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43d96" w14:textId="9243d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Қаржы министрлiгi Қазынашылық комитетiнiң кейбiр мәселелерi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29 қазандағы N 1129 Қаулысы. Күші жойылды - Қазақстан Республикасы Үкіметінің 2008 жылғы 24 сәуірдегі N 387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Күші жойылды - Қазақстан Республикасы Үкіметінің 2008.04.24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387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(қолданысқа енгізілу тәртібін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10-тармақтан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қараңыз) 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Президентiнiң "Қазақстан Республикасының мемлекеттiк басқару жүйесiн одан әрi жетілдiру жөнiндегi шаралар туралы" 2004 жылғы 29 қыркүйектегi N 1449 
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Жарлығына </w:t>
      </w:r>
      <w:r>
        <w:rPr>
          <w:rFonts w:ascii="Times New Roman"/>
          <w:b w:val="false"/>
          <w:i w:val="false"/>
          <w:color w:val="000000"/>
          <w:sz w:val="28"/>
        </w:rPr>
        <w:t>
 сәйкес Қазақстан Республикасының Үкiметі 
</w:t>
      </w:r>
      <w:r>
        <w:rPr>
          <w:rFonts w:ascii="Times New Roman"/>
          <w:b/>
          <w:i w:val="false"/>
          <w:color w:val="000000"/>
          <w:sz w:val="28"/>
        </w:rPr>
        <w:t>
ҚАУЛЫ ЕТЕДI: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 Қаржы министрлiгiнiң Қазынашылық комитетi (бұдан әрi - Комитет) туралы ереже;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Комитеттiң құрылымы бекiтiлсiн.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Комитеттiң төрағасына төрт орынбасары болуына рұқсат етiлсiн.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2-тармаққа өзгерту енгізілді - ҚР Үкіметінің 2005.04.08.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320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, 2005.08.10.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823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қаулыларымен.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Қосымшаға сәйкес Қазақстан Республикасы Үкiметiнiң кейбiр шешiмдерiнiң күшi жойылды деп танылсын.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қол қойылған күнiнен бастап күшiне енедi.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Үкiметінiң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2004 жылғы 29 қазандағы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1129 қаулысымен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бекiтiлген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Қазақстан Республикасы Қаржы министрлігінiң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Қазынашылық комитетi туралы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ереже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1. Жалпы ережелер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Қаржы министрлiгінің Қазынашылық комитетi (бұдан әрi - Комитет) өз құзыретінің шегінде мемлекеттiк бюджеттің атқарылуы саласындағы іске асыру және бақылау-қадағалау функцияларын жүзеге асыратын Қазақстан Республикасы Қаржы министрлігiнің ведомствосы болып табылады.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Комитеттің негізгі міндеттері: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республикалық бюджеттің атқарылуын ұйымдастыру;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жергілікті бюджеттерге, оның ішінде мемлекеттік мекемелердің шоттарына қызмет көрсету;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Комитет органдарына бюджеттік бағдарламалардың әкімшілері мен мемлекеттік мекемелер ұсынатын құжаттардың қолданыстағы бюджет заңнамасына сәйкестігін бақылау болып табылады.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Комитет өзінің қызметiнде Қазақстан Республикасының 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Конституциясын </w:t>
      </w:r>
      <w:r>
        <w:rPr>
          <w:rFonts w:ascii="Times New Roman"/>
          <w:b w:val="false"/>
          <w:i w:val="false"/>
          <w:color w:val="000000"/>
          <w:sz w:val="28"/>
        </w:rPr>
        <w:t>
, Қазақстан Республикасының заңдарын, Қазақстан Республикасының Президентi мен Үкiметінiң кесiмдерін және өзге де нормативтiк құқықтық кесiмдердi, сондай-ақ осы Ереженi басшылыққа алады.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Комитеттің аумақтық бөлімшелері болады.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Комитет мемлекеттiк мекеменің ұйымдық-құқықтық нысанындағы заңды тұлға болып табылады, өз атауы мемлекеттiк тiлде жазылған мөрлерi мен мөртаңбалары, белгiленген үлгідегі бланкілерi, сондай-ақ заңнамаға сәйкес банктерде шоттары болады.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Комитет азаматтық-құқықтық қатынастарға өз атынан түседi. Қазынашылықтың егер оған заңнамаға сәйкес осыған уәкілеттiк берiлген болса, мемлекет атынан азаматтық-құқықтық қатынастардың тарабы болуға құқығы бар.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Комитет өз құзыретінің мәселелерi бойынша заңнамада белгiленген тәртiппен Қазақстан Республикасының аумағында міндетті күшi бар бұйрықтар шығарады.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Комитеттің құрылымын және штат санының лимитiн Қазақстан Республикасының Үкіметі бекiтедi.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Комитеттің заңды мекен-жайы: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473000, Астана қаласы, Жеңiс даңғылы, 11.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6-тармаққа өзгерту енгізілді - ҚР Үкіметінің 2005.10.22.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1063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Комитеттің толық атауы - "Қазақстан Республикасы Қаржы министрлiгiнiң Қазынашылық комитетi" мемлекеттiк мекемесi.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Осы Ереже Комитеттің құрылтай құжаты болып табылады.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Комитеттің қызметін қаржыландыру тек республикалық бюджет қаражатынан жүзеге асырылады.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Комитетке кәсіпкерлiк субъектілерiмен Комитеттің функциялары болып табылатын мiндеттердi орындау тұрғысында шарттық қатынастарға түсуге тыйым салынады.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Егер, Комитетке заңнамалық кесiмдермен кiрiстер әкелетін қызметтi жүзеге асыру құқығы берілсе, онда мұндай қызметтен алынған кiрiстер республикалық бюджеттiң кiрiсiне жiберіледi.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2. Комитеттiң функциялары мен құқықтары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Комитет заңнамада белгіленген тәртiппен мыналарды жүзеге асырады: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мынадай салада мемлекеттiк саясатты iске асыруды қамтамасыз ететiн функциялар: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бюджеттiң атқарылуына қызмет көрсету және республикалық және жергiлiктi бюджеттердiң атқарылу нәтижелерi туралы ақпаратты даярлау;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кезекті қаржы жылына арналған бюджеттiк тағайындауларға сәйкес республикалық бюджеттiң шығыстарын қаржыландыру;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мекемелердiң тапсырыстары бойынша ұлттық, сол сияқты шетел валютасы түрiнде де ақша аударымын жүзеге асыру;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екiншi деңгейдегi банктер және банктiк қызметтердiң тиiстi түрлерiн көрсетуге арналған лицензиясы бар ұйымдар арқылы мемлекеттiк мекемелердi қолма-қол ақшамен қамтамасыз етудi ұйымдастыру;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жергiлiктi атқарушы органдар мен Қазақстан Республикасы Қаржы министрлігіне жергiлiкті бюджеттердiң атқарылуы туралы ақпарат ұсыну;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республикалық бюджеттің атқарылуы туралы жедел, айлық, тоқсандық және жылдық есеп берудi даярлау;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республикалық және жергiлiктi бюджеттiк бағдарламалардың әкiмшілерiне, республикалық және жергiлiктi бюджеттерден қаржыландырылатын мемлекеттiк мекемелерге бағдарламалар, кiшi бағдарламалар және ерекшелiктер бөлiнiсiнде жүргiзiлген шығыстар туралы ай сайын ақпарат берiп отыру;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ақылы қызметтерден, демеушiлiк және қайырымдылық көмектен алынатын қаражаттың пайдалануы туралы, валюталық шоттардан шығыстар жасалғандығы туралы жиынтық есептер дайындау;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қазынашылықтың мемлекеттiк ақпараттық жүйесiнiң жұмыс iстеуiн қамтамасыз ету;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мемлекеттiк кепiлдiктерi бар мемлекеттiк сыртқы қарыздар мен мемлекеттік емес сыртқы қарыздарды өтеу және оларға қызмет көрсету кезiнде ақша аударымын жүзеге асыру;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мемлекеттiк кепiлдiк, қарыз алушылардың қаражаты күшiне енген жағдайда бюджеттік кредиттер мен республикалық бюджеттен бөлiнген қаражатты беру, оларға қызмет көрсету және қайтару жөнiнде жұмыстар жүргiзу;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үкiметтік және мемлекет кепiлдiк берген борыштық мiндеттемелер мен талаптардың есебiн және үкiметтік сыртқы қарыздар шоттарынан қаражатты алу жөнiндегi операцияларды қамтамасыз ету;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 алушылардың республикалық бюджет алдындағы бюджеттік кредиттер, Қазақстан Республикасы резиденттерiнiң мемлекеттiк және мемлекет кепiлдiк берген қарыздар бойынша мiндеттемелердi орындауын қамтамасыз ету;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республикалық бюджеттi қаржыландырудың жиынтық қаржы жоспарын қалыптастыру және ағымдағы қаржы жылына арналған республикалық бюджеттi қаржыландырудың нақтыланған жиынтық жоспарын жүргiзу;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ақшасы есебiнен мемлекеттік мекемелермен жасалатын азаматтық-құқықтық мәмiлелердi тiркеудi жүзеге асыру;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республикалық бюджеттiң қолма-қол ақша ағынын болжау және оларды Қазақстан Республикасы Ұлттық Банкiнiң салымдарына (депозиттерiне) орналастыру жолымен кiрiс алу мақсатында республикалық бюджет ақшасының ағымдағы қалдықтарын басқару;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жергілікті атқарушы органдардың сенiмдi басқаруға алған уақытша бос ақшасын басқару, оларды орналастыру және есептелген сыйақымен қайтару;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республикалық және жергiлiктi бюджеттер арасындағы мемлекеттiк салықтар мен төлемдердi бөлудi қамтамасыз ету және оларды түрлi деңгейдiң бюджеттерiне есепке алу;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мемлекеттiк мекемелер заңсыз және мақсатсыз пайдаланған кезде, қаржылық бақылау органдарының ұсынысы бойынша ақшаны бюджетке даусыз тәртiппен өндiрiп (қайтарып) алуды жүзеге асыру;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бақылау-қадағалау функциялары: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бюджеттiк бағдарламалар әкiмшілерi жиынтық қаржы жоспарының мемлекеттік мекемелердi қаржыландырудың жеке жоспарларына сәйкестігін бақылау;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мемлекеттiк мекемелер қабылдайтын мiндеттемелер сомаларының берiлген рұқсаттардың сомаларына сәйкестігiн бақылау;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мемлекеттiк мекемелер қабылдайтын мiндеттемелердiң бюджеттiк бағдарламалардың паспорттарында көрсетiлген iс-шараларға сәйкестiгiн бақылау;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мекемелер ұсынатын құжаттардың бюджет заңнамасына сәйкестiгiн тексерудi жүзеге асыру;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мекемелердiң валюталық операциялар жүргізу кезiнде валюта заңнамасының сақталуы бойынша тексерулер ұйымдастыру;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мемлекеттiк мекемелердегi бухгалтерлiк есеп туралы заңнаманың сақталуын алдын-ала және ағымдағы бақылауды жүзеге асыру;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мекемелердiң, ақылы қызметтердiң, демеушiлiк және қайырымдылық көмектiң шоттарын және депозиттік шотты ашуға рұқсаттар берудiң дұрыстығын бақылау;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ақылы қызметтер көрсетуден алынған кiрiстердi мемлекеттiк мекемелердiң шоттарына есептеудiң дұрыстығын бақылау;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ақылы қызметтердiң, демеушiлiк және қайырымдылық көмектiң шоттары бойынша шығыстар жөнiндегі операциялардың жүргізiлуiн бақылау;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мыналар: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бюджеттiк бағдарламаларды (кiшi бағдарламаларды) қаржыландыру жоспарлары жиынтық қаржыландыру жоспарына;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жүргiзiлетiн төлемдер қабылданған мiндеттемелерге сәйкес келмеген жағдайда қазынашылық төлем операцияларының атқарылуын тоқтата тұру;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мемлекеттiк мекемелердiң бюджет қаражатын игеру және шығыстары есебiнiң мониторингi;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Ұлттық Банкiндегі Комитеттiң тиiстi банктiк шоттары арқылы мемлекеттiк мекемелердiң валюталық операцияларын жүргiзу және есепке алу;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бюджеттiк қаражат, валюталық және ағымдағы шоттар бойынша қаржыландыру жоспарларының атқарылуы туралы республикалық бюджеттік бағдарламалар әкiмшiлерiнiң тоқсандық және жылдық есептерiн қабылдау мен тексерудi жүзеге асыру;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үкiметтік және мемлекет кепiлдiк берген борыштың мониторингi мен оны басқаруды және республикалық бюджет берешегi бойынша талаптардың сақталуына мониторингті, сондай-ақ жергілiкті атқарушы органдар борышының мониторингiн және оны бақылауды қамтамасыз ету;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қазынашылықтың бiрiктiрiлген ақпараттық жүйесiмен жұмыс iстеу кезiнде ұйымдастыру шараларының сақталуын бақылау;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Қаржы министрлiгі агенттерiнiң бюджеттiк кредиттерге, мемлекеттiк және мемлекет кепiлдiк берген қарыздарға қызмет көрсету жөнiндегi мiндеттемелерiн орындауын бақылау.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10-тармаққа өзгерту енгізілді - ҚР Үкіметінің 2006.02.27.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135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Комитеттiң мыналарға: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мемлекеттiк мекемелерден республикалық және жергiлiктi бюджеттердiң атқарылуын ұйымдастыру үшiн қажеттi ақпарат пен мәлiметтер алуға, ал олар уақтылы ұсынылмаған жағдайда бухгалтерлiк есеп берудi сұрауға;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теңгеде және шетел валютасында бiрыңғай қазынашылық шоты мен банктiк шоттарының болуына;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тиiсті қаржы жылына арналған жиынтық қаржы жоспарын қалыптастыру және оларға өзгерiстер енгiзу кезiнде бюджеттiк бағдарламалардың әкiмшiлерi ұсынатын есептемелердiң негiздiлігін тексеруге;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тәртiбiнiң сақталуына және мемлекет қаражатының мақсатты әрi тиiмдi пайдаланылуына бағытталған ұсыныстарды енгiзуге;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мемлекеттiк мекемелердiң қаржылық есеп беруiнде жолсыздықтар анықталған жағдайда әкiмшілiк құқық бұзушылық туралы хаттамалар жасауға және оларды қаржылық бақылау органдарына қарауға жiберуге;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өз құзыретінің шегiнде бюджеттiк және бухгалтерлiк есеп, бюджет жүйесiндегi есеп беру және қазынашылық органдарындағы iшкi аудит, есеп операцияларын жүргiзу мәселелерi бойынша бұйрықтар қабылдауға және олардың атқарылуын бақылауды қамтамасыз етуге, сондай-ақ нормативтiк құқықтық кесiмдердiң жобаларын әзiрлеуге қатысуға;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халықаралық шарттардың, келiсiм-шарттардың және келiсiмдердiң жобаларын дайындауға қатысуға;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инвестициялық жобаларды iске асыруға жауапты министрлiктерден үкiметтік сыртқы қарыздар қаражатының түсуi (игерiлуi) және жұмсалуы туралы есептердi сұратуға және алуға;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мемлекеттiк және мемлекет кепiлдiк берген қарыз алу кезiнде бюджеттiк кредит берудi жүзеге асыру үшiн қажеттi барлық ақпаратты қаржы агенттерiнен, қарыз алушылардан, мемлекеттік органдардан алуға;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Комитет органдарының қызметiн тексерудi жүзеге асыруға, оны жетiлдiру жөнiнде ұсыныстар енгiзуге;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шет елдердiң қазынашылық жұмыс тәжiрибесiнiң практикалық пайдалануы жөнiнде ұсыныстар әзiрлеуге;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тек қана мемлекеттік бюджеттiң қаражатына қатысты және оның есебiнен олардың жүзеге асырылуын үшiншi тұлғаларға беру құқығынсыз, ұлттық және шетелдiк валютада мынадай банктiк операцияларды: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заңды тұлғалардың депозиттерiн қабылдауды, банктiк шоттарын ашуды және жүргізудi;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аударым операцияларын: заңды тұлғалардың ақшаны аудару жөнiндегі тапсырмаларын орындауды;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есеп операциялары: заңды тұлғалардың вексельдерiн және өзге де борыштық мiндеттемелерiн есепке алуды (дисконт);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 операциялары: ақшалай нысанда кредиттер берудi;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аккредитивтi ашуды (көрсетудi) және растауды әрi олар бойынша мiндеттемелердi орындауды жүзеге асыруға құқығы бар.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3. Комитеттiң мүлкi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Комитеттiң жедел басқару құқығындағы оқшауланған мүлкi болады.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Комитетке бекiтiлiп берiлген мүлiк республикалық меншiкке жатады.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Комитеттiң өзiне бекiтіліп берiлген мүлiктi өз бетiнше иелiктен шығаруға немесе оған өзге тәсiлмен билiк жүргiзуге құқығы жоқ.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Заңнамада белгiленген жағдайларда және шекте Комитетке мүлiкке билiк ету құқығы берiлуi мүмкiн.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4. Комитеттің қызметiн ұйымдастыру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Комитеттi Қазақстан Республикасы Қаржы министрiнiң ұсынуы бойынша Қазақстан Республикасының Yкiметi қызметке тағайындайтын және қызметтен босататын төраға басқарады.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Комитет төрағасының заңнамада белгіленген тәртiппен қызметке тағайындалатын және қызметтен босатылатын, санын Қазақстан Республикасының Үкiметi анықтайтын орынбасарлары болады.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Төраға Комитеттің жұмысын ұйымдастырады және оған басшылық жасайды және Комитетке жүктелген мiндеттердiң орындалуы мен оның өз функцияларын жүзеге асыруы үшiн жеке жауап бередi.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Төраға осы мақсатта: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өз орынбасарларының және Комитеттің құрылымдық бөлiмшелерi басшыларының мiндеттерi мен өкiлеттiктерiн белгілейдi;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заңнамаға және Қазақстан Республикасының Қаржы министрi бекiтетiн Қазақстан Республикасы Қаржы министрлiгiнiң жүйесi органдарының қызметкерлерi лауазымдарының номенклатурасына сәйкес Комитет қызметкерлерiн қызметке тағайындайды және қызметтен босатады;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заңнамада белгiленген тәртіппен Комитет қызметкерлерiне тәртiптiк жаза қолданады;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Комитеттiң бұйрықтарына қол қояды;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Комитет аумақтық бөлiмшелерiнiң үлгілiк ережесi мен үлгiлiк құрылымын бекiтедi;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Комитеттің құрылымдық бөлімшелері мен аумақтық органдары туралы ережелердi бекiтедi;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бекiтiлген үлгілік құрылым мен штат санының лимитi шегiнде Комитет аумақтық бөлiмшелерiнiң құрылымын, штат санын бөлудi және штаттық кестелердi бекiтедi;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Комитеттi мемлекеттiк органдарда және өзге де ұйымдарда бiлдiредi.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5. Комитетті қайта ұйымдастыру және тарату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Комитеттi қайта ұйымдастыру және тарату заңнамаға сәйкес жүзеге асырылады.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Үкіметінің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2004 жылғы 29 қазандағы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1129 қаулысымен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бекiтілген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Қазақстан Республикасы Қаржы министрлігі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Қазынашылық комитетiнiң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құрылымы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Басшылық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Жиынтық қаржылық жоспар басқармасы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Республикалық бюджеттiң шығыстарын қаржыландыру басқармасы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Түсiмдердi есепке алу басқармасы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Төлем операциялары басқармасы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Қолма-қол ақша, шоттарды талдау және салыстыру басқармасы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Кредит беру басқармасы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борышқа қаржылық қызмет көрсету басқармасы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және мемлекет кепiлдiк берген борыштың мониторингi және оны қайтару басқармасы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Жиынтық есеп беру және Бас кiтап басқармасы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есепке алуды ұйымдастыру басқармасы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Қазынашылық жүйесiн сүйемелдеу басқармасы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Бағдарламалық-технологиялық құралдарды сүйемелдеу басқармасы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Ұйымдастыру және кадр жұмысы басқармасы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Iшкi бақылау басқармасы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Үкіметінің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2004 жылғы 29 қазандағы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1129 қаулысымен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бекiтілген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 Yкiметiнiң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күшi жойылған кейбiр шешiмдерiнiң тiзбесi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Республикасының Қаржы министрлiгі Қазынашылық комитетінің мәселелерi" туралы Қазақстан Республикасы Үкiметiнiң 1999 жылғы 24 мамырдағы N 626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ПҮКЖ-ы, 1999 ж., N 22, 215-құжат) 1-тармағының 1) және 2) тармақшалары.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"Қазақстан Республикасы Қаржы министрлігінiң Бас есептеу орталығы" республикалық мемлекеттiк кәсіпорнын қайта атау туралы" Қазақстан Республикасы Үкiметiнiң 1999 жылғы 9 шiлдедегі N 951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ПҮКЖ-ы, 1999 ж., N 34, 303-құжат) бекiтiлген Қазақстан Республикасы Үкiметiнiң кейбiр шешiмдерiне енгiзiлетiн өзгерiстердiң 4-тармағы.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"Қазақстан Республикасы Үкiметiнің 1999 жылғы 24 мамырдағы N 626 және 1999 жылғы 5 шiлдедегi N 930 қаулыларына өзгерiстер енгізу туралы" Қазақстан Республикасы Үкiметiнiң 2000 жылғы 18 шiлдедегi N 1084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</w:t>
      </w:r>
      <w:r>
        <w:rPr>
          <w:rFonts w:ascii="Times New Roman"/>
          <w:b w:val="false"/>
          <w:i w:val="false"/>
          <w:color w:val="000000"/>
          <w:sz w:val="28"/>
        </w:rPr>
        <w:t>
 1-тармағының 1) тармақшасы.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"Қазақстан Республикасы Үкiметінiң кейбiр шешiмдерiне өзгерiстер мен толықтырулар енгізу туралы" Қазақстан Республикасы Үкiметiнiң 2001 жылғы 12 маусымдағы N 813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ПҮКЖ-ы, 2001 ж., N 22, 276-құжат) бекiтiлген Қазақстан Республикасы Үкiметiнiң кейбiр шешiмдерiне енгiзiлетiн өзгерiстер мен толықтырулардың 1-тармағы.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"Қазақстан Республикасы Үкiметiнiң 1999 жылғы 24 мамырдағы N 626 қаулысына өзгерiс енгізу туралы" Қазақстан Республикасы Үкiметiнiң 2003 жылғы 26 тамыздағы N 862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</w:t>
      </w:r>
      <w:r>
        <w:rPr>
          <w:rFonts w:ascii="Times New Roman"/>
          <w:b w:val="false"/>
          <w:i w:val="false"/>
          <w:color w:val="000000"/>
          <w:sz w:val="28"/>
        </w:rPr>
        <w:t>
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"Қазақстан Республикасының Қаржы министрлігі Қазынашылық комитетiнiң аумақтық органдары - мемлекеттiк мекемелерiн қайта атау, Қазақстан Республикасы Үкiметiнiң кейбір шешiмдерiне өзгерiстер мен толықтырулар енгiзу және күшi жойылды деп тану туралы" Қазақстан Республикасы Үкiметiнiң 2004 жылғы 24 маусымдағы N 695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ПҮКЖ-ы, 2004 ж., N 25, 328-құжат) бекiтiлген Қазақстан Республикасы Үкiметiнiң кейбiр шешiмдерiне өзгерiстер мен толықтырулардың 4-тармағының төртiншi абзацы.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