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8098" w14:textId="2cc8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бюджеттік жоспарлау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28 қазандағы N 1116 Қаулысы. Күші жойылды - Қазақстан Республикасы Үкіметінің 2014 жылғы 24 қыркүйектегі № 1011 қаулысымен</w:t>
      </w:r>
    </w:p>
    <w:p>
      <w:pPr>
        <w:spacing w:after="0"/>
        <w:ind w:left="0"/>
        <w:jc w:val="both"/>
      </w:pPr>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12.02.2013 </w:t>
      </w:r>
      <w:r>
        <w:rPr>
          <w:rFonts w:ascii="Times New Roman"/>
          <w:b w:val="false"/>
          <w:i w:val="false"/>
          <w:color w:val="ff0000"/>
          <w:sz w:val="28"/>
        </w:rPr>
        <w:t>№ 126</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Қазақстан Республикасы Президентiнiң "Қазақстан Республикасының мемлекеттiк басқару органдары жүйесiн одан әрi жетiлдiру жөнiндегі шаралар туралы" 2004 жылғы 29 қыркүйектегi N 1449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Экономика және бюджеттік жоспарлау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12.02.2013 </w:t>
      </w:r>
      <w:r>
        <w:rPr>
          <w:rFonts w:ascii="Times New Roman"/>
          <w:b w:val="false"/>
          <w:i w:val="false"/>
          <w:color w:val="000000"/>
          <w:sz w:val="28"/>
        </w:rPr>
        <w:t>№ 126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2007.10.11. </w:t>
      </w:r>
      <w:r>
        <w:rPr>
          <w:rFonts w:ascii="Times New Roman"/>
          <w:b w:val="false"/>
          <w:i w:val="false"/>
          <w:color w:val="000000"/>
          <w:sz w:val="28"/>
        </w:rPr>
        <w:t>N 926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 Мыналардың:</w:t>
      </w:r>
      <w:r>
        <w:br/>
      </w:r>
      <w:r>
        <w:rPr>
          <w:rFonts w:ascii="Times New Roman"/>
          <w:b w:val="false"/>
          <w:i w:val="false"/>
          <w:color w:val="000000"/>
          <w:sz w:val="28"/>
        </w:rPr>
        <w:t>
      1) "Қазақстан Республикасы Экономика және бюджеттiк жоспарлау министрлігінiң кейбiр мәселелерi" туралы Қазақстан Республикасы Yкiметiнiң 2002 жылғы 4 қыркүйектегi N 970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2002 ж., N 29, 323-құжат);</w:t>
      </w:r>
      <w:r>
        <w:br/>
      </w:r>
      <w:r>
        <w:rPr>
          <w:rFonts w:ascii="Times New Roman"/>
          <w:b w:val="false"/>
          <w:i w:val="false"/>
          <w:color w:val="000000"/>
          <w:sz w:val="28"/>
        </w:rPr>
        <w:t>
      2) "Қазақстан Республикасы Экономика және бюджеттiк жоспарлау министрлiгiнiң кейбiр мәселелерi" туралы Қазақстан Республикасы Үкiметiнiң 2003 жылғы 20 тамыздағы N 837 </w:t>
      </w:r>
      <w:r>
        <w:rPr>
          <w:rFonts w:ascii="Times New Roman"/>
          <w:b w:val="false"/>
          <w:i w:val="false"/>
          <w:color w:val="000000"/>
          <w:sz w:val="28"/>
        </w:rPr>
        <w:t>қаулысының</w:t>
      </w:r>
      <w:r>
        <w:rPr>
          <w:rFonts w:ascii="Times New Roman"/>
          <w:b w:val="false"/>
          <w:i w:val="false"/>
          <w:color w:val="000000"/>
          <w:sz w:val="28"/>
        </w:rPr>
        <w:t xml:space="preserve"> 1-тармағы 5) тармақшасының (Қазақстан Республикасының ПҮКЖ-ы, 2003 ж., N 34, 342-құжат);</w:t>
      </w:r>
      <w:r>
        <w:br/>
      </w:r>
      <w:r>
        <w:rPr>
          <w:rFonts w:ascii="Times New Roman"/>
          <w:b w:val="false"/>
          <w:i w:val="false"/>
          <w:color w:val="000000"/>
          <w:sz w:val="28"/>
        </w:rPr>
        <w:t>
      3) "Қазақстан Республикасы Үкiметiнiң 2002 жылғы 4 қыркүйектегi N 970 қаулысына толықтырулар мен өзгерістер енгiзу туралы" Қазақстан Республикасы Үкiметiнiң 2004 жылғы 11 ақпандағы N 167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2004 ж., N 7, 96-құжат) күшi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күшіне енедi.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1116 қаулысымен    </w:t>
      </w:r>
      <w:r>
        <w:br/>
      </w:r>
      <w:r>
        <w:rPr>
          <w:rFonts w:ascii="Times New Roman"/>
          <w:b w:val="false"/>
          <w:i w:val="false"/>
          <w:color w:val="000000"/>
          <w:sz w:val="28"/>
        </w:rPr>
        <w:t xml:space="preserve">
бекiтілген       </w:t>
      </w:r>
    </w:p>
    <w:bookmarkEnd w:id="1"/>
    <w:bookmarkStart w:name="z137" w:id="2"/>
    <w:p>
      <w:pPr>
        <w:spacing w:after="0"/>
        <w:ind w:left="0"/>
        <w:jc w:val="left"/>
      </w:pPr>
      <w:r>
        <w:rPr>
          <w:rFonts w:ascii="Times New Roman"/>
          <w:b/>
          <w:i w:val="false"/>
          <w:color w:val="000000"/>
        </w:rPr>
        <w:t xml:space="preserve"> 
Қазақстан Республикасы Экономика және бюджеттік жоспарлау</w:t>
      </w:r>
      <w:r>
        <w:br/>
      </w:r>
      <w:r>
        <w:rPr>
          <w:rFonts w:ascii="Times New Roman"/>
          <w:b/>
          <w:i w:val="false"/>
          <w:color w:val="000000"/>
        </w:rPr>
        <w:t>
министрлігі туралы ереже</w:t>
      </w:r>
    </w:p>
    <w:bookmarkEnd w:id="2"/>
    <w:p>
      <w:pPr>
        <w:spacing w:after="0"/>
        <w:ind w:left="0"/>
        <w:jc w:val="both"/>
      </w:pPr>
      <w:r>
        <w:rPr>
          <w:rFonts w:ascii="Times New Roman"/>
          <w:b w:val="false"/>
          <w:i w:val="false"/>
          <w:color w:val="ff0000"/>
          <w:sz w:val="28"/>
        </w:rPr>
        <w:t xml:space="preserve">      Ескерту. Ереже жаңа редакцияда - ҚР Үкіметінің 12.02.2013 </w:t>
      </w:r>
      <w:r>
        <w:rPr>
          <w:rFonts w:ascii="Times New Roman"/>
          <w:b w:val="false"/>
          <w:i w:val="false"/>
          <w:color w:val="ff0000"/>
          <w:sz w:val="28"/>
        </w:rPr>
        <w:t>№ 126</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Жалпы ережелер</w:t>
      </w:r>
    </w:p>
    <w:bookmarkStart w:name="z1" w:id="3"/>
    <w:p>
      <w:pPr>
        <w:spacing w:after="0"/>
        <w:ind w:left="0"/>
        <w:jc w:val="both"/>
      </w:pPr>
      <w:r>
        <w:rPr>
          <w:rFonts w:ascii="Times New Roman"/>
          <w:b w:val="false"/>
          <w:i w:val="false"/>
          <w:color w:val="000000"/>
          <w:sz w:val="28"/>
        </w:rPr>
        <w:t>
      1. Қазақстан Республикасы Экономика және бюджеттік жоспарлау министрлігі (бұдан әрі – Министрлік) – стратегиялық және бюджеттік жоспарлау, салық және бюджет саясаты, сондай-ақ кеден ісі саласындағы саясат, мемлекеттік және мемлекет кепілдік берген қарыз алу және борыш, мемлекеттік инвестициялық саясат және инвестицияларды қолдау саясаты, қолайлы инвестициялық ахуалды жасау, мемлекеттік-жеке меншік әріптестік, бәсекелестікті қорғау және монополистік қызметті шектеу, табиғи монополиялар мен реттелетін нарықтар, халықаралық экономикалық және қаржы қатынастары, оның ішінде халықаралық экономикалық интеграцияны реттеу, сыртқы сауда қызметін реттеу және дамыту, ішкі сауданы реттеу және дамыту, мемлекеттік активтерді басқару, оның ішінде корпоративтік басқару сапасын арттыру, мемлекеттік басқару жүйесін дамыту, мемлекеттік қызметтер көрсету саласындағы мемлекеттік саясатты дамыту, жұмылдыру дайындығы мен жұмылдыру, халықтың көші-қоны, «жасыл экономиканы» дамыту салаларында басшылықты жүзеге асыратын Қазақстан Республикасының мемлекеттік атқарушы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14.05.2013 </w:t>
      </w:r>
      <w:r>
        <w:rPr>
          <w:rFonts w:ascii="Times New Roman"/>
          <w:b w:val="false"/>
          <w:i w:val="false"/>
          <w:color w:val="000000"/>
          <w:sz w:val="28"/>
        </w:rPr>
        <w:t>№ 484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Министрліктің ведомствосы - Қазақстан Республикасы Экономика және бюджеттік жоспарлау министрлігінің Сауда комитеті бар.</w:t>
      </w:r>
      <w:r>
        <w:br/>
      </w:r>
      <w:r>
        <w:rPr>
          <w:rFonts w:ascii="Times New Roman"/>
          <w:b w:val="false"/>
          <w:i w:val="false"/>
          <w:color w:val="000000"/>
          <w:sz w:val="28"/>
        </w:rPr>
        <w:t>
</w:t>
      </w:r>
      <w:r>
        <w:rPr>
          <w:rFonts w:ascii="Times New Roman"/>
          <w:b w:val="false"/>
          <w:i w:val="false"/>
          <w:color w:val="000000"/>
          <w:sz w:val="28"/>
        </w:rPr>
        <w:t>
      3. Министрлік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Министрлік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5. Министрлік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Егер Министрлікке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Министрліктің құрылымы мен штат санының лимиті қолданыстағы заңнамаға сәйкес </w:t>
      </w:r>
      <w:r>
        <w:rPr>
          <w:rFonts w:ascii="Times New Roman"/>
          <w:b w:val="false"/>
          <w:i w:val="false"/>
          <w:color w:val="000000"/>
          <w:sz w:val="28"/>
        </w:rPr>
        <w:t>бекітіледі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Министрліктің заңды мекенжайы: 010000, Астана қаласы, сол жақ жағалау, Орынбор көшесі, № 8 үй, 7 кіреберіс, «Министрліктер үйі» әкімшілік ғимараты.</w:t>
      </w:r>
      <w:r>
        <w:br/>
      </w:r>
      <w:r>
        <w:rPr>
          <w:rFonts w:ascii="Times New Roman"/>
          <w:b w:val="false"/>
          <w:i w:val="false"/>
          <w:color w:val="000000"/>
          <w:sz w:val="28"/>
        </w:rPr>
        <w:t>
</w:t>
      </w:r>
      <w:r>
        <w:rPr>
          <w:rFonts w:ascii="Times New Roman"/>
          <w:b w:val="false"/>
          <w:i w:val="false"/>
          <w:color w:val="000000"/>
          <w:sz w:val="28"/>
        </w:rPr>
        <w:t>
      10. Министрліктің толық атауы - «Қазақстан Республикасы Экономика және бюджеттік жоспарлау министрлігі»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Министрліктің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Министрліктің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Министрліктің кәсіпкерлік субъектілерімен Министрліктің</w:t>
      </w:r>
      <w:r>
        <w:br/>
      </w:r>
      <w:r>
        <w:rPr>
          <w:rFonts w:ascii="Times New Roman"/>
          <w:b w:val="false"/>
          <w:i w:val="false"/>
          <w:color w:val="000000"/>
          <w:sz w:val="28"/>
        </w:rPr>
        <w:t>
</w:t>
      </w:r>
      <w:r>
        <w:rPr>
          <w:rFonts w:ascii="Times New Roman"/>
          <w:b w:val="false"/>
          <w:i w:val="false"/>
          <w:color w:val="000000"/>
          <w:sz w:val="28"/>
        </w:rPr>
        <w:t>
функциялары болып табылатын міндеттерді орындау тұрғысында шарттық</w:t>
      </w:r>
      <w:r>
        <w:br/>
      </w:r>
      <w:r>
        <w:rPr>
          <w:rFonts w:ascii="Times New Roman"/>
          <w:b w:val="false"/>
          <w:i w:val="false"/>
          <w:color w:val="000000"/>
          <w:sz w:val="28"/>
        </w:rPr>
        <w:t>
</w:t>
      </w:r>
      <w:r>
        <w:rPr>
          <w:rFonts w:ascii="Times New Roman"/>
          <w:b w:val="false"/>
          <w:i w:val="false"/>
          <w:color w:val="000000"/>
          <w:sz w:val="28"/>
        </w:rPr>
        <w:t>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2" w:id="4"/>
    <w:p>
      <w:pPr>
        <w:spacing w:after="0"/>
        <w:ind w:left="0"/>
        <w:jc w:val="left"/>
      </w:pPr>
      <w:r>
        <w:rPr>
          <w:rFonts w:ascii="Times New Roman"/>
          <w:b/>
          <w:i w:val="false"/>
          <w:color w:val="000000"/>
        </w:rPr>
        <w:t xml:space="preserve"> 
2. Мемлекеттік органның миссиясы, негізі міндеттері,</w:t>
      </w:r>
      <w:r>
        <w:br/>
      </w:r>
      <w:r>
        <w:rPr>
          <w:rFonts w:ascii="Times New Roman"/>
          <w:b/>
          <w:i w:val="false"/>
          <w:color w:val="000000"/>
        </w:rPr>
        <w:t>
функциялары, құқықтары мен міндеттері</w:t>
      </w:r>
    </w:p>
    <w:bookmarkEnd w:id="4"/>
    <w:bookmarkStart w:name="z23" w:id="5"/>
    <w:p>
      <w:pPr>
        <w:spacing w:after="0"/>
        <w:ind w:left="0"/>
        <w:jc w:val="both"/>
      </w:pPr>
      <w:r>
        <w:rPr>
          <w:rFonts w:ascii="Times New Roman"/>
          <w:b w:val="false"/>
          <w:i w:val="false"/>
          <w:color w:val="000000"/>
          <w:sz w:val="28"/>
        </w:rPr>
        <w:t>
      14. Министрліктің миссиясы:</w:t>
      </w:r>
      <w:r>
        <w:br/>
      </w:r>
      <w:r>
        <w:rPr>
          <w:rFonts w:ascii="Times New Roman"/>
          <w:b w:val="false"/>
          <w:i w:val="false"/>
          <w:color w:val="000000"/>
          <w:sz w:val="28"/>
        </w:rPr>
        <w:t>
</w:t>
      </w:r>
      <w:r>
        <w:rPr>
          <w:rFonts w:ascii="Times New Roman"/>
          <w:b w:val="false"/>
          <w:i w:val="false"/>
          <w:color w:val="000000"/>
          <w:sz w:val="28"/>
        </w:rPr>
        <w:t>
      стратегиялық мақсаттарға қол жеткізуге және елдің әлеуметтік-экономикалық дамуының басым міндеттерін іске асыруға бағдарланған мемлекеттік жоспарлаудың біртұтас және тиімді жүйесін қалыптастыру, сондай-ақ сауда қызметін дамыту.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стратегиялық жоспарлау;</w:t>
      </w:r>
      <w:r>
        <w:br/>
      </w:r>
      <w:r>
        <w:rPr>
          <w:rFonts w:ascii="Times New Roman"/>
          <w:b w:val="false"/>
          <w:i w:val="false"/>
          <w:color w:val="000000"/>
          <w:sz w:val="28"/>
        </w:rPr>
        <w:t>
</w:t>
      </w:r>
      <w:r>
        <w:rPr>
          <w:rFonts w:ascii="Times New Roman"/>
          <w:b w:val="false"/>
          <w:i w:val="false"/>
          <w:color w:val="000000"/>
          <w:sz w:val="28"/>
        </w:rPr>
        <w:t>
      2) салық және бюджет саясаты, сондай-ақ кеден ісі саласындағы саясат;</w:t>
      </w:r>
      <w:r>
        <w:br/>
      </w:r>
      <w:r>
        <w:rPr>
          <w:rFonts w:ascii="Times New Roman"/>
          <w:b w:val="false"/>
          <w:i w:val="false"/>
          <w:color w:val="000000"/>
          <w:sz w:val="28"/>
        </w:rPr>
        <w:t>
</w:t>
      </w:r>
      <w:r>
        <w:rPr>
          <w:rFonts w:ascii="Times New Roman"/>
          <w:b w:val="false"/>
          <w:i w:val="false"/>
          <w:color w:val="000000"/>
          <w:sz w:val="28"/>
        </w:rPr>
        <w:t>
      3) бюджеттік жоспарлау;</w:t>
      </w:r>
      <w:r>
        <w:br/>
      </w:r>
      <w:r>
        <w:rPr>
          <w:rFonts w:ascii="Times New Roman"/>
          <w:b w:val="false"/>
          <w:i w:val="false"/>
          <w:color w:val="000000"/>
          <w:sz w:val="28"/>
        </w:rPr>
        <w:t>
</w:t>
      </w:r>
      <w:r>
        <w:rPr>
          <w:rFonts w:ascii="Times New Roman"/>
          <w:b w:val="false"/>
          <w:i w:val="false"/>
          <w:color w:val="000000"/>
          <w:sz w:val="28"/>
        </w:rPr>
        <w:t>
      4) мемлекеттік және мемлекет кепілдік берген қарыз алу және борыш;</w:t>
      </w:r>
      <w:r>
        <w:br/>
      </w:r>
      <w:r>
        <w:rPr>
          <w:rFonts w:ascii="Times New Roman"/>
          <w:b w:val="false"/>
          <w:i w:val="false"/>
          <w:color w:val="000000"/>
          <w:sz w:val="28"/>
        </w:rPr>
        <w:t>
</w:t>
      </w:r>
      <w:r>
        <w:rPr>
          <w:rFonts w:ascii="Times New Roman"/>
          <w:b w:val="false"/>
          <w:i w:val="false"/>
          <w:color w:val="000000"/>
          <w:sz w:val="28"/>
        </w:rPr>
        <w:t>
      5) мемлекеттік инвестициялық саясат;</w:t>
      </w:r>
      <w:r>
        <w:br/>
      </w:r>
      <w:r>
        <w:rPr>
          <w:rFonts w:ascii="Times New Roman"/>
          <w:b w:val="false"/>
          <w:i w:val="false"/>
          <w:color w:val="000000"/>
          <w:sz w:val="28"/>
        </w:rPr>
        <w:t>
</w:t>
      </w:r>
      <w:r>
        <w:rPr>
          <w:rFonts w:ascii="Times New Roman"/>
          <w:b w:val="false"/>
          <w:i w:val="false"/>
          <w:color w:val="000000"/>
          <w:sz w:val="28"/>
        </w:rPr>
        <w:t>
      6) инвестицияларды қолдау;</w:t>
      </w:r>
      <w:r>
        <w:br/>
      </w:r>
      <w:r>
        <w:rPr>
          <w:rFonts w:ascii="Times New Roman"/>
          <w:b w:val="false"/>
          <w:i w:val="false"/>
          <w:color w:val="000000"/>
          <w:sz w:val="28"/>
        </w:rPr>
        <w:t>
</w:t>
      </w:r>
      <w:r>
        <w:rPr>
          <w:rFonts w:ascii="Times New Roman"/>
          <w:b w:val="false"/>
          <w:i w:val="false"/>
          <w:color w:val="000000"/>
          <w:sz w:val="28"/>
        </w:rPr>
        <w:t>
      7) қолайлы инвестициялық ахуал жасау;</w:t>
      </w:r>
      <w:r>
        <w:br/>
      </w:r>
      <w:r>
        <w:rPr>
          <w:rFonts w:ascii="Times New Roman"/>
          <w:b w:val="false"/>
          <w:i w:val="false"/>
          <w:color w:val="000000"/>
          <w:sz w:val="28"/>
        </w:rPr>
        <w:t>
</w:t>
      </w:r>
      <w:r>
        <w:rPr>
          <w:rFonts w:ascii="Times New Roman"/>
          <w:b w:val="false"/>
          <w:i w:val="false"/>
          <w:color w:val="000000"/>
          <w:sz w:val="28"/>
        </w:rPr>
        <w:t>
      8) халықтың көші-қоны;</w:t>
      </w:r>
      <w:r>
        <w:br/>
      </w:r>
      <w:r>
        <w:rPr>
          <w:rFonts w:ascii="Times New Roman"/>
          <w:b w:val="false"/>
          <w:i w:val="false"/>
          <w:color w:val="000000"/>
          <w:sz w:val="28"/>
        </w:rPr>
        <w:t>
</w:t>
      </w:r>
      <w:r>
        <w:rPr>
          <w:rFonts w:ascii="Times New Roman"/>
          <w:b w:val="false"/>
          <w:i w:val="false"/>
          <w:color w:val="000000"/>
          <w:sz w:val="28"/>
        </w:rPr>
        <w:t>
      9) мемлекеттік-жеке меншік әріптестік;</w:t>
      </w:r>
      <w:r>
        <w:br/>
      </w:r>
      <w:r>
        <w:rPr>
          <w:rFonts w:ascii="Times New Roman"/>
          <w:b w:val="false"/>
          <w:i w:val="false"/>
          <w:color w:val="000000"/>
          <w:sz w:val="28"/>
        </w:rPr>
        <w:t>
</w:t>
      </w:r>
      <w:r>
        <w:rPr>
          <w:rFonts w:ascii="Times New Roman"/>
          <w:b w:val="false"/>
          <w:i w:val="false"/>
          <w:color w:val="000000"/>
          <w:sz w:val="28"/>
        </w:rPr>
        <w:t>
      10) бәсекелестікті қорғау және монополистік қызметті шектеу;</w:t>
      </w:r>
      <w:r>
        <w:br/>
      </w:r>
      <w:r>
        <w:rPr>
          <w:rFonts w:ascii="Times New Roman"/>
          <w:b w:val="false"/>
          <w:i w:val="false"/>
          <w:color w:val="000000"/>
          <w:sz w:val="28"/>
        </w:rPr>
        <w:t>
</w:t>
      </w:r>
      <w:r>
        <w:rPr>
          <w:rFonts w:ascii="Times New Roman"/>
          <w:b w:val="false"/>
          <w:i w:val="false"/>
          <w:color w:val="000000"/>
          <w:sz w:val="28"/>
        </w:rPr>
        <w:t>
      11) табиғи монополиялар мен реттелетін нарықтар;</w:t>
      </w:r>
      <w:r>
        <w:br/>
      </w:r>
      <w:r>
        <w:rPr>
          <w:rFonts w:ascii="Times New Roman"/>
          <w:b w:val="false"/>
          <w:i w:val="false"/>
          <w:color w:val="000000"/>
          <w:sz w:val="28"/>
        </w:rPr>
        <w:t>
</w:t>
      </w:r>
      <w:r>
        <w:rPr>
          <w:rFonts w:ascii="Times New Roman"/>
          <w:b w:val="false"/>
          <w:i w:val="false"/>
          <w:color w:val="000000"/>
          <w:sz w:val="28"/>
        </w:rPr>
        <w:t>
      12) халықаралық экономикалық және қаржы қатынастары, оның ішінде халықаралық экономикалық интеграцияны реттеу;</w:t>
      </w:r>
      <w:r>
        <w:br/>
      </w:r>
      <w:r>
        <w:rPr>
          <w:rFonts w:ascii="Times New Roman"/>
          <w:b w:val="false"/>
          <w:i w:val="false"/>
          <w:color w:val="000000"/>
          <w:sz w:val="28"/>
        </w:rPr>
        <w:t>
</w:t>
      </w:r>
      <w:r>
        <w:rPr>
          <w:rFonts w:ascii="Times New Roman"/>
          <w:b w:val="false"/>
          <w:i w:val="false"/>
          <w:color w:val="000000"/>
          <w:sz w:val="28"/>
        </w:rPr>
        <w:t>
      13) сыртқы сауда қызметін реттеу және дамыту;</w:t>
      </w:r>
      <w:r>
        <w:br/>
      </w:r>
      <w:r>
        <w:rPr>
          <w:rFonts w:ascii="Times New Roman"/>
          <w:b w:val="false"/>
          <w:i w:val="false"/>
          <w:color w:val="000000"/>
          <w:sz w:val="28"/>
        </w:rPr>
        <w:t>
</w:t>
      </w:r>
      <w:r>
        <w:rPr>
          <w:rFonts w:ascii="Times New Roman"/>
          <w:b w:val="false"/>
          <w:i w:val="false"/>
          <w:color w:val="000000"/>
          <w:sz w:val="28"/>
        </w:rPr>
        <w:t>
      14) ішкі сауданы реттеу және дамыту;</w:t>
      </w:r>
      <w:r>
        <w:br/>
      </w:r>
      <w:r>
        <w:rPr>
          <w:rFonts w:ascii="Times New Roman"/>
          <w:b w:val="false"/>
          <w:i w:val="false"/>
          <w:color w:val="000000"/>
          <w:sz w:val="28"/>
        </w:rPr>
        <w:t>
</w:t>
      </w:r>
      <w:r>
        <w:rPr>
          <w:rFonts w:ascii="Times New Roman"/>
          <w:b w:val="false"/>
          <w:i w:val="false"/>
          <w:color w:val="000000"/>
          <w:sz w:val="28"/>
        </w:rPr>
        <w:t>
      15) мемлекеттік активтерді басқару, оның ішінде корпоративтік басқару сапасын арттыру;</w:t>
      </w:r>
      <w:r>
        <w:br/>
      </w:r>
      <w:r>
        <w:rPr>
          <w:rFonts w:ascii="Times New Roman"/>
          <w:b w:val="false"/>
          <w:i w:val="false"/>
          <w:color w:val="000000"/>
          <w:sz w:val="28"/>
        </w:rPr>
        <w:t>
</w:t>
      </w:r>
      <w:r>
        <w:rPr>
          <w:rFonts w:ascii="Times New Roman"/>
          <w:b w:val="false"/>
          <w:i w:val="false"/>
          <w:color w:val="000000"/>
          <w:sz w:val="28"/>
        </w:rPr>
        <w:t>
      16) мемлекеттік басқару жүйесін дамыту;</w:t>
      </w:r>
      <w:r>
        <w:br/>
      </w:r>
      <w:r>
        <w:rPr>
          <w:rFonts w:ascii="Times New Roman"/>
          <w:b w:val="false"/>
          <w:i w:val="false"/>
          <w:color w:val="000000"/>
          <w:sz w:val="28"/>
        </w:rPr>
        <w:t>
</w:t>
      </w:r>
      <w:r>
        <w:rPr>
          <w:rFonts w:ascii="Times New Roman"/>
          <w:b w:val="false"/>
          <w:i w:val="false"/>
          <w:color w:val="000000"/>
          <w:sz w:val="28"/>
        </w:rPr>
        <w:t>
      17) жұмылдыру даярлығы және жұмылдыру;</w:t>
      </w:r>
      <w:r>
        <w:br/>
      </w:r>
      <w:r>
        <w:rPr>
          <w:rFonts w:ascii="Times New Roman"/>
          <w:b w:val="false"/>
          <w:i w:val="false"/>
          <w:color w:val="000000"/>
          <w:sz w:val="28"/>
        </w:rPr>
        <w:t>
</w:t>
      </w:r>
      <w:r>
        <w:rPr>
          <w:rFonts w:ascii="Times New Roman"/>
          <w:b w:val="false"/>
          <w:i w:val="false"/>
          <w:color w:val="000000"/>
          <w:sz w:val="28"/>
        </w:rPr>
        <w:t>
      18) «жасыл экономиканы» дамыту;</w:t>
      </w:r>
      <w:r>
        <w:br/>
      </w:r>
      <w:r>
        <w:rPr>
          <w:rFonts w:ascii="Times New Roman"/>
          <w:b w:val="false"/>
          <w:i w:val="false"/>
          <w:color w:val="000000"/>
          <w:sz w:val="28"/>
        </w:rPr>
        <w:t>
</w:t>
      </w:r>
      <w:r>
        <w:rPr>
          <w:rFonts w:ascii="Times New Roman"/>
          <w:b w:val="false"/>
          <w:i w:val="false"/>
          <w:color w:val="000000"/>
          <w:sz w:val="28"/>
        </w:rPr>
        <w:t>
      19) мемлекеттік қызметтер көрсету салаларындағы мемлекеттік саясатты қалыптастыру жөніндегі ұсыныстар әзірлеу.</w:t>
      </w:r>
      <w:r>
        <w:br/>
      </w:r>
      <w:r>
        <w:rPr>
          <w:rFonts w:ascii="Times New Roman"/>
          <w:b w:val="false"/>
          <w:i w:val="false"/>
          <w:color w:val="000000"/>
          <w:sz w:val="28"/>
        </w:rPr>
        <w:t>
</w:t>
      </w:r>
      <w:r>
        <w:rPr>
          <w:rFonts w:ascii="Times New Roman"/>
          <w:b w:val="false"/>
          <w:i w:val="false"/>
          <w:color w:val="000000"/>
          <w:sz w:val="28"/>
        </w:rPr>
        <w:t>
      2. Сауданы дамыту саласында мемлекеттік саясатты іске асыру.</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14.05.2013 </w:t>
      </w:r>
      <w:r>
        <w:rPr>
          <w:rFonts w:ascii="Times New Roman"/>
          <w:b w:val="false"/>
          <w:i w:val="false"/>
          <w:color w:val="000000"/>
          <w:sz w:val="28"/>
        </w:rPr>
        <w:t>№ 484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Орталық аппараттың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Стратегиялық даму жоспарын әзірлеу, түзету, мониторингілеу және іске асырылуын бағалау;</w:t>
      </w:r>
      <w:r>
        <w:br/>
      </w:r>
      <w:r>
        <w:rPr>
          <w:rFonts w:ascii="Times New Roman"/>
          <w:b w:val="false"/>
          <w:i w:val="false"/>
          <w:color w:val="000000"/>
          <w:sz w:val="28"/>
        </w:rPr>
        <w:t>
</w:t>
      </w:r>
      <w:r>
        <w:rPr>
          <w:rFonts w:ascii="Times New Roman"/>
          <w:b w:val="false"/>
          <w:i w:val="false"/>
          <w:color w:val="000000"/>
          <w:sz w:val="28"/>
        </w:rPr>
        <w:t>
      1-1) Елдің аумақтық-кеңістіктік дамуының болжамды схемасын әзірлеу және бағалау;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қауіпсіздік стратегиясын әзірлеу, реттеу, мониторингілеу және іске асырылуын бағалау;</w:t>
      </w:r>
      <w:r>
        <w:br/>
      </w:r>
      <w:r>
        <w:rPr>
          <w:rFonts w:ascii="Times New Roman"/>
          <w:b w:val="false"/>
          <w:i w:val="false"/>
          <w:color w:val="000000"/>
          <w:sz w:val="28"/>
        </w:rPr>
        <w:t>
</w:t>
      </w:r>
      <w:r>
        <w:rPr>
          <w:rFonts w:ascii="Times New Roman"/>
          <w:b w:val="false"/>
          <w:i w:val="false"/>
          <w:color w:val="000000"/>
          <w:sz w:val="28"/>
        </w:rPr>
        <w:t>
      3) мемлекеттік бағдарламалар тізбесін қалыптастыру, түзету;</w:t>
      </w:r>
      <w:r>
        <w:br/>
      </w:r>
      <w:r>
        <w:rPr>
          <w:rFonts w:ascii="Times New Roman"/>
          <w:b w:val="false"/>
          <w:i w:val="false"/>
          <w:color w:val="000000"/>
          <w:sz w:val="28"/>
        </w:rPr>
        <w:t>
</w:t>
      </w:r>
      <w:r>
        <w:rPr>
          <w:rFonts w:ascii="Times New Roman"/>
          <w:b w:val="false"/>
          <w:i w:val="false"/>
          <w:color w:val="000000"/>
          <w:sz w:val="28"/>
        </w:rPr>
        <w:t>
      4) Мемлекеттік жоспарлау жүйесі құжаттарының жобаларын келісу;</w:t>
      </w:r>
      <w:r>
        <w:br/>
      </w:r>
      <w:r>
        <w:rPr>
          <w:rFonts w:ascii="Times New Roman"/>
          <w:b w:val="false"/>
          <w:i w:val="false"/>
          <w:color w:val="000000"/>
          <w:sz w:val="28"/>
        </w:rPr>
        <w:t>
</w:t>
      </w:r>
      <w:r>
        <w:rPr>
          <w:rFonts w:ascii="Times New Roman"/>
          <w:b w:val="false"/>
          <w:i w:val="false"/>
          <w:color w:val="000000"/>
          <w:sz w:val="28"/>
        </w:rPr>
        <w:t>
      5) Мемлекеттік жоспарлау жүйесі құжаттарының іске асырылуын мониторингілеу және бағалау;</w:t>
      </w:r>
      <w:r>
        <w:br/>
      </w:r>
      <w:r>
        <w:rPr>
          <w:rFonts w:ascii="Times New Roman"/>
          <w:b w:val="false"/>
          <w:i w:val="false"/>
          <w:color w:val="000000"/>
          <w:sz w:val="28"/>
        </w:rPr>
        <w:t>
</w:t>
      </w:r>
      <w:r>
        <w:rPr>
          <w:rFonts w:ascii="Times New Roman"/>
          <w:b w:val="false"/>
          <w:i w:val="false"/>
          <w:color w:val="000000"/>
          <w:sz w:val="28"/>
        </w:rPr>
        <w:t>
      6) орталық мемлекеттік органдардың стратегиялық жоспарларының жобаларын (стратегиялық жоспарларға өзгерістер мен толықтырулар жобаларын) келісу;</w:t>
      </w:r>
      <w:r>
        <w:br/>
      </w:r>
      <w:r>
        <w:rPr>
          <w:rFonts w:ascii="Times New Roman"/>
          <w:b w:val="false"/>
          <w:i w:val="false"/>
          <w:color w:val="000000"/>
          <w:sz w:val="28"/>
        </w:rPr>
        <w:t>
</w:t>
      </w:r>
      <w:r>
        <w:rPr>
          <w:rFonts w:ascii="Times New Roman"/>
          <w:b w:val="false"/>
          <w:i w:val="false"/>
          <w:color w:val="000000"/>
          <w:sz w:val="28"/>
        </w:rPr>
        <w:t>
      7) өз құзыреті шегінде облыстық бюджеттен, республикалық маңызы бар қаланың, астананың бюджеттерінен қаржыландырылатын атқарушы органдардың стратегиялық жоспарларының жобаларын (стратегиялық жоспарларға өзгерістер мен толықтырулар жобаларын) келісу;</w:t>
      </w:r>
      <w:r>
        <w:br/>
      </w:r>
      <w:r>
        <w:rPr>
          <w:rFonts w:ascii="Times New Roman"/>
          <w:b w:val="false"/>
          <w:i w:val="false"/>
          <w:color w:val="000000"/>
          <w:sz w:val="28"/>
        </w:rPr>
        <w:t>
</w:t>
      </w:r>
      <w:r>
        <w:rPr>
          <w:rFonts w:ascii="Times New Roman"/>
          <w:b w:val="false"/>
          <w:i w:val="false"/>
          <w:color w:val="000000"/>
          <w:sz w:val="28"/>
        </w:rPr>
        <w:t>
      8) мемлекеттік органдардың Қазақстанның бәсекеге қабілеттілігінің деңгейін арттыру жөніндегі қызметін үйлестіру;</w:t>
      </w:r>
      <w:r>
        <w:br/>
      </w:r>
      <w:r>
        <w:rPr>
          <w:rFonts w:ascii="Times New Roman"/>
          <w:b w:val="false"/>
          <w:i w:val="false"/>
          <w:color w:val="000000"/>
          <w:sz w:val="28"/>
        </w:rPr>
        <w:t>
</w:t>
      </w:r>
      <w:r>
        <w:rPr>
          <w:rFonts w:ascii="Times New Roman"/>
          <w:b w:val="false"/>
          <w:i w:val="false"/>
          <w:color w:val="000000"/>
          <w:sz w:val="28"/>
        </w:rPr>
        <w:t>
      9) мемлекеттік жоспарлау жүйесін жетілдіру жөнінде ұсыныстар әзірлеу;</w:t>
      </w:r>
      <w:r>
        <w:br/>
      </w:r>
      <w:r>
        <w:rPr>
          <w:rFonts w:ascii="Times New Roman"/>
          <w:b w:val="false"/>
          <w:i w:val="false"/>
          <w:color w:val="000000"/>
          <w:sz w:val="28"/>
        </w:rPr>
        <w:t>
</w:t>
      </w:r>
      <w:r>
        <w:rPr>
          <w:rFonts w:ascii="Times New Roman"/>
          <w:b w:val="false"/>
          <w:i w:val="false"/>
          <w:color w:val="000000"/>
          <w:sz w:val="28"/>
        </w:rPr>
        <w:t>
      10) мемлекеттік жоспарлау жөніндегі әдіснамалық басшылық, сондай-ақ мемлекеттік жоспарлау жүйесін жетілдіру бойынша ұсыныстарды әзірлеу;</w:t>
      </w:r>
      <w:r>
        <w:br/>
      </w:r>
      <w:r>
        <w:rPr>
          <w:rFonts w:ascii="Times New Roman"/>
          <w:b w:val="false"/>
          <w:i w:val="false"/>
          <w:color w:val="000000"/>
          <w:sz w:val="28"/>
        </w:rPr>
        <w:t>
</w:t>
      </w:r>
      <w:r>
        <w:rPr>
          <w:rFonts w:ascii="Times New Roman"/>
          <w:b w:val="false"/>
          <w:i w:val="false"/>
          <w:color w:val="000000"/>
          <w:sz w:val="28"/>
        </w:rPr>
        <w:t>
      11) Қазақстан Республикасы Президентінің жыл сайынғы жолдауларының ережелерін іске асыру мақсатында әзірленетін жалпыұлттық іс-шаралар жоспарларын әзірлеу және мониторингілеу;</w:t>
      </w:r>
      <w:r>
        <w:br/>
      </w:r>
      <w:r>
        <w:rPr>
          <w:rFonts w:ascii="Times New Roman"/>
          <w:b w:val="false"/>
          <w:i w:val="false"/>
          <w:color w:val="000000"/>
          <w:sz w:val="28"/>
        </w:rPr>
        <w:t>
</w:t>
      </w:r>
      <w:r>
        <w:rPr>
          <w:rFonts w:ascii="Times New Roman"/>
          <w:b w:val="false"/>
          <w:i w:val="false"/>
          <w:color w:val="000000"/>
          <w:sz w:val="28"/>
        </w:rPr>
        <w:t>
      12) мемлекеттік органдардың елдің экономикалық саясатын қалыптастыру және іске асыру жөніндегі қызметін үйлестіру;</w:t>
      </w:r>
      <w:r>
        <w:br/>
      </w:r>
      <w:r>
        <w:rPr>
          <w:rFonts w:ascii="Times New Roman"/>
          <w:b w:val="false"/>
          <w:i w:val="false"/>
          <w:color w:val="000000"/>
          <w:sz w:val="28"/>
        </w:rPr>
        <w:t>
</w:t>
      </w:r>
      <w:r>
        <w:rPr>
          <w:rFonts w:ascii="Times New Roman"/>
          <w:b w:val="false"/>
          <w:i w:val="false"/>
          <w:color w:val="000000"/>
          <w:sz w:val="28"/>
        </w:rPr>
        <w:t>
      13) республиканың әлеуметтік-экономикалық даму болжамын әзірлеу;</w:t>
      </w:r>
      <w:r>
        <w:br/>
      </w:r>
      <w:r>
        <w:rPr>
          <w:rFonts w:ascii="Times New Roman"/>
          <w:b w:val="false"/>
          <w:i w:val="false"/>
          <w:color w:val="000000"/>
          <w:sz w:val="28"/>
        </w:rPr>
        <w:t>
</w:t>
      </w:r>
      <w:r>
        <w:rPr>
          <w:rFonts w:ascii="Times New Roman"/>
          <w:b w:val="false"/>
          <w:i w:val="false"/>
          <w:color w:val="000000"/>
          <w:sz w:val="28"/>
        </w:rPr>
        <w:t>
      14) макроэкономикалық болжамның әдіснамасы мен құралдарын жетілдіру;</w:t>
      </w:r>
      <w:r>
        <w:br/>
      </w:r>
      <w:r>
        <w:rPr>
          <w:rFonts w:ascii="Times New Roman"/>
          <w:b w:val="false"/>
          <w:i w:val="false"/>
          <w:color w:val="000000"/>
          <w:sz w:val="28"/>
        </w:rPr>
        <w:t>
</w:t>
      </w:r>
      <w:r>
        <w:rPr>
          <w:rFonts w:ascii="Times New Roman"/>
          <w:b w:val="false"/>
          <w:i w:val="false"/>
          <w:color w:val="000000"/>
          <w:sz w:val="28"/>
        </w:rPr>
        <w:t>
      15) экономикалық саясат шараларының негізгі макроэкономикалық көрсеткіштерге әсерін бағалау;</w:t>
      </w:r>
      <w:r>
        <w:br/>
      </w:r>
      <w:r>
        <w:rPr>
          <w:rFonts w:ascii="Times New Roman"/>
          <w:b w:val="false"/>
          <w:i w:val="false"/>
          <w:color w:val="000000"/>
          <w:sz w:val="28"/>
        </w:rPr>
        <w:t>
</w:t>
      </w:r>
      <w:r>
        <w:rPr>
          <w:rFonts w:ascii="Times New Roman"/>
          <w:b w:val="false"/>
          <w:i w:val="false"/>
          <w:color w:val="000000"/>
          <w:sz w:val="28"/>
        </w:rPr>
        <w:t>
      16) әлемдік экономикадағы ахуалды талдау, әлеуетті сыртқы тәуекелдерді және олардың елдің әлеуметтік-экономикалық дамуына әсерін бағалау;</w:t>
      </w:r>
      <w:r>
        <w:br/>
      </w:r>
      <w:r>
        <w:rPr>
          <w:rFonts w:ascii="Times New Roman"/>
          <w:b w:val="false"/>
          <w:i w:val="false"/>
          <w:color w:val="000000"/>
          <w:sz w:val="28"/>
        </w:rPr>
        <w:t>
</w:t>
      </w:r>
      <w:r>
        <w:rPr>
          <w:rFonts w:ascii="Times New Roman"/>
          <w:b w:val="false"/>
          <w:i w:val="false"/>
          <w:color w:val="000000"/>
          <w:sz w:val="28"/>
        </w:rPr>
        <w:t>
      17) әлеуметтік-экономикалық даму болжамын әзірлеуді әдіснамалық қамтамасыз ету;</w:t>
      </w:r>
      <w:r>
        <w:br/>
      </w:r>
      <w:r>
        <w:rPr>
          <w:rFonts w:ascii="Times New Roman"/>
          <w:b w:val="false"/>
          <w:i w:val="false"/>
          <w:color w:val="000000"/>
          <w:sz w:val="28"/>
        </w:rPr>
        <w:t>
</w:t>
      </w:r>
      <w:r>
        <w:rPr>
          <w:rFonts w:ascii="Times New Roman"/>
          <w:b w:val="false"/>
          <w:i w:val="false"/>
          <w:color w:val="000000"/>
          <w:sz w:val="28"/>
        </w:rPr>
        <w:t>
      18) республиканың макроэкономикалық көрсеткіштерін мониторингілеу және талдау;</w:t>
      </w:r>
      <w:r>
        <w:br/>
      </w:r>
      <w:r>
        <w:rPr>
          <w:rFonts w:ascii="Times New Roman"/>
          <w:b w:val="false"/>
          <w:i w:val="false"/>
          <w:color w:val="000000"/>
          <w:sz w:val="28"/>
        </w:rPr>
        <w:t>
</w:t>
      </w:r>
      <w:r>
        <w:rPr>
          <w:rFonts w:ascii="Times New Roman"/>
          <w:b w:val="false"/>
          <w:i w:val="false"/>
          <w:color w:val="000000"/>
          <w:sz w:val="28"/>
        </w:rPr>
        <w:t>
      19) салық және бюджет саясатын, сондай-ақ кеден ісі саласындағы саясатты қалыптастыру;</w:t>
      </w:r>
      <w:r>
        <w:br/>
      </w:r>
      <w:r>
        <w:rPr>
          <w:rFonts w:ascii="Times New Roman"/>
          <w:b w:val="false"/>
          <w:i w:val="false"/>
          <w:color w:val="000000"/>
          <w:sz w:val="28"/>
        </w:rPr>
        <w:t>
</w:t>
      </w:r>
      <w:r>
        <w:rPr>
          <w:rFonts w:ascii="Times New Roman"/>
          <w:b w:val="false"/>
          <w:i w:val="false"/>
          <w:color w:val="000000"/>
          <w:sz w:val="28"/>
        </w:rPr>
        <w:t>
      20) әлеуметтік-экономикалық даму болжамын ескере отырып, мемлекеттік және республикалық бюджетке, Ұлттық қорға Бірыңғай бюджеттік сыныптаманың санаттары, сыныптары мен кіші сыныптары бойынша түсетін түсімдерді болжау;</w:t>
      </w:r>
      <w:r>
        <w:br/>
      </w:r>
      <w:r>
        <w:rPr>
          <w:rFonts w:ascii="Times New Roman"/>
          <w:b w:val="false"/>
          <w:i w:val="false"/>
          <w:color w:val="000000"/>
          <w:sz w:val="28"/>
        </w:rPr>
        <w:t>
</w:t>
      </w:r>
      <w:r>
        <w:rPr>
          <w:rFonts w:ascii="Times New Roman"/>
          <w:b w:val="false"/>
          <w:i w:val="false"/>
          <w:color w:val="000000"/>
          <w:sz w:val="28"/>
        </w:rPr>
        <w:t>
      21) бюджеттік жоспарлау саласындағы басшылық және салааралық үйлестіру;</w:t>
      </w:r>
      <w:r>
        <w:br/>
      </w:r>
      <w:r>
        <w:rPr>
          <w:rFonts w:ascii="Times New Roman"/>
          <w:b w:val="false"/>
          <w:i w:val="false"/>
          <w:color w:val="000000"/>
          <w:sz w:val="28"/>
        </w:rPr>
        <w:t>
</w:t>
      </w:r>
      <w:r>
        <w:rPr>
          <w:rFonts w:ascii="Times New Roman"/>
          <w:b w:val="false"/>
          <w:i w:val="false"/>
          <w:color w:val="000000"/>
          <w:sz w:val="28"/>
        </w:rPr>
        <w:t>
      22) салық және бюджет заңнамасын, сондай-ақ кеден ісі саласындағы заңнаманы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
      23) тиісті жоспарлы кезеңге республикалық бюджет, бюджетке өзгерістер мен толықтырулар енгізу туралы заңдар жобаларын әзірлеу және оларды Қазақстан Республикасы Үкіметінің қарауына ұсыну;</w:t>
      </w:r>
      <w:r>
        <w:br/>
      </w:r>
      <w:r>
        <w:rPr>
          <w:rFonts w:ascii="Times New Roman"/>
          <w:b w:val="false"/>
          <w:i w:val="false"/>
          <w:color w:val="000000"/>
          <w:sz w:val="28"/>
        </w:rPr>
        <w:t>
</w:t>
      </w:r>
      <w:r>
        <w:rPr>
          <w:rFonts w:ascii="Times New Roman"/>
          <w:b w:val="false"/>
          <w:i w:val="false"/>
          <w:color w:val="000000"/>
          <w:sz w:val="28"/>
        </w:rPr>
        <w:t>
      24) бюджеттік қаржыландыру көлемімен қамтамасыз етілу бөлігінде мемлекеттік және салалық бағдарламаларды, аумақтарды дамыту бағдарламаларын келісуді жүзеге асыру;</w:t>
      </w:r>
      <w:r>
        <w:br/>
      </w:r>
      <w:r>
        <w:rPr>
          <w:rFonts w:ascii="Times New Roman"/>
          <w:b w:val="false"/>
          <w:i w:val="false"/>
          <w:color w:val="000000"/>
          <w:sz w:val="28"/>
        </w:rPr>
        <w:t>
</w:t>
      </w:r>
      <w:r>
        <w:rPr>
          <w:rFonts w:ascii="Times New Roman"/>
          <w:b w:val="false"/>
          <w:i w:val="false"/>
          <w:color w:val="000000"/>
          <w:sz w:val="28"/>
        </w:rPr>
        <w:t>
      25) бюджеттік жоспарлау жүйесін жетілдіру жөнінде ұсыныстар әзірлеу;</w:t>
      </w:r>
      <w:r>
        <w:br/>
      </w:r>
      <w:r>
        <w:rPr>
          <w:rFonts w:ascii="Times New Roman"/>
          <w:b w:val="false"/>
          <w:i w:val="false"/>
          <w:color w:val="000000"/>
          <w:sz w:val="28"/>
        </w:rPr>
        <w:t>
</w:t>
      </w:r>
      <w:r>
        <w:rPr>
          <w:rFonts w:ascii="Times New Roman"/>
          <w:b w:val="false"/>
          <w:i w:val="false"/>
          <w:color w:val="000000"/>
          <w:sz w:val="28"/>
        </w:rPr>
        <w:t>
      26) бюджеттік жоспарлау жүйесінің жұмыс істеуін әдіснамалық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
      27) Қазақстан Республикасының </w:t>
      </w:r>
      <w:r>
        <w:rPr>
          <w:rFonts w:ascii="Times New Roman"/>
          <w:b w:val="false"/>
          <w:i w:val="false"/>
          <w:color w:val="000000"/>
          <w:sz w:val="28"/>
        </w:rPr>
        <w:t>Бірыңғай бюджеттік сыныптамасын</w:t>
      </w:r>
      <w:r>
        <w:rPr>
          <w:rFonts w:ascii="Times New Roman"/>
          <w:b w:val="false"/>
          <w:i w:val="false"/>
          <w:color w:val="000000"/>
          <w:sz w:val="28"/>
        </w:rPr>
        <w:t>, оның жасалу тәртібін, бюджет шығыстарының экономикалық сыныптамасы ерекшеліктерінің құрылымын әзірлеу және бекіту;</w:t>
      </w:r>
      <w:r>
        <w:br/>
      </w:r>
      <w:r>
        <w:rPr>
          <w:rFonts w:ascii="Times New Roman"/>
          <w:b w:val="false"/>
          <w:i w:val="false"/>
          <w:color w:val="000000"/>
          <w:sz w:val="28"/>
        </w:rPr>
        <w:t>
</w:t>
      </w:r>
      <w:r>
        <w:rPr>
          <w:rFonts w:ascii="Times New Roman"/>
          <w:b w:val="false"/>
          <w:i w:val="false"/>
          <w:color w:val="000000"/>
          <w:sz w:val="28"/>
        </w:rPr>
        <w:t>
      28) бюджеттік өтінімді жасау және ұсыну тәртібін әзірлеу және бекіту;</w:t>
      </w:r>
      <w:r>
        <w:br/>
      </w:r>
      <w:r>
        <w:rPr>
          <w:rFonts w:ascii="Times New Roman"/>
          <w:b w:val="false"/>
          <w:i w:val="false"/>
          <w:color w:val="000000"/>
          <w:sz w:val="28"/>
        </w:rPr>
        <w:t>
</w:t>
      </w:r>
      <w:r>
        <w:rPr>
          <w:rFonts w:ascii="Times New Roman"/>
          <w:b w:val="false"/>
          <w:i w:val="false"/>
          <w:color w:val="000000"/>
          <w:sz w:val="28"/>
        </w:rPr>
        <w:t>
      29) Республикалық бюджет комиссиясының қызметін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30) бюджет түсімдерін болжау әдістемесін әзірлеу және бекіту;</w:t>
      </w:r>
      <w:r>
        <w:br/>
      </w:r>
      <w:r>
        <w:rPr>
          <w:rFonts w:ascii="Times New Roman"/>
          <w:b w:val="false"/>
          <w:i w:val="false"/>
          <w:color w:val="000000"/>
          <w:sz w:val="28"/>
        </w:rPr>
        <w:t>
</w:t>
      </w:r>
      <w:r>
        <w:rPr>
          <w:rFonts w:ascii="Times New Roman"/>
          <w:b w:val="false"/>
          <w:i w:val="false"/>
          <w:color w:val="000000"/>
          <w:sz w:val="28"/>
        </w:rPr>
        <w:t>
      31) шоғырландырылған, мемлекеттік және республикалық бюджеттердің, Қазақстан Республикасы Ұлттық қорының болжамдарын жасау;</w:t>
      </w:r>
      <w:r>
        <w:br/>
      </w:r>
      <w:r>
        <w:rPr>
          <w:rFonts w:ascii="Times New Roman"/>
          <w:b w:val="false"/>
          <w:i w:val="false"/>
          <w:color w:val="000000"/>
          <w:sz w:val="28"/>
        </w:rPr>
        <w:t>
</w:t>
      </w:r>
      <w:r>
        <w:rPr>
          <w:rFonts w:ascii="Times New Roman"/>
          <w:b w:val="false"/>
          <w:i w:val="false"/>
          <w:color w:val="000000"/>
          <w:sz w:val="28"/>
        </w:rPr>
        <w:t>
      32) бюджеттік бағдарламалар әкімшілерінің бюджеттік өтінімдерін қарау және оларға қорытындылар дайындау;</w:t>
      </w:r>
      <w:r>
        <w:br/>
      </w:r>
      <w:r>
        <w:rPr>
          <w:rFonts w:ascii="Times New Roman"/>
          <w:b w:val="false"/>
          <w:i w:val="false"/>
          <w:color w:val="000000"/>
          <w:sz w:val="28"/>
        </w:rPr>
        <w:t>
</w:t>
      </w:r>
      <w:r>
        <w:rPr>
          <w:rFonts w:ascii="Times New Roman"/>
          <w:b w:val="false"/>
          <w:i w:val="false"/>
          <w:color w:val="000000"/>
          <w:sz w:val="28"/>
        </w:rPr>
        <w:t>
      33) стратегиялық жоспарлар жобаларының немесе стратегиялық жоспарларға өзгерістер мен толықтырулар жобаларының құрамында республикалық бюджеттік бағдарламалар әкімшілері ұсынған бюджеттік бағдарламалар көрсеткіштерін олардың стратегиялық мақсаттармен, стратегиялық бағыттар міндеттерімен өзара байланысы мәніне қарау;</w:t>
      </w:r>
      <w:r>
        <w:br/>
      </w:r>
      <w:r>
        <w:rPr>
          <w:rFonts w:ascii="Times New Roman"/>
          <w:b w:val="false"/>
          <w:i w:val="false"/>
          <w:color w:val="000000"/>
          <w:sz w:val="28"/>
        </w:rPr>
        <w:t>
</w:t>
      </w:r>
      <w:r>
        <w:rPr>
          <w:rFonts w:ascii="Times New Roman"/>
          <w:b w:val="false"/>
          <w:i w:val="false"/>
          <w:color w:val="000000"/>
          <w:sz w:val="28"/>
        </w:rPr>
        <w:t>
      34) стратегиялық жоспарлар әзірлемейтін республикалық бюджеттік бағдарламалар әкімшілерінің бюджеттік бағдарламалар жобаларында ұсынылған нәтижелілік пен тиімділік көрсеткіштерін республикалық бюджеттік бағдарламалар әкімшісі қызметінің функцияларына, өкілеттіліктеріне, бағыттарына сәйкестігі мәніне қарау;</w:t>
      </w:r>
      <w:r>
        <w:br/>
      </w:r>
      <w:r>
        <w:rPr>
          <w:rFonts w:ascii="Times New Roman"/>
          <w:b w:val="false"/>
          <w:i w:val="false"/>
          <w:color w:val="000000"/>
          <w:sz w:val="28"/>
        </w:rPr>
        <w:t>
</w:t>
      </w:r>
      <w:r>
        <w:rPr>
          <w:rFonts w:ascii="Times New Roman"/>
          <w:b w:val="false"/>
          <w:i w:val="false"/>
          <w:color w:val="000000"/>
          <w:sz w:val="28"/>
        </w:rPr>
        <w:t>
      35) Қазақстан Республикасы Үкіметінің республикалық бюджет туралы заңын іске асыру туралы, Қазақстан Республикасы Үкіметінің тиісті жылдарға арналған республикалық бюджет туралы заңын іске асыру туралы қаулысына өзгерістер мен толықтырулар енгізу туралы қаулыларының жобаларын әзірлеу;</w:t>
      </w:r>
      <w:r>
        <w:br/>
      </w:r>
      <w:r>
        <w:rPr>
          <w:rFonts w:ascii="Times New Roman"/>
          <w:b w:val="false"/>
          <w:i w:val="false"/>
          <w:color w:val="000000"/>
          <w:sz w:val="28"/>
        </w:rPr>
        <w:t>
</w:t>
      </w:r>
      <w:r>
        <w:rPr>
          <w:rFonts w:ascii="Times New Roman"/>
          <w:b w:val="false"/>
          <w:i w:val="false"/>
          <w:color w:val="000000"/>
          <w:sz w:val="28"/>
        </w:rPr>
        <w:t>
      36) төтенше мемлекеттік бюджетті әзірлеу;</w:t>
      </w:r>
      <w:r>
        <w:br/>
      </w:r>
      <w:r>
        <w:rPr>
          <w:rFonts w:ascii="Times New Roman"/>
          <w:b w:val="false"/>
          <w:i w:val="false"/>
          <w:color w:val="000000"/>
          <w:sz w:val="28"/>
        </w:rPr>
        <w:t>
</w:t>
      </w:r>
      <w:r>
        <w:rPr>
          <w:rFonts w:ascii="Times New Roman"/>
          <w:b w:val="false"/>
          <w:i w:val="false"/>
          <w:color w:val="000000"/>
          <w:sz w:val="28"/>
        </w:rPr>
        <w:t>
      37) республикалық бюджетті нақтылау (түзету) және секвестрлеу бойынша ұсыныстар енгізу;</w:t>
      </w:r>
      <w:r>
        <w:br/>
      </w:r>
      <w:r>
        <w:rPr>
          <w:rFonts w:ascii="Times New Roman"/>
          <w:b w:val="false"/>
          <w:i w:val="false"/>
          <w:color w:val="000000"/>
          <w:sz w:val="28"/>
        </w:rPr>
        <w:t>
</w:t>
      </w:r>
      <w:r>
        <w:rPr>
          <w:rFonts w:ascii="Times New Roman"/>
          <w:b w:val="false"/>
          <w:i w:val="false"/>
          <w:color w:val="000000"/>
          <w:sz w:val="28"/>
        </w:rPr>
        <w:t>
      38) Қазақстан Республикасы Ұлттық қорының қолма-қол ақшасының бақылау шоты мен бюджеттер деңгейлері арасындағы бюджет түсімдерін бөлу кестесін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үш жылдық кезеңге арналған республикалық және облыстық бюджеттер арасындағы жалпы сипаттағы трансферттер көлемдері туралы Қазақстан Республикасы Заңы жобасына жергілікті бюджет кірістерін болжамдау;</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ff0000"/>
          <w:sz w:val="28"/>
        </w:rPr>
        <w:t xml:space="preserve">алынып тасталды - 30.04.2014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ff0000"/>
          <w:sz w:val="28"/>
        </w:rPr>
        <w:t xml:space="preserve">алынып тасталды - 30.04.2014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ff0000"/>
          <w:sz w:val="28"/>
        </w:rPr>
        <w:t xml:space="preserve">алынып тасталды - 30.04.2014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ff0000"/>
          <w:sz w:val="28"/>
        </w:rPr>
        <w:t xml:space="preserve">алынып тасталды - 30.04.2014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44) республикалық және жергілікті бюджеттерді жоспарлауды әдіснамалық қамтамасыз ету, сондай-ақ заңды тұлғалардың жарғылық капиталына мемлекеттің қатысуы арқылы бюджеттік инвестициялар мен бюджеттік инвестициялық жобалардың мониторингін әдіснамалық қамтамасыз ету;</w:t>
      </w:r>
      <w:r>
        <w:br/>
      </w:r>
      <w:r>
        <w:rPr>
          <w:rFonts w:ascii="Times New Roman"/>
          <w:b w:val="false"/>
          <w:i w:val="false"/>
          <w:color w:val="000000"/>
          <w:sz w:val="28"/>
        </w:rPr>
        <w:t>
</w:t>
      </w:r>
      <w:r>
        <w:rPr>
          <w:rFonts w:ascii="Times New Roman"/>
          <w:b w:val="false"/>
          <w:i w:val="false"/>
          <w:color w:val="000000"/>
          <w:sz w:val="28"/>
        </w:rPr>
        <w:t>
      45) заңды тұлғалардың жарғылық капиталына мемлекеттің қатысуы арқылы бюджеттік инвестициялардың іске асырылуын бағалауды жүзеге асыру;</w:t>
      </w:r>
      <w:r>
        <w:br/>
      </w:r>
      <w:r>
        <w:rPr>
          <w:rFonts w:ascii="Times New Roman"/>
          <w:b w:val="false"/>
          <w:i w:val="false"/>
          <w:color w:val="000000"/>
          <w:sz w:val="28"/>
        </w:rPr>
        <w:t>
</w:t>
      </w:r>
      <w:r>
        <w:rPr>
          <w:rFonts w:ascii="Times New Roman"/>
          <w:b w:val="false"/>
          <w:i w:val="false"/>
          <w:color w:val="000000"/>
          <w:sz w:val="28"/>
        </w:rPr>
        <w:t>
      46) шоғырландырылған, мемлекеттік және республикалық бюджеттердің түсімдері мен шығыстарының болжамын, бюджеттің тапшылығын қамтитын үш жылдық кезеңге арналған бюджет параметрлерінің болжамы;</w:t>
      </w:r>
      <w:r>
        <w:br/>
      </w:r>
      <w:r>
        <w:rPr>
          <w:rFonts w:ascii="Times New Roman"/>
          <w:b w:val="false"/>
          <w:i w:val="false"/>
          <w:color w:val="000000"/>
          <w:sz w:val="28"/>
        </w:rPr>
        <w:t>
</w:t>
      </w:r>
      <w:r>
        <w:rPr>
          <w:rFonts w:ascii="Times New Roman"/>
          <w:b w:val="false"/>
          <w:i w:val="false"/>
          <w:color w:val="000000"/>
          <w:sz w:val="28"/>
        </w:rPr>
        <w:t>
      47) әлеуметтік-экономикалық даму басымдықтарын іске асыруға бағытталған шығыстардың жаңа бастамаларын айқындау;</w:t>
      </w:r>
      <w:r>
        <w:br/>
      </w:r>
      <w:r>
        <w:rPr>
          <w:rFonts w:ascii="Times New Roman"/>
          <w:b w:val="false"/>
          <w:i w:val="false"/>
          <w:color w:val="000000"/>
          <w:sz w:val="28"/>
        </w:rPr>
        <w:t>
</w:t>
      </w:r>
      <w:r>
        <w:rPr>
          <w:rFonts w:ascii="Times New Roman"/>
          <w:b w:val="false"/>
          <w:i w:val="false"/>
          <w:color w:val="000000"/>
          <w:sz w:val="28"/>
        </w:rPr>
        <w:t>
      48) мемлекеттік және мемлекет кепілдік берген қарыз алу және борыш, мемлекет кепілгерлігі бойынша борыш саясатын қалыптастыру бойынша ұсыныстар әзірлеу;</w:t>
      </w:r>
      <w:r>
        <w:br/>
      </w:r>
      <w:r>
        <w:rPr>
          <w:rFonts w:ascii="Times New Roman"/>
          <w:b w:val="false"/>
          <w:i w:val="false"/>
          <w:color w:val="000000"/>
          <w:sz w:val="28"/>
        </w:rPr>
        <w:t>
</w:t>
      </w:r>
      <w:r>
        <w:rPr>
          <w:rFonts w:ascii="Times New Roman"/>
          <w:b w:val="false"/>
          <w:i w:val="false"/>
          <w:color w:val="000000"/>
          <w:sz w:val="28"/>
        </w:rPr>
        <w:t>
      49) үкіметтік борыш пен жергілікті атқарушы орган борышының лимитін, мемлекеттік кепілдіктер мен мемлекет кепілгерліктерін ұсыну лимиттерін айқындау;</w:t>
      </w:r>
      <w:r>
        <w:br/>
      </w:r>
      <w:r>
        <w:rPr>
          <w:rFonts w:ascii="Times New Roman"/>
          <w:b w:val="false"/>
          <w:i w:val="false"/>
          <w:color w:val="000000"/>
          <w:sz w:val="28"/>
        </w:rPr>
        <w:t>
</w:t>
      </w:r>
      <w:r>
        <w:rPr>
          <w:rFonts w:ascii="Times New Roman"/>
          <w:b w:val="false"/>
          <w:i w:val="false"/>
          <w:color w:val="000000"/>
          <w:sz w:val="28"/>
        </w:rPr>
        <w:t>
      50) рентабельдігі төмен келісімшарттар бойынша пайдалы қазбаларды өндіруге салықтың жеке ставкасының нақты мөлшерлері бойынша ұсыныстар әзірлеу;</w:t>
      </w:r>
      <w:r>
        <w:br/>
      </w:r>
      <w:r>
        <w:rPr>
          <w:rFonts w:ascii="Times New Roman"/>
          <w:b w:val="false"/>
          <w:i w:val="false"/>
          <w:color w:val="000000"/>
          <w:sz w:val="28"/>
        </w:rPr>
        <w:t>
</w:t>
      </w:r>
      <w:r>
        <w:rPr>
          <w:rFonts w:ascii="Times New Roman"/>
          <w:b w:val="false"/>
          <w:i w:val="false"/>
          <w:color w:val="000000"/>
          <w:sz w:val="28"/>
        </w:rPr>
        <w:t xml:space="preserve">
      51) пайдалы қазбаларды барлауды, өндіруді, бірлесіп барлау мен өндіруді жүргізуге не барлауға және (немесе) өндіруге байланысты емес жер асты құрылыстарын салуға және (немесе) пайдалануға арналған келісімшарттардың, сондай-ақ оларға толықтырулардың жобаларына экономикалық сараптама жүргізу; </w:t>
      </w:r>
      <w:r>
        <w:br/>
      </w:r>
      <w:r>
        <w:rPr>
          <w:rFonts w:ascii="Times New Roman"/>
          <w:b w:val="false"/>
          <w:i w:val="false"/>
          <w:color w:val="000000"/>
          <w:sz w:val="28"/>
        </w:rPr>
        <w:t>
</w:t>
      </w:r>
      <w:r>
        <w:rPr>
          <w:rFonts w:ascii="Times New Roman"/>
          <w:b w:val="false"/>
          <w:i w:val="false"/>
          <w:color w:val="000000"/>
          <w:sz w:val="28"/>
        </w:rPr>
        <w:t>
      52) пайдалы қазбаларды өндіру бойынша жұмыстар жүргізуге арналған жобалау құжаттарына техникалық-экономикалық негіздемеге экономикалық сараптама жүргізу;</w:t>
      </w:r>
      <w:r>
        <w:br/>
      </w:r>
      <w:r>
        <w:rPr>
          <w:rFonts w:ascii="Times New Roman"/>
          <w:b w:val="false"/>
          <w:i w:val="false"/>
          <w:color w:val="000000"/>
          <w:sz w:val="28"/>
        </w:rPr>
        <w:t>
</w:t>
      </w:r>
      <w:r>
        <w:rPr>
          <w:rFonts w:ascii="Times New Roman"/>
          <w:b w:val="false"/>
          <w:i w:val="false"/>
          <w:color w:val="000000"/>
          <w:sz w:val="28"/>
        </w:rPr>
        <w:t>
      53) мемлекеттік инвестициялық саясатты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
      54) инвестицияларды қолдау саласында мемлекеттік саясатты қалыптастыру және қолайлы инвестициялық ахуалды жасау бойынша ұсыныстар әзірлеу;</w:t>
      </w:r>
      <w:r>
        <w:br/>
      </w:r>
      <w:r>
        <w:rPr>
          <w:rFonts w:ascii="Times New Roman"/>
          <w:b w:val="false"/>
          <w:i w:val="false"/>
          <w:color w:val="000000"/>
          <w:sz w:val="28"/>
        </w:rPr>
        <w:t>
</w:t>
      </w:r>
      <w:r>
        <w:rPr>
          <w:rFonts w:ascii="Times New Roman"/>
          <w:b w:val="false"/>
          <w:i w:val="false"/>
          <w:color w:val="000000"/>
          <w:sz w:val="28"/>
        </w:rPr>
        <w:t>
      55) республикалық бюджеттік инвестициялар саясатын қалыптастыру;</w:t>
      </w:r>
      <w:r>
        <w:br/>
      </w:r>
      <w:r>
        <w:rPr>
          <w:rFonts w:ascii="Times New Roman"/>
          <w:b w:val="false"/>
          <w:i w:val="false"/>
          <w:color w:val="000000"/>
          <w:sz w:val="28"/>
        </w:rPr>
        <w:t>
</w:t>
      </w:r>
      <w:r>
        <w:rPr>
          <w:rFonts w:ascii="Times New Roman"/>
          <w:b w:val="false"/>
          <w:i w:val="false"/>
          <w:color w:val="000000"/>
          <w:sz w:val="28"/>
        </w:rPr>
        <w:t>
      56) әлеуметтік-экономикалық даму болжамы құрамындағы басым республикалық бюджеттік инвестициялардың тізбесін қалыптастыру;</w:t>
      </w:r>
      <w:r>
        <w:br/>
      </w:r>
      <w:r>
        <w:rPr>
          <w:rFonts w:ascii="Times New Roman"/>
          <w:b w:val="false"/>
          <w:i w:val="false"/>
          <w:color w:val="000000"/>
          <w:sz w:val="28"/>
        </w:rPr>
        <w:t>
</w:t>
      </w:r>
      <w:r>
        <w:rPr>
          <w:rFonts w:ascii="Times New Roman"/>
          <w:b w:val="false"/>
          <w:i w:val="false"/>
          <w:color w:val="000000"/>
          <w:sz w:val="28"/>
        </w:rPr>
        <w:t>
      57) экономикаға мемлекеттік және жеке инвестицияларды тарту саясатын қалыптастыру;</w:t>
      </w:r>
      <w:r>
        <w:br/>
      </w:r>
      <w:r>
        <w:rPr>
          <w:rFonts w:ascii="Times New Roman"/>
          <w:b w:val="false"/>
          <w:i w:val="false"/>
          <w:color w:val="000000"/>
          <w:sz w:val="28"/>
        </w:rPr>
        <w:t>
</w:t>
      </w:r>
      <w:r>
        <w:rPr>
          <w:rFonts w:ascii="Times New Roman"/>
          <w:b w:val="false"/>
          <w:i w:val="false"/>
          <w:color w:val="000000"/>
          <w:sz w:val="28"/>
        </w:rPr>
        <w:t>
      57-1) Қазақстан Республикасы Үкіметінің және жергілікті атқарушы органдардың мемлекеттік концессиялық міндеттемелерінің лимиттерін қалыптастыру;</w:t>
      </w:r>
      <w:r>
        <w:br/>
      </w:r>
      <w:r>
        <w:rPr>
          <w:rFonts w:ascii="Times New Roman"/>
          <w:b w:val="false"/>
          <w:i w:val="false"/>
          <w:color w:val="000000"/>
          <w:sz w:val="28"/>
        </w:rPr>
        <w:t>
</w:t>
      </w:r>
      <w:r>
        <w:rPr>
          <w:rFonts w:ascii="Times New Roman"/>
          <w:b w:val="false"/>
          <w:i w:val="false"/>
          <w:color w:val="000000"/>
          <w:sz w:val="28"/>
        </w:rPr>
        <w:t>
      58) бюджеттік инвестицияларды жоспарлауды әдіснамалық қамтамасыз ету;</w:t>
      </w:r>
      <w:r>
        <w:br/>
      </w:r>
      <w:r>
        <w:rPr>
          <w:rFonts w:ascii="Times New Roman"/>
          <w:b w:val="false"/>
          <w:i w:val="false"/>
          <w:color w:val="000000"/>
          <w:sz w:val="28"/>
        </w:rPr>
        <w:t>
</w:t>
      </w:r>
      <w:r>
        <w:rPr>
          <w:rFonts w:ascii="Times New Roman"/>
          <w:b w:val="false"/>
          <w:i w:val="false"/>
          <w:color w:val="000000"/>
          <w:sz w:val="28"/>
        </w:rPr>
        <w:t>
      59) білім беру, денсаулық сақтау, әлеуметтік қорғау саласындағы уәкілетті мемлекеттік органдармен келісім бойынша білім беру, денсаулық сақтау, әлеуметтік қорғау объектілеріне қажеттілікті айқындау және инвестициялық жобалардың тізбесін қалыптастыру әдістемесін әзірлеу және бекіту;</w:t>
      </w:r>
      <w:r>
        <w:br/>
      </w:r>
      <w:r>
        <w:rPr>
          <w:rFonts w:ascii="Times New Roman"/>
          <w:b w:val="false"/>
          <w:i w:val="false"/>
          <w:color w:val="000000"/>
          <w:sz w:val="28"/>
        </w:rPr>
        <w:t>
</w:t>
      </w:r>
      <w:r>
        <w:rPr>
          <w:rFonts w:ascii="Times New Roman"/>
          <w:b w:val="false"/>
          <w:i w:val="false"/>
          <w:color w:val="000000"/>
          <w:sz w:val="28"/>
        </w:rPr>
        <w:t>
      60) бюджеттік инвестициялар бойынша, сондай-ақ бюджеттік бағдарламалар әкімшілерінің инвестициялық ұсыныстары бойынша экономикалық қорытындыларды дайындауды ұйымдастыру;</w:t>
      </w:r>
      <w:r>
        <w:br/>
      </w:r>
      <w:r>
        <w:rPr>
          <w:rFonts w:ascii="Times New Roman"/>
          <w:b w:val="false"/>
          <w:i w:val="false"/>
          <w:color w:val="000000"/>
          <w:sz w:val="28"/>
        </w:rPr>
        <w:t>
</w:t>
      </w:r>
      <w:r>
        <w:rPr>
          <w:rFonts w:ascii="Times New Roman"/>
          <w:b w:val="false"/>
          <w:i w:val="false"/>
          <w:color w:val="000000"/>
          <w:sz w:val="28"/>
        </w:rPr>
        <w:t>
      61) Республикалық бюджет комиссиясының қарауына шығару үшін бюджеттік инвестициялық жобалардың техникалық-экономикалық негіздемелерін, концессиялық жобалардың конкурстық құжаттамасын әзірлеуге немесе түзетуге, сондай-ақ оларға қажетті сараптамалар өткізуге, концессиялық жобаларды консультациялық қолдауға қорытындылар қалыптастыру;</w:t>
      </w:r>
      <w:r>
        <w:br/>
      </w:r>
      <w:r>
        <w:rPr>
          <w:rFonts w:ascii="Times New Roman"/>
          <w:b w:val="false"/>
          <w:i w:val="false"/>
          <w:color w:val="000000"/>
          <w:sz w:val="28"/>
        </w:rPr>
        <w:t>
</w:t>
      </w:r>
      <w:r>
        <w:rPr>
          <w:rFonts w:ascii="Times New Roman"/>
          <w:b w:val="false"/>
          <w:i w:val="false"/>
          <w:color w:val="000000"/>
          <w:sz w:val="28"/>
        </w:rPr>
        <w:t>
      62) мемлекеттік кепілдіктер беру үшін инвестициялық жобаларды іріктеуді жүзеге асыру;</w:t>
      </w:r>
      <w:r>
        <w:br/>
      </w:r>
      <w:r>
        <w:rPr>
          <w:rFonts w:ascii="Times New Roman"/>
          <w:b w:val="false"/>
          <w:i w:val="false"/>
          <w:color w:val="000000"/>
          <w:sz w:val="28"/>
        </w:rPr>
        <w:t>
</w:t>
      </w:r>
      <w:r>
        <w:rPr>
          <w:rFonts w:ascii="Times New Roman"/>
          <w:b w:val="false"/>
          <w:i w:val="false"/>
          <w:color w:val="000000"/>
          <w:sz w:val="28"/>
        </w:rPr>
        <w:t>
      63) мемлекет кепілгерлігін беру үшін концессиялық жобаларды іріктеуді жүзеге асыру;</w:t>
      </w:r>
      <w:r>
        <w:br/>
      </w:r>
      <w:r>
        <w:rPr>
          <w:rFonts w:ascii="Times New Roman"/>
          <w:b w:val="false"/>
          <w:i w:val="false"/>
          <w:color w:val="000000"/>
          <w:sz w:val="28"/>
        </w:rPr>
        <w:t>
</w:t>
      </w:r>
      <w:r>
        <w:rPr>
          <w:rFonts w:ascii="Times New Roman"/>
          <w:b w:val="false"/>
          <w:i w:val="false"/>
          <w:color w:val="000000"/>
          <w:sz w:val="28"/>
        </w:rPr>
        <w:t>
      64) бюджеттен концессиялық жобаны бірлесіп қаржыландыру бойынша Республикалық бюджет комиссиясының қарауына ұсыныстар енгізу;</w:t>
      </w:r>
      <w:r>
        <w:br/>
      </w:r>
      <w:r>
        <w:rPr>
          <w:rFonts w:ascii="Times New Roman"/>
          <w:b w:val="false"/>
          <w:i w:val="false"/>
          <w:color w:val="000000"/>
          <w:sz w:val="28"/>
        </w:rPr>
        <w:t>
</w:t>
      </w:r>
      <w:r>
        <w:rPr>
          <w:rFonts w:ascii="Times New Roman"/>
          <w:b w:val="false"/>
          <w:i w:val="false"/>
          <w:color w:val="000000"/>
          <w:sz w:val="28"/>
        </w:rPr>
        <w:t>
      65) бірлесіп қаржыландыру шартында концессиялық жобаларды қарау және бюджет жобасына іріктеу;</w:t>
      </w:r>
      <w:r>
        <w:br/>
      </w:r>
      <w:r>
        <w:rPr>
          <w:rFonts w:ascii="Times New Roman"/>
          <w:b w:val="false"/>
          <w:i w:val="false"/>
          <w:color w:val="000000"/>
          <w:sz w:val="28"/>
        </w:rPr>
        <w:t>
</w:t>
      </w:r>
      <w:r>
        <w:rPr>
          <w:rFonts w:ascii="Times New Roman"/>
          <w:b w:val="false"/>
          <w:i w:val="false"/>
          <w:color w:val="000000"/>
          <w:sz w:val="28"/>
        </w:rPr>
        <w:t>
      65-1) концессия объектісінің құнын және концессионерлердің қызметіне мемлекеттік қолдаудың жиынтық құнын және шығындарды өтеу көздерін айқындау әдістемесін бекіту;</w:t>
      </w:r>
      <w:r>
        <w:br/>
      </w:r>
      <w:r>
        <w:rPr>
          <w:rFonts w:ascii="Times New Roman"/>
          <w:b w:val="false"/>
          <w:i w:val="false"/>
          <w:color w:val="000000"/>
          <w:sz w:val="28"/>
        </w:rPr>
        <w:t>
</w:t>
      </w:r>
      <w:r>
        <w:rPr>
          <w:rFonts w:ascii="Times New Roman"/>
          <w:b w:val="false"/>
          <w:i w:val="false"/>
          <w:color w:val="000000"/>
          <w:sz w:val="28"/>
        </w:rPr>
        <w:t>
      66) концессиялар саласындағы құжаттарға сараптама жүргізу үшін концессия мәселелері жөніндегі мамандандырылған ұйымды тарту;</w:t>
      </w:r>
      <w:r>
        <w:br/>
      </w:r>
      <w:r>
        <w:rPr>
          <w:rFonts w:ascii="Times New Roman"/>
          <w:b w:val="false"/>
          <w:i w:val="false"/>
          <w:color w:val="000000"/>
          <w:sz w:val="28"/>
        </w:rPr>
        <w:t>
</w:t>
      </w:r>
      <w:r>
        <w:rPr>
          <w:rFonts w:ascii="Times New Roman"/>
          <w:b w:val="false"/>
          <w:i w:val="false"/>
          <w:color w:val="000000"/>
          <w:sz w:val="28"/>
        </w:rPr>
        <w:t>
      67) Қазақстан Республикасының Үкіметі айқындайтын заңды тұлғаға республикалық бюджеттік инвестициялық жобалардың, іске асырылуы республикалық бюджет қаражаты есебінен заңды тұлғалардың жарғылық капиталына мемлекеттің қатысуы арқылы жоспарланатын бюджеттік инвестициялардың, мемлекеттік кепілдіктер беруге арналған инвестициялық жобалардың, техникалық-экономикалық негіздемені әзірлеуді және мемлекеттік инвестициялық саясатты қаржы агенттіктерінің іске асыруын талап ететін бюджеттік инвестициялық жобаларды республикалық бюджет қаражаты есебінен бюджеттік кредиттеудің экономикалық сараптамасын жүргізу үшін құжаттарды жіберу;</w:t>
      </w:r>
      <w:r>
        <w:br/>
      </w:r>
      <w:r>
        <w:rPr>
          <w:rFonts w:ascii="Times New Roman"/>
          <w:b w:val="false"/>
          <w:i w:val="false"/>
          <w:color w:val="000000"/>
          <w:sz w:val="28"/>
        </w:rPr>
        <w:t>
</w:t>
      </w:r>
      <w:r>
        <w:rPr>
          <w:rFonts w:ascii="Times New Roman"/>
          <w:b w:val="false"/>
          <w:i w:val="false"/>
          <w:color w:val="000000"/>
          <w:sz w:val="28"/>
        </w:rPr>
        <w:t>
      68) концессиялық жобаларды консультациялық сүйемелдеу бойынша қызметтердің тізбесін қалыптастыру;</w:t>
      </w:r>
      <w:r>
        <w:br/>
      </w:r>
      <w:r>
        <w:rPr>
          <w:rFonts w:ascii="Times New Roman"/>
          <w:b w:val="false"/>
          <w:i w:val="false"/>
          <w:color w:val="000000"/>
          <w:sz w:val="28"/>
        </w:rPr>
        <w:t>
</w:t>
      </w:r>
      <w:r>
        <w:rPr>
          <w:rFonts w:ascii="Times New Roman"/>
          <w:b w:val="false"/>
          <w:i w:val="false"/>
          <w:color w:val="000000"/>
          <w:sz w:val="28"/>
        </w:rPr>
        <w:t>
      69) республикалық бюджеттік инвестициялық және концессиялық жобалардың тізбесін қалыптастыру, тиісті бөлінетін бюджеттік бағдарлама қаражаты есебінен жүзеге асырылатын бюджеттік инвестициялық жобалардың техникалық-экономикалық негіздемелерін, концессиялық жобалардың конкурстық құжаттамасын әзірлеу немесе түзету, сондай-ақ қажетті сараптамалар жүргізу, концессиялық жобаларды консультациялық қолдау;</w:t>
      </w:r>
      <w:r>
        <w:br/>
      </w:r>
      <w:r>
        <w:rPr>
          <w:rFonts w:ascii="Times New Roman"/>
          <w:b w:val="false"/>
          <w:i w:val="false"/>
          <w:color w:val="000000"/>
          <w:sz w:val="28"/>
        </w:rPr>
        <w:t>
</w:t>
      </w:r>
      <w:r>
        <w:rPr>
          <w:rFonts w:ascii="Times New Roman"/>
          <w:b w:val="false"/>
          <w:i w:val="false"/>
          <w:color w:val="000000"/>
          <w:sz w:val="28"/>
        </w:rPr>
        <w:t>
      70) орта мерзімді кезеңге концессияға беруге ұсынылатын объектілер тізбесін қалыптастыру және бекіту;</w:t>
      </w:r>
      <w:r>
        <w:br/>
      </w:r>
      <w:r>
        <w:rPr>
          <w:rFonts w:ascii="Times New Roman"/>
          <w:b w:val="false"/>
          <w:i w:val="false"/>
          <w:color w:val="000000"/>
          <w:sz w:val="28"/>
        </w:rPr>
        <w:t>
</w:t>
      </w:r>
      <w:r>
        <w:rPr>
          <w:rFonts w:ascii="Times New Roman"/>
          <w:b w:val="false"/>
          <w:i w:val="false"/>
          <w:color w:val="000000"/>
          <w:sz w:val="28"/>
        </w:rPr>
        <w:t>
      71) бюджеттен бірлесіп қаржыландыру шартында бюджеттік инвестициялық жобалардың, концессиялық жобалардың іске асырылуын бағалау және оларға бағалау жүргізу әдістемесін айқындау;</w:t>
      </w:r>
      <w:r>
        <w:br/>
      </w:r>
      <w:r>
        <w:rPr>
          <w:rFonts w:ascii="Times New Roman"/>
          <w:b w:val="false"/>
          <w:i w:val="false"/>
          <w:color w:val="000000"/>
          <w:sz w:val="28"/>
        </w:rPr>
        <w:t>
</w:t>
      </w:r>
      <w:r>
        <w:rPr>
          <w:rFonts w:ascii="Times New Roman"/>
          <w:b w:val="false"/>
          <w:i w:val="false"/>
          <w:color w:val="000000"/>
          <w:sz w:val="28"/>
        </w:rPr>
        <w:t>
      71-1) деректерді республикалық меншікке жататын концессия объектілері жөніндегі концессия шарттарының тізіліміне енгізу үшін республикалық меншiкке билiк ету құқығын жүзеге асыру жөнiндегi уәкiлеттi органға концессиялық жобалардың іске асырылуын бағалау нәтижелерін жіберу;</w:t>
      </w:r>
      <w:r>
        <w:br/>
      </w:r>
      <w:r>
        <w:rPr>
          <w:rFonts w:ascii="Times New Roman"/>
          <w:b w:val="false"/>
          <w:i w:val="false"/>
          <w:color w:val="000000"/>
          <w:sz w:val="28"/>
        </w:rPr>
        <w:t>
</w:t>
      </w:r>
      <w:r>
        <w:rPr>
          <w:rFonts w:ascii="Times New Roman"/>
          <w:b w:val="false"/>
          <w:i w:val="false"/>
          <w:color w:val="000000"/>
          <w:sz w:val="28"/>
        </w:rPr>
        <w:t>
      71-2) концессиялық жобаларды ұйымдастыру саласында салааралық үйлестіруді және әдіснамалық басшылықты жүзеге асыру;</w:t>
      </w:r>
      <w:r>
        <w:br/>
      </w:r>
      <w:r>
        <w:rPr>
          <w:rFonts w:ascii="Times New Roman"/>
          <w:b w:val="false"/>
          <w:i w:val="false"/>
          <w:color w:val="000000"/>
          <w:sz w:val="28"/>
        </w:rPr>
        <w:t>
</w:t>
      </w:r>
      <w:r>
        <w:rPr>
          <w:rFonts w:ascii="Times New Roman"/>
          <w:b w:val="false"/>
          <w:i w:val="false"/>
          <w:color w:val="000000"/>
          <w:sz w:val="28"/>
        </w:rPr>
        <w:t>
      71-3) концессия шарттарының тізілімін жүргізу;</w:t>
      </w:r>
      <w:r>
        <w:br/>
      </w:r>
      <w:r>
        <w:rPr>
          <w:rFonts w:ascii="Times New Roman"/>
          <w:b w:val="false"/>
          <w:i w:val="false"/>
          <w:color w:val="000000"/>
          <w:sz w:val="28"/>
        </w:rPr>
        <w:t>
</w:t>
      </w:r>
      <w:r>
        <w:rPr>
          <w:rFonts w:ascii="Times New Roman"/>
          <w:b w:val="false"/>
          <w:i w:val="false"/>
          <w:color w:val="000000"/>
          <w:sz w:val="28"/>
        </w:rPr>
        <w:t>
      72) бюджеттік инвестициялар, концессиялар және техникалық-экономикалық негіздемені әзірлеуді және қаржы агенттіктерінің мемлекеттік инвестициялық саясатты іске асыруын талап ететін бюджеттік инвестициялық жобаларды республикалық бюджет қаражаты есебінен бюджеттік кредиттеу мәселелері бойынша сараптама жүргізу және құжаттаманы бағалау құнын айқындау әдістемесін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72-1) концессиялық жобаларды консультациялық қолдау жөнінде қызметтер көрсету құнын айқындау әдістемесін бекіту;</w:t>
      </w:r>
      <w:r>
        <w:br/>
      </w:r>
      <w:r>
        <w:rPr>
          <w:rFonts w:ascii="Times New Roman"/>
          <w:b w:val="false"/>
          <w:i w:val="false"/>
          <w:color w:val="000000"/>
          <w:sz w:val="28"/>
        </w:rPr>
        <w:t>
</w:t>
      </w:r>
      <w:r>
        <w:rPr>
          <w:rFonts w:ascii="Times New Roman"/>
          <w:b w:val="false"/>
          <w:i w:val="false"/>
          <w:color w:val="000000"/>
          <w:sz w:val="28"/>
        </w:rPr>
        <w:t>
      73) Қазақстан Республикасының Ұлттық қорын қалыптастыру, пайдалану және басқару тетіктерін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
      74) «Қазақстан Республикасының Ұлттық қорынан берілетін кепілдендірілген трансферт туралы» Қазақстан Республикасы Заңының жобасын әзірлеу;</w:t>
      </w:r>
      <w:r>
        <w:br/>
      </w:r>
      <w:r>
        <w:rPr>
          <w:rFonts w:ascii="Times New Roman"/>
          <w:b w:val="false"/>
          <w:i w:val="false"/>
          <w:color w:val="000000"/>
          <w:sz w:val="28"/>
        </w:rPr>
        <w:t>
</w:t>
      </w:r>
      <w:r>
        <w:rPr>
          <w:rFonts w:ascii="Times New Roman"/>
          <w:b w:val="false"/>
          <w:i w:val="false"/>
          <w:color w:val="000000"/>
          <w:sz w:val="28"/>
        </w:rPr>
        <w:t>
      75) жергілікті мемлекеттік басқарудың жұмыс істеу тетіктерін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
      76) байланысты гранттарды тартуға өтінімдер тізбесін қалыптастыру және Қазақстан Республикасының Үкіметіне оларды бағалауға негізделген байланысты гранттарды пайдалану туралы жиынтық есепті ұсыну;</w:t>
      </w:r>
      <w:r>
        <w:br/>
      </w:r>
      <w:r>
        <w:rPr>
          <w:rFonts w:ascii="Times New Roman"/>
          <w:b w:val="false"/>
          <w:i w:val="false"/>
          <w:color w:val="000000"/>
          <w:sz w:val="28"/>
        </w:rPr>
        <w:t>
</w:t>
      </w:r>
      <w:r>
        <w:rPr>
          <w:rFonts w:ascii="Times New Roman"/>
          <w:b w:val="false"/>
          <w:i w:val="false"/>
          <w:color w:val="000000"/>
          <w:sz w:val="28"/>
        </w:rPr>
        <w:t>
      77) экономика салаларында мемлекеттік-жеке меншік әріптестіктің тетіктерін қолданудың институционалдық және заңнамалық негізін құру бойынша ұсыныстар әзірлеу;</w:t>
      </w:r>
      <w:r>
        <w:br/>
      </w:r>
      <w:r>
        <w:rPr>
          <w:rFonts w:ascii="Times New Roman"/>
          <w:b w:val="false"/>
          <w:i w:val="false"/>
          <w:color w:val="000000"/>
          <w:sz w:val="28"/>
        </w:rPr>
        <w:t>
</w:t>
      </w:r>
      <w:r>
        <w:rPr>
          <w:rFonts w:ascii="Times New Roman"/>
          <w:b w:val="false"/>
          <w:i w:val="false"/>
          <w:color w:val="000000"/>
          <w:sz w:val="28"/>
        </w:rPr>
        <w:t>
      78) бюджетаралық қатынастар бойынша саясатты айқындау жөнінде ұсыныстар әзірлеу;</w:t>
      </w:r>
      <w:r>
        <w:br/>
      </w:r>
      <w:r>
        <w:rPr>
          <w:rFonts w:ascii="Times New Roman"/>
          <w:b w:val="false"/>
          <w:i w:val="false"/>
          <w:color w:val="000000"/>
          <w:sz w:val="28"/>
        </w:rPr>
        <w:t>
</w:t>
      </w:r>
      <w:r>
        <w:rPr>
          <w:rFonts w:ascii="Times New Roman"/>
          <w:b w:val="false"/>
          <w:i w:val="false"/>
          <w:color w:val="000000"/>
          <w:sz w:val="28"/>
        </w:rPr>
        <w:t>
      79) республикалық бюджеттен өңірлерді дамытуға арналған нысаналы трансферттерді бөлу бойынша ұсыныстар әзірлеу;</w:t>
      </w:r>
      <w:r>
        <w:br/>
      </w:r>
      <w:r>
        <w:rPr>
          <w:rFonts w:ascii="Times New Roman"/>
          <w:b w:val="false"/>
          <w:i w:val="false"/>
          <w:color w:val="000000"/>
          <w:sz w:val="28"/>
        </w:rPr>
        <w:t>
</w:t>
      </w:r>
      <w:r>
        <w:rPr>
          <w:rFonts w:ascii="Times New Roman"/>
          <w:b w:val="false"/>
          <w:i w:val="false"/>
          <w:color w:val="000000"/>
          <w:sz w:val="28"/>
        </w:rPr>
        <w:t>
      80) жалпы сипаттағы трансферттерді есептеу әдістемесін әзірлеу;</w:t>
      </w:r>
      <w:r>
        <w:br/>
      </w:r>
      <w:r>
        <w:rPr>
          <w:rFonts w:ascii="Times New Roman"/>
          <w:b w:val="false"/>
          <w:i w:val="false"/>
          <w:color w:val="000000"/>
          <w:sz w:val="28"/>
        </w:rPr>
        <w:t>
</w:t>
      </w:r>
      <w:r>
        <w:rPr>
          <w:rFonts w:ascii="Times New Roman"/>
          <w:b w:val="false"/>
          <w:i w:val="false"/>
          <w:color w:val="000000"/>
          <w:sz w:val="28"/>
        </w:rPr>
        <w:t>
      81) республикалық және облыстық бюджеттер, республикалық маңызы бар қала, астана бюджеттері арасындағы жалпы сипаттағы трансферттердің үш жылдық кезеңге арналған көлемі туралы Қазақстан Республикасы Заңының жобасын әзірлеу;</w:t>
      </w:r>
      <w:r>
        <w:br/>
      </w:r>
      <w:r>
        <w:rPr>
          <w:rFonts w:ascii="Times New Roman"/>
          <w:b w:val="false"/>
          <w:i w:val="false"/>
          <w:color w:val="000000"/>
          <w:sz w:val="28"/>
        </w:rPr>
        <w:t>
</w:t>
      </w:r>
      <w:r>
        <w:rPr>
          <w:rFonts w:ascii="Times New Roman"/>
          <w:b w:val="false"/>
          <w:i w:val="false"/>
          <w:color w:val="000000"/>
          <w:sz w:val="28"/>
        </w:rPr>
        <w:t>
      82) бәсекелестікті қорғау және монополиялық қызметті шектеу саласындағы мемлекеттік саясатты қалыптастыру жөнінде ұсыныстар әзірлеу;</w:t>
      </w:r>
      <w:r>
        <w:br/>
      </w:r>
      <w:r>
        <w:rPr>
          <w:rFonts w:ascii="Times New Roman"/>
          <w:b w:val="false"/>
          <w:i w:val="false"/>
          <w:color w:val="000000"/>
          <w:sz w:val="28"/>
        </w:rPr>
        <w:t>
</w:t>
      </w:r>
      <w:r>
        <w:rPr>
          <w:rFonts w:ascii="Times New Roman"/>
          <w:b w:val="false"/>
          <w:i w:val="false"/>
          <w:color w:val="000000"/>
          <w:sz w:val="28"/>
        </w:rPr>
        <w:t xml:space="preserve">
      83) </w:t>
      </w:r>
      <w:r>
        <w:rPr>
          <w:rFonts w:ascii="Times New Roman"/>
          <w:b w:val="false"/>
          <w:i w:val="false"/>
          <w:color w:val="ff0000"/>
          <w:sz w:val="28"/>
        </w:rPr>
        <w:t xml:space="preserve">алынып тасталды - ҚР Үкіметінің 30.05.2013 </w:t>
      </w:r>
      <w:r>
        <w:rPr>
          <w:rFonts w:ascii="Times New Roman"/>
          <w:b w:val="false"/>
          <w:i w:val="false"/>
          <w:color w:val="000000"/>
          <w:sz w:val="28"/>
        </w:rPr>
        <w:t>№ 556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84) </w:t>
      </w:r>
      <w:r>
        <w:rPr>
          <w:rFonts w:ascii="Times New Roman"/>
          <w:b w:val="false"/>
          <w:i w:val="false"/>
          <w:color w:val="ff0000"/>
          <w:sz w:val="28"/>
        </w:rPr>
        <w:t xml:space="preserve">алынып тасталды - ҚР Үкіметінің 30.05.2013 </w:t>
      </w:r>
      <w:r>
        <w:rPr>
          <w:rFonts w:ascii="Times New Roman"/>
          <w:b w:val="false"/>
          <w:i w:val="false"/>
          <w:color w:val="000000"/>
          <w:sz w:val="28"/>
        </w:rPr>
        <w:t>№ 556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85) бәсекелестікті қорғау және монополиялық қызметті шектеу саласындағы әдістемелер мен нормативтік құқықтық актілерді келісу;</w:t>
      </w:r>
      <w:r>
        <w:br/>
      </w:r>
      <w:r>
        <w:rPr>
          <w:rFonts w:ascii="Times New Roman"/>
          <w:b w:val="false"/>
          <w:i w:val="false"/>
          <w:color w:val="000000"/>
          <w:sz w:val="28"/>
        </w:rPr>
        <w:t>
</w:t>
      </w:r>
      <w:r>
        <w:rPr>
          <w:rFonts w:ascii="Times New Roman"/>
          <w:b w:val="false"/>
          <w:i w:val="false"/>
          <w:color w:val="000000"/>
          <w:sz w:val="28"/>
        </w:rPr>
        <w:t>
      86) бәсекелестікті қорғау және монополиялық қызметті шектеу саласында басшылықты жүзеге асыратын мемлекеттік орган және (немесе) табиғи монополиялар саласында және реттелетін нарықтарда басшылықты жүзеге асыратын уәкілетті орган әзірлеген тауар нарығын реттелетін нарықтарға жатқызу, оның ішінде мемлекет реттейтін бағалар енгізу орынды болатын өнімдер, тауарлар және қызметтер номенклатурасы бойынша ұсыныстарды келісу;</w:t>
      </w:r>
      <w:r>
        <w:br/>
      </w:r>
      <w:r>
        <w:rPr>
          <w:rFonts w:ascii="Times New Roman"/>
          <w:b w:val="false"/>
          <w:i w:val="false"/>
          <w:color w:val="000000"/>
          <w:sz w:val="28"/>
        </w:rPr>
        <w:t>
</w:t>
      </w:r>
      <w:r>
        <w:rPr>
          <w:rFonts w:ascii="Times New Roman"/>
          <w:b w:val="false"/>
          <w:i w:val="false"/>
          <w:color w:val="000000"/>
          <w:sz w:val="28"/>
        </w:rPr>
        <w:t>
      87) табиғи монополияны реттеу саласында және реттелетін нарықтарда саясатты қалыптастыру мәселелері бойынша ұсыныстар әзірлеу;</w:t>
      </w:r>
      <w:r>
        <w:br/>
      </w:r>
      <w:r>
        <w:rPr>
          <w:rFonts w:ascii="Times New Roman"/>
          <w:b w:val="false"/>
          <w:i w:val="false"/>
          <w:color w:val="000000"/>
          <w:sz w:val="28"/>
        </w:rPr>
        <w:t>
</w:t>
      </w:r>
      <w:r>
        <w:rPr>
          <w:rFonts w:ascii="Times New Roman"/>
          <w:b w:val="false"/>
          <w:i w:val="false"/>
          <w:color w:val="000000"/>
          <w:sz w:val="28"/>
        </w:rPr>
        <w:t>
      88) табиғи монополиялар саласында және реттелетін нарықтарда басшылықты жүзеге асыратын уәкілетті орган әзірлеген табиғи монополиялар субъектілерінің реттелетін қызметтеріне (тауарларына, жұмыстарына) тарифтерді (бағаларды, алымдар мөлшерлемелерін) немесе олардың шекті деңгейлерін есептеудің кемсітпейтін әдістемелерін және мемлекеттік органдар мен табиғи монополиялар субъектілерінің орындауы үшін міндетті нормативтік құқықтық актілерді келісу;</w:t>
      </w:r>
      <w:r>
        <w:br/>
      </w:r>
      <w:r>
        <w:rPr>
          <w:rFonts w:ascii="Times New Roman"/>
          <w:b w:val="false"/>
          <w:i w:val="false"/>
          <w:color w:val="000000"/>
          <w:sz w:val="28"/>
        </w:rPr>
        <w:t>
</w:t>
      </w:r>
      <w:r>
        <w:rPr>
          <w:rFonts w:ascii="Times New Roman"/>
          <w:b w:val="false"/>
          <w:i w:val="false"/>
          <w:color w:val="000000"/>
          <w:sz w:val="28"/>
        </w:rPr>
        <w:t xml:space="preserve">
      89) </w:t>
      </w:r>
      <w:r>
        <w:rPr>
          <w:rFonts w:ascii="Times New Roman"/>
          <w:b w:val="false"/>
          <w:i w:val="false"/>
          <w:color w:val="ff0000"/>
          <w:sz w:val="28"/>
        </w:rPr>
        <w:t xml:space="preserve">алынып тасталды - ҚР Үкіметінің 30.05.2013 </w:t>
      </w:r>
      <w:r>
        <w:rPr>
          <w:rFonts w:ascii="Times New Roman"/>
          <w:b w:val="false"/>
          <w:i w:val="false"/>
          <w:color w:val="000000"/>
          <w:sz w:val="28"/>
        </w:rPr>
        <w:t>№ 556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90) табиғи монополиялар саласында және реттелетін нарықтарда басшылықты жүзеге асыратын уәкілетті орган әзірлеген табиғи монополиялар субъектісінің реттелетін қызметтеріне (тауарларына, жұмыстарына) тарифтерді (бағаларды, алымдар ставкаларын) немесе олардың шектi деңгейлерiн бекіту кезіндегі қолданылатын шығындарды қалыптастырудың ерекше тәртібін келісу;</w:t>
      </w:r>
      <w:r>
        <w:br/>
      </w:r>
      <w:r>
        <w:rPr>
          <w:rFonts w:ascii="Times New Roman"/>
          <w:b w:val="false"/>
          <w:i w:val="false"/>
          <w:color w:val="000000"/>
          <w:sz w:val="28"/>
        </w:rPr>
        <w:t>
</w:t>
      </w:r>
      <w:r>
        <w:rPr>
          <w:rFonts w:ascii="Times New Roman"/>
          <w:b w:val="false"/>
          <w:i w:val="false"/>
          <w:color w:val="000000"/>
          <w:sz w:val="28"/>
        </w:rPr>
        <w:t xml:space="preserve">
      91) </w:t>
      </w:r>
      <w:r>
        <w:rPr>
          <w:rFonts w:ascii="Times New Roman"/>
          <w:b w:val="false"/>
          <w:i w:val="false"/>
          <w:color w:val="ff0000"/>
          <w:sz w:val="28"/>
        </w:rPr>
        <w:t xml:space="preserve">алынып тасталды - ҚР Үкіметінің 30.05.2013 </w:t>
      </w:r>
      <w:r>
        <w:rPr>
          <w:rFonts w:ascii="Times New Roman"/>
          <w:b w:val="false"/>
          <w:i w:val="false"/>
          <w:color w:val="000000"/>
          <w:sz w:val="28"/>
        </w:rPr>
        <w:t>№ 556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92) </w:t>
      </w:r>
      <w:r>
        <w:rPr>
          <w:rFonts w:ascii="Times New Roman"/>
          <w:b w:val="false"/>
          <w:i w:val="false"/>
          <w:color w:val="ff0000"/>
          <w:sz w:val="28"/>
        </w:rPr>
        <w:t xml:space="preserve">алынып тасталды - ҚР Үкіметінің 30.05.2013 </w:t>
      </w:r>
      <w:r>
        <w:rPr>
          <w:rFonts w:ascii="Times New Roman"/>
          <w:b w:val="false"/>
          <w:i w:val="false"/>
          <w:color w:val="000000"/>
          <w:sz w:val="28"/>
        </w:rPr>
        <w:t>№ 556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93) табиғи монополиялар саласында және реттелетін нарықтарда басшылықты жүзеге асыратын уәкілетті орган әзірлеген табиғи монополиялар субъектілерінің реттелетін қызметтерінің (тауарларының, жұмыстарының) тізбесін келісу;</w:t>
      </w:r>
      <w:r>
        <w:br/>
      </w:r>
      <w:r>
        <w:rPr>
          <w:rFonts w:ascii="Times New Roman"/>
          <w:b w:val="false"/>
          <w:i w:val="false"/>
          <w:color w:val="000000"/>
          <w:sz w:val="28"/>
        </w:rPr>
        <w:t>
</w:t>
      </w:r>
      <w:r>
        <w:rPr>
          <w:rFonts w:ascii="Times New Roman"/>
          <w:b w:val="false"/>
          <w:i w:val="false"/>
          <w:color w:val="000000"/>
          <w:sz w:val="28"/>
        </w:rPr>
        <w:t>
      94) Министрліктің құзыреті шегінде халықаралық ынтымақтастық;</w:t>
      </w:r>
      <w:r>
        <w:br/>
      </w:r>
      <w:r>
        <w:rPr>
          <w:rFonts w:ascii="Times New Roman"/>
          <w:b w:val="false"/>
          <w:i w:val="false"/>
          <w:color w:val="000000"/>
          <w:sz w:val="28"/>
        </w:rPr>
        <w:t>
</w:t>
      </w:r>
      <w:r>
        <w:rPr>
          <w:rFonts w:ascii="Times New Roman"/>
          <w:b w:val="false"/>
          <w:i w:val="false"/>
          <w:color w:val="000000"/>
          <w:sz w:val="28"/>
        </w:rPr>
        <w:t>
      95) мемлекеттік органдардың халықаралық экономикалық ынтымақтастық жөніндегі жұмысын үйлестіру, халықаралық қаржы және экономикалық ұйымдармен, сыртқы көмекті үйлестіру және олардың қызметі мәселелері бойынша донор елдермен, рейтингтік агенттіктермен өзара іс-қимыл жасау;</w:t>
      </w:r>
      <w:r>
        <w:br/>
      </w:r>
      <w:r>
        <w:rPr>
          <w:rFonts w:ascii="Times New Roman"/>
          <w:b w:val="false"/>
          <w:i w:val="false"/>
          <w:color w:val="000000"/>
          <w:sz w:val="28"/>
        </w:rPr>
        <w:t>
</w:t>
      </w:r>
      <w:r>
        <w:rPr>
          <w:rFonts w:ascii="Times New Roman"/>
          <w:b w:val="false"/>
          <w:i w:val="false"/>
          <w:color w:val="000000"/>
          <w:sz w:val="28"/>
        </w:rPr>
        <w:t>
      96) халықаралық сауда және экономикалық ұйымдармен келіссөздерде, сондай-ақ екіжақты бастамалар шеңберінде Қазақстан Республикасы Үкіметінің атынан өкілдік ету;</w:t>
      </w:r>
      <w:r>
        <w:br/>
      </w:r>
      <w:r>
        <w:rPr>
          <w:rFonts w:ascii="Times New Roman"/>
          <w:b w:val="false"/>
          <w:i w:val="false"/>
          <w:color w:val="000000"/>
          <w:sz w:val="28"/>
        </w:rPr>
        <w:t>
</w:t>
      </w:r>
      <w:r>
        <w:rPr>
          <w:rFonts w:ascii="Times New Roman"/>
          <w:b w:val="false"/>
          <w:i w:val="false"/>
          <w:color w:val="000000"/>
          <w:sz w:val="28"/>
        </w:rPr>
        <w:t>
      97) халықаралық және өңірлік ұйымдар, оның ішінде ЕурАзЭҚ шеңберіндегі Кеден одағы, Дүниежүзілік сауда ұйымы шеңберіндегі сауда-экономикалық ынтымақтастықты дамыту жөніндегі, сондай-ақ Бірыңғай экономикалық кеңістіктің халықаралық шарттарын әзірлеу жөнінде ұсыныстар әзірлеу және мемлекеттік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
      98) Қазақстан Республикасы қатысушы болып табылатын сауда-экономикалық салада халықаралық шарттарды орындаудың мониторингін, Қазақстан Республикасы экономикалық ынтымақтастығының басым бағыттарын айқындау бойынша ұсыныстар дайындауды жүзеге асыру;</w:t>
      </w:r>
      <w:r>
        <w:br/>
      </w:r>
      <w:r>
        <w:rPr>
          <w:rFonts w:ascii="Times New Roman"/>
          <w:b w:val="false"/>
          <w:i w:val="false"/>
          <w:color w:val="000000"/>
          <w:sz w:val="28"/>
        </w:rPr>
        <w:t>
</w:t>
      </w:r>
      <w:r>
        <w:rPr>
          <w:rFonts w:ascii="Times New Roman"/>
          <w:b w:val="false"/>
          <w:i w:val="false"/>
          <w:color w:val="000000"/>
          <w:sz w:val="28"/>
        </w:rPr>
        <w:t>
      99) сыртқы сауда қызметін кедендік-тарифтік және тарифтік емес реттеу шараларын қолдану жөнінде ұсыныстар әзірлеу және қорытындылар дайындау;</w:t>
      </w:r>
      <w:r>
        <w:br/>
      </w:r>
      <w:r>
        <w:rPr>
          <w:rFonts w:ascii="Times New Roman"/>
          <w:b w:val="false"/>
          <w:i w:val="false"/>
          <w:color w:val="000000"/>
          <w:sz w:val="28"/>
        </w:rPr>
        <w:t>
</w:t>
      </w:r>
      <w:r>
        <w:rPr>
          <w:rFonts w:ascii="Times New Roman"/>
          <w:b w:val="false"/>
          <w:i w:val="false"/>
          <w:color w:val="000000"/>
          <w:sz w:val="28"/>
        </w:rPr>
        <w:t>
      100) тарифтік квоталарды қолданудың орындылығы туралы қорытындылар дайындау;</w:t>
      </w:r>
      <w:r>
        <w:br/>
      </w:r>
      <w:r>
        <w:rPr>
          <w:rFonts w:ascii="Times New Roman"/>
          <w:b w:val="false"/>
          <w:i w:val="false"/>
          <w:color w:val="000000"/>
          <w:sz w:val="28"/>
        </w:rPr>
        <w:t>
</w:t>
      </w:r>
      <w:r>
        <w:rPr>
          <w:rFonts w:ascii="Times New Roman"/>
          <w:b w:val="false"/>
          <w:i w:val="false"/>
          <w:color w:val="000000"/>
          <w:sz w:val="28"/>
        </w:rPr>
        <w:t>
      101) қорғау, демпингке қарсы және өтемақы шараларын, оның ішінде уақытша шараларды қолдану жөнінде ұсыныстар әзірлеу;</w:t>
      </w:r>
      <w:r>
        <w:br/>
      </w:r>
      <w:r>
        <w:rPr>
          <w:rFonts w:ascii="Times New Roman"/>
          <w:b w:val="false"/>
          <w:i w:val="false"/>
          <w:color w:val="000000"/>
          <w:sz w:val="28"/>
        </w:rPr>
        <w:t>
</w:t>
      </w:r>
      <w:r>
        <w:rPr>
          <w:rFonts w:ascii="Times New Roman"/>
          <w:b w:val="false"/>
          <w:i w:val="false"/>
          <w:color w:val="000000"/>
          <w:sz w:val="28"/>
        </w:rPr>
        <w:t>
      102)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тәуекелдер дәрежесін бағалау өлшемдерін міндетті ведомстволық есептіліктің және тексеру парақтарының нысандарын әзірлеу және бекіту;</w:t>
      </w:r>
      <w:r>
        <w:br/>
      </w:r>
      <w:r>
        <w:rPr>
          <w:rFonts w:ascii="Times New Roman"/>
          <w:b w:val="false"/>
          <w:i w:val="false"/>
          <w:color w:val="000000"/>
          <w:sz w:val="28"/>
        </w:rPr>
        <w:t>
</w:t>
      </w:r>
      <w:r>
        <w:rPr>
          <w:rFonts w:ascii="Times New Roman"/>
          <w:b w:val="false"/>
          <w:i w:val="false"/>
          <w:color w:val="000000"/>
          <w:sz w:val="28"/>
        </w:rPr>
        <w:t>
      103) қолданыстағы және жоспарланатын субсидиялар туралы хабарламалар дайындау және Бірыңғай экономикалық кеңістік елдеріне жіберу;</w:t>
      </w:r>
      <w:r>
        <w:br/>
      </w:r>
      <w:r>
        <w:rPr>
          <w:rFonts w:ascii="Times New Roman"/>
          <w:b w:val="false"/>
          <w:i w:val="false"/>
          <w:color w:val="000000"/>
          <w:sz w:val="28"/>
        </w:rPr>
        <w:t>
</w:t>
      </w:r>
      <w:r>
        <w:rPr>
          <w:rFonts w:ascii="Times New Roman"/>
          <w:b w:val="false"/>
          <w:i w:val="false"/>
          <w:color w:val="000000"/>
          <w:sz w:val="28"/>
        </w:rPr>
        <w:t>
      104) Қазақстан Республикасына, сондай-ақ Бірыңғай экономикалық кеңістік елдеріне берілетін және беруге жоспарланатын субсидиялардың өнеркәсіптік субсидиялар берудің бірыңғай қағидалары туралы келісімге сәйкестігі туралы тексеру жүргізу;</w:t>
      </w:r>
      <w:r>
        <w:br/>
      </w:r>
      <w:r>
        <w:rPr>
          <w:rFonts w:ascii="Times New Roman"/>
          <w:b w:val="false"/>
          <w:i w:val="false"/>
          <w:color w:val="000000"/>
          <w:sz w:val="28"/>
        </w:rPr>
        <w:t>
</w:t>
      </w:r>
      <w:r>
        <w:rPr>
          <w:rFonts w:ascii="Times New Roman"/>
          <w:b w:val="false"/>
          <w:i w:val="false"/>
          <w:color w:val="000000"/>
          <w:sz w:val="28"/>
        </w:rPr>
        <w:t>
      105) мемлекеттік активтерді басқару, оның ішінде корпоративтік басқару сапасын арттыру саласында мемлекеттік саясатты әзірлеу;</w:t>
      </w:r>
      <w:r>
        <w:br/>
      </w:r>
      <w:r>
        <w:rPr>
          <w:rFonts w:ascii="Times New Roman"/>
          <w:b w:val="false"/>
          <w:i w:val="false"/>
          <w:color w:val="000000"/>
          <w:sz w:val="28"/>
        </w:rPr>
        <w:t>
</w:t>
      </w:r>
      <w:r>
        <w:rPr>
          <w:rFonts w:ascii="Times New Roman"/>
          <w:b w:val="false"/>
          <w:i w:val="false"/>
          <w:color w:val="000000"/>
          <w:sz w:val="28"/>
        </w:rPr>
        <w:t>
      106) жарғылық капиталына мемлекет қатысатын акционерлік қоғамдарда ұсыныстар әзірлеу, сондай-ақ корпоративтік басқаруды бағалау;</w:t>
      </w:r>
      <w:r>
        <w:br/>
      </w:r>
      <w:r>
        <w:rPr>
          <w:rFonts w:ascii="Times New Roman"/>
          <w:b w:val="false"/>
          <w:i w:val="false"/>
          <w:color w:val="000000"/>
          <w:sz w:val="28"/>
        </w:rPr>
        <w:t>
</w:t>
      </w:r>
      <w:r>
        <w:rPr>
          <w:rFonts w:ascii="Times New Roman"/>
          <w:b w:val="false"/>
          <w:i w:val="false"/>
          <w:color w:val="000000"/>
          <w:sz w:val="28"/>
        </w:rPr>
        <w:t>
      107) мемлекеттік мүлікті басқаруды талдау және бағалау;</w:t>
      </w:r>
      <w:r>
        <w:br/>
      </w:r>
      <w:r>
        <w:rPr>
          <w:rFonts w:ascii="Times New Roman"/>
          <w:b w:val="false"/>
          <w:i w:val="false"/>
          <w:color w:val="000000"/>
          <w:sz w:val="28"/>
        </w:rPr>
        <w:t>
</w:t>
      </w:r>
      <w:r>
        <w:rPr>
          <w:rFonts w:ascii="Times New Roman"/>
          <w:b w:val="false"/>
          <w:i w:val="false"/>
          <w:color w:val="000000"/>
          <w:sz w:val="28"/>
        </w:rPr>
        <w:t xml:space="preserve">
      108) мемлекет жалғыз акционері болып табылатын ұлттық басқарушы холдингтердің, ұлттық холдингтердің, ұлттық компаниялардың стратегиялары мен даму жоспарларын келісу; </w:t>
      </w:r>
      <w:r>
        <w:br/>
      </w:r>
      <w:r>
        <w:rPr>
          <w:rFonts w:ascii="Times New Roman"/>
          <w:b w:val="false"/>
          <w:i w:val="false"/>
          <w:color w:val="000000"/>
          <w:sz w:val="28"/>
        </w:rPr>
        <w:t>
</w:t>
      </w:r>
      <w:r>
        <w:rPr>
          <w:rFonts w:ascii="Times New Roman"/>
          <w:b w:val="false"/>
          <w:i w:val="false"/>
          <w:color w:val="000000"/>
          <w:sz w:val="28"/>
        </w:rPr>
        <w:t>
      109) мемлекет акционері болып табылатын ұлттық басқарушы холдингтердің, ұлттық холдингтердің, ұлттық компаниялардың даму стратегияларын іске асыруды бағалау;</w:t>
      </w:r>
      <w:r>
        <w:br/>
      </w:r>
      <w:r>
        <w:rPr>
          <w:rFonts w:ascii="Times New Roman"/>
          <w:b w:val="false"/>
          <w:i w:val="false"/>
          <w:color w:val="000000"/>
          <w:sz w:val="28"/>
        </w:rPr>
        <w:t>
</w:t>
      </w:r>
      <w:r>
        <w:rPr>
          <w:rFonts w:ascii="Times New Roman"/>
          <w:b w:val="false"/>
          <w:i w:val="false"/>
          <w:color w:val="000000"/>
          <w:sz w:val="28"/>
        </w:rPr>
        <w:t>
      110) мемлекеттік мүлік жөніндегі орталық уәкілетті органмен бірлесіп, акционері мемлекет болып табылатын ұлттық басқарушы холдингтердің, ұлттық холдингтердің, ұлттық компаниялардың даму стратегияларын және даму жоспарларын әзірлеу, бекіту, сондай-ақ олардың іске асырылуын мониторингілеу және бағалау тәртібін әзірлеу;</w:t>
      </w:r>
      <w:r>
        <w:br/>
      </w:r>
      <w:r>
        <w:rPr>
          <w:rFonts w:ascii="Times New Roman"/>
          <w:b w:val="false"/>
          <w:i w:val="false"/>
          <w:color w:val="000000"/>
          <w:sz w:val="28"/>
        </w:rPr>
        <w:t>
</w:t>
      </w:r>
      <w:r>
        <w:rPr>
          <w:rFonts w:ascii="Times New Roman"/>
          <w:b w:val="false"/>
          <w:i w:val="false"/>
          <w:color w:val="000000"/>
          <w:sz w:val="28"/>
        </w:rPr>
        <w:t>
      111) мемлекеттік мүлік жөніндегі орталық уәкілетті органмен бірлесіп,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олардың іске асырылуын мониторингілеу және бағалау тәртібін әзірлеу;</w:t>
      </w:r>
      <w:r>
        <w:br/>
      </w:r>
      <w:r>
        <w:rPr>
          <w:rFonts w:ascii="Times New Roman"/>
          <w:b w:val="false"/>
          <w:i w:val="false"/>
          <w:color w:val="000000"/>
          <w:sz w:val="28"/>
        </w:rPr>
        <w:t>
</w:t>
      </w:r>
      <w:r>
        <w:rPr>
          <w:rFonts w:ascii="Times New Roman"/>
          <w:b w:val="false"/>
          <w:i w:val="false"/>
          <w:color w:val="000000"/>
          <w:sz w:val="28"/>
        </w:rPr>
        <w:t>
      112) мемлекеттік мүлік жөніндегі орталық уәкілетті органмен бірлесіп, мемлекет акционері болып табылатын ұлттық басқарушы холдингтердің, ұлттық холдингтердің, ұлттық компаниялардың даму стратегияларының және даму жоспарларының орындалуы бойынша есептерді әзірлеу мен ұсыну тәртібін әзірлеу;</w:t>
      </w:r>
      <w:r>
        <w:br/>
      </w:r>
      <w:r>
        <w:rPr>
          <w:rFonts w:ascii="Times New Roman"/>
          <w:b w:val="false"/>
          <w:i w:val="false"/>
          <w:color w:val="000000"/>
          <w:sz w:val="28"/>
        </w:rPr>
        <w:t>
</w:t>
      </w:r>
      <w:r>
        <w:rPr>
          <w:rFonts w:ascii="Times New Roman"/>
          <w:b w:val="false"/>
          <w:i w:val="false"/>
          <w:color w:val="000000"/>
          <w:sz w:val="28"/>
        </w:rPr>
        <w:t>
      113) мемлекеттік мүлік жөніндегі орталық уәкілетті органмен бірлесіп,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бойынша есептерді әзірлеу мен ұсыну тәртібін әзірлеу;</w:t>
      </w:r>
      <w:r>
        <w:br/>
      </w:r>
      <w:r>
        <w:rPr>
          <w:rFonts w:ascii="Times New Roman"/>
          <w:b w:val="false"/>
          <w:i w:val="false"/>
          <w:color w:val="000000"/>
          <w:sz w:val="28"/>
        </w:rPr>
        <w:t>
</w:t>
      </w:r>
      <w:r>
        <w:rPr>
          <w:rFonts w:ascii="Times New Roman"/>
          <w:b w:val="false"/>
          <w:i w:val="false"/>
          <w:color w:val="000000"/>
          <w:sz w:val="28"/>
        </w:rPr>
        <w:t>
      114) мемлекеттік басқару жүйесін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
      115) мемлекеттік басқару органдарының қызметін функционалдық талдау;</w:t>
      </w:r>
      <w:r>
        <w:br/>
      </w:r>
      <w:r>
        <w:rPr>
          <w:rFonts w:ascii="Times New Roman"/>
          <w:b w:val="false"/>
          <w:i w:val="false"/>
          <w:color w:val="000000"/>
          <w:sz w:val="28"/>
        </w:rPr>
        <w:t>
</w:t>
      </w:r>
      <w:r>
        <w:rPr>
          <w:rFonts w:ascii="Times New Roman"/>
          <w:b w:val="false"/>
          <w:i w:val="false"/>
          <w:color w:val="000000"/>
          <w:sz w:val="28"/>
        </w:rPr>
        <w:t>
      116) мемлекеттік бюджет және Қазақстан Республикасы Ұлттық Банкінің сметасы (бюджеті) есебінен қамтылған Қазақстан Республикасы органдарының қызметкерлеріне еңбекақы төлеудің жүйесін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
      117) мемлекеттік бюджет және Қазақстан Республикасы Ұлттық Банкінің сметасы (бюджеті) есебінен қамтылған Қазақстан Республикасы органдарының қызметкерлеріне еңбекақы төлеудің бірыңғай жүйесін бекіту жөніндегі Қазақстан Республикасының Президенті Жарлығының жобасын әзірлеу;</w:t>
      </w:r>
      <w:r>
        <w:br/>
      </w:r>
      <w:r>
        <w:rPr>
          <w:rFonts w:ascii="Times New Roman"/>
          <w:b w:val="false"/>
          <w:i w:val="false"/>
          <w:color w:val="000000"/>
          <w:sz w:val="28"/>
        </w:rPr>
        <w:t>
</w:t>
      </w:r>
      <w:r>
        <w:rPr>
          <w:rFonts w:ascii="Times New Roman"/>
          <w:b w:val="false"/>
          <w:i w:val="false"/>
          <w:color w:val="000000"/>
          <w:sz w:val="28"/>
        </w:rPr>
        <w:t>
      118) мемлекеттік көрсетілетін қызметтер тізілімін жүргізу қағидаларын әзірлеу;</w:t>
      </w:r>
      <w:r>
        <w:br/>
      </w:r>
      <w:r>
        <w:rPr>
          <w:rFonts w:ascii="Times New Roman"/>
          <w:b w:val="false"/>
          <w:i w:val="false"/>
          <w:color w:val="000000"/>
          <w:sz w:val="28"/>
        </w:rPr>
        <w:t>
</w:t>
      </w:r>
      <w:r>
        <w:rPr>
          <w:rFonts w:ascii="Times New Roman"/>
          <w:b w:val="false"/>
          <w:i w:val="false"/>
          <w:color w:val="000000"/>
          <w:sz w:val="28"/>
        </w:rPr>
        <w:t>
      119) мемлекеттік көрсетілетін қызметтер тізілімін әзірлеуді және жүргізуді жүзеге асыру;</w:t>
      </w:r>
      <w:r>
        <w:br/>
      </w:r>
      <w:r>
        <w:rPr>
          <w:rFonts w:ascii="Times New Roman"/>
          <w:b w:val="false"/>
          <w:i w:val="false"/>
          <w:color w:val="000000"/>
          <w:sz w:val="28"/>
        </w:rPr>
        <w:t>
</w:t>
      </w:r>
      <w:r>
        <w:rPr>
          <w:rFonts w:ascii="Times New Roman"/>
          <w:b w:val="false"/>
          <w:i w:val="false"/>
          <w:color w:val="000000"/>
          <w:sz w:val="28"/>
        </w:rPr>
        <w:t>
      120) ақпараттандыру саласындағы уәкілетті органмен келісім бойынша мемлекеттік көрсетілетін қызметтер стандарттары мен регламенттерін әзірлеу жөніндегі қағидаларды әзірлеу және бекіту;</w:t>
      </w:r>
      <w:r>
        <w:br/>
      </w:r>
      <w:r>
        <w:rPr>
          <w:rFonts w:ascii="Times New Roman"/>
          <w:b w:val="false"/>
          <w:i w:val="false"/>
          <w:color w:val="000000"/>
          <w:sz w:val="28"/>
        </w:rPr>
        <w:t>
</w:t>
      </w:r>
      <w:r>
        <w:rPr>
          <w:rFonts w:ascii="Times New Roman"/>
          <w:b w:val="false"/>
          <w:i w:val="false"/>
          <w:color w:val="000000"/>
          <w:sz w:val="28"/>
        </w:rPr>
        <w:t>
      121) мемлекеттік қызметтер көрсету стандарттарының жобаларын келісуді жүзеге асыру;</w:t>
      </w:r>
      <w:r>
        <w:br/>
      </w:r>
      <w:r>
        <w:rPr>
          <w:rFonts w:ascii="Times New Roman"/>
          <w:b w:val="false"/>
          <w:i w:val="false"/>
          <w:color w:val="000000"/>
          <w:sz w:val="28"/>
        </w:rPr>
        <w:t>
</w:t>
      </w:r>
      <w:r>
        <w:rPr>
          <w:rFonts w:ascii="Times New Roman"/>
          <w:b w:val="false"/>
          <w:i w:val="false"/>
          <w:color w:val="000000"/>
          <w:sz w:val="28"/>
        </w:rPr>
        <w:t>
      122) орталық мемлекеттік органдардың, облыстардың, республикалық маңызы бар қалалардың және астананың жергілікті атқарушы органдарының мемлекеттік көрсетілетін қызметтер стандарттарын және (немесе) регламенттерін әзірлеу жөніндегі қызметіне мониторинг жүргізу;</w:t>
      </w:r>
      <w:r>
        <w:br/>
      </w:r>
      <w:r>
        <w:rPr>
          <w:rFonts w:ascii="Times New Roman"/>
          <w:b w:val="false"/>
          <w:i w:val="false"/>
          <w:color w:val="000000"/>
          <w:sz w:val="28"/>
        </w:rPr>
        <w:t>
</w:t>
      </w:r>
      <w:r>
        <w:rPr>
          <w:rFonts w:ascii="Times New Roman"/>
          <w:b w:val="false"/>
          <w:i w:val="false"/>
          <w:color w:val="000000"/>
          <w:sz w:val="28"/>
        </w:rPr>
        <w:t>
      122-1) мемлекеттік көрсетілетін қызметтер құнын айқындау әдістемесін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122-2)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тәртібін, ұсынылу мерзімдерін және үлгі нысанын әзірлеу және бекіту;</w:t>
      </w:r>
      <w:r>
        <w:br/>
      </w:r>
      <w:r>
        <w:rPr>
          <w:rFonts w:ascii="Times New Roman"/>
          <w:b w:val="false"/>
          <w:i w:val="false"/>
          <w:color w:val="000000"/>
          <w:sz w:val="28"/>
        </w:rPr>
        <w:t>
</w:t>
      </w:r>
      <w:r>
        <w:rPr>
          <w:rFonts w:ascii="Times New Roman"/>
          <w:b w:val="false"/>
          <w:i w:val="false"/>
          <w:color w:val="000000"/>
          <w:sz w:val="28"/>
        </w:rPr>
        <w:t>
      122-3) мемлекеттік қызметтер көрсету стандарттарын жетілдіру жөнінде ұсыныстар әзірлеу;</w:t>
      </w:r>
      <w:r>
        <w:br/>
      </w:r>
      <w:r>
        <w:rPr>
          <w:rFonts w:ascii="Times New Roman"/>
          <w:b w:val="false"/>
          <w:i w:val="false"/>
          <w:color w:val="000000"/>
          <w:sz w:val="28"/>
        </w:rPr>
        <w:t>
</w:t>
      </w:r>
      <w:r>
        <w:rPr>
          <w:rFonts w:ascii="Times New Roman"/>
          <w:b w:val="false"/>
          <w:i w:val="false"/>
          <w:color w:val="000000"/>
          <w:sz w:val="28"/>
        </w:rPr>
        <w:t>
      123) орталық мемлекеттік және облыстардың, республикалық маңызы бар қаланың, астананың жергілікті атқарушы органдары қызметінің тиімділігін бағалау жүйесінің жұмыс істеуін әдіснамалық қамтамасыз ету;</w:t>
      </w:r>
      <w:r>
        <w:br/>
      </w:r>
      <w:r>
        <w:rPr>
          <w:rFonts w:ascii="Times New Roman"/>
          <w:b w:val="false"/>
          <w:i w:val="false"/>
          <w:color w:val="000000"/>
          <w:sz w:val="28"/>
        </w:rPr>
        <w:t>
</w:t>
      </w:r>
      <w:r>
        <w:rPr>
          <w:rFonts w:ascii="Times New Roman"/>
          <w:b w:val="false"/>
          <w:i w:val="false"/>
          <w:color w:val="000000"/>
          <w:sz w:val="28"/>
        </w:rPr>
        <w:t>
      124) қадағаланатын саладағы/аядағы/өңірдегі стратегиялық мақсаттар мен міндеттерге қол жеткізу бойынша Қазақстан Республикасы Үкіметінің құрылымына кіретін орталық атқарушы органдары қызметінің тиімділігін бағалау;</w:t>
      </w:r>
      <w:r>
        <w:br/>
      </w:r>
      <w:r>
        <w:rPr>
          <w:rFonts w:ascii="Times New Roman"/>
          <w:b w:val="false"/>
          <w:i w:val="false"/>
          <w:color w:val="000000"/>
          <w:sz w:val="28"/>
        </w:rPr>
        <w:t>
</w:t>
      </w:r>
      <w:r>
        <w:rPr>
          <w:rFonts w:ascii="Times New Roman"/>
          <w:b w:val="false"/>
          <w:i w:val="false"/>
          <w:color w:val="000000"/>
          <w:sz w:val="28"/>
        </w:rPr>
        <w:t>
      125) орталық мемлекеттік органдары қызметінің тиімділігін жалпы бағалау;</w:t>
      </w:r>
      <w:r>
        <w:br/>
      </w:r>
      <w:r>
        <w:rPr>
          <w:rFonts w:ascii="Times New Roman"/>
          <w:b w:val="false"/>
          <w:i w:val="false"/>
          <w:color w:val="000000"/>
          <w:sz w:val="28"/>
        </w:rPr>
        <w:t>
</w:t>
      </w:r>
      <w:r>
        <w:rPr>
          <w:rFonts w:ascii="Times New Roman"/>
          <w:b w:val="false"/>
          <w:i w:val="false"/>
          <w:color w:val="000000"/>
          <w:sz w:val="28"/>
        </w:rPr>
        <w:t>
      126) Қазақстан Республикасының жұмылдыру жоспарын және тауарларды өндірудің, жұмыстарды орындаудың және қызметтер көрсетудің тиісті кезеңге арналған жоспарын мемлекеттік органдардың қатысуымен әзірлеу, мемлекеттік органдардың, облыстар, республикалық маңызы бар қала және астана әкімдіктерінің жұмылдыру жоспарларын келісу;</w:t>
      </w:r>
      <w:r>
        <w:br/>
      </w:r>
      <w:r>
        <w:rPr>
          <w:rFonts w:ascii="Times New Roman"/>
          <w:b w:val="false"/>
          <w:i w:val="false"/>
          <w:color w:val="000000"/>
          <w:sz w:val="28"/>
        </w:rPr>
        <w:t>
</w:t>
      </w:r>
      <w:r>
        <w:rPr>
          <w:rFonts w:ascii="Times New Roman"/>
          <w:b w:val="false"/>
          <w:i w:val="false"/>
          <w:color w:val="000000"/>
          <w:sz w:val="28"/>
        </w:rPr>
        <w:t>
      127) мемлекеттік материалдық резервтің материалдық құндылықтарын сақтау номенклатурасы мен көлемі бойынша ұсыныстар қалыптастыруға қатысу;</w:t>
      </w:r>
      <w:r>
        <w:br/>
      </w:r>
      <w:r>
        <w:rPr>
          <w:rFonts w:ascii="Times New Roman"/>
          <w:b w:val="false"/>
          <w:i w:val="false"/>
          <w:color w:val="000000"/>
          <w:sz w:val="28"/>
        </w:rPr>
        <w:t>
</w:t>
      </w:r>
      <w:r>
        <w:rPr>
          <w:rFonts w:ascii="Times New Roman"/>
          <w:b w:val="false"/>
          <w:i w:val="false"/>
          <w:color w:val="000000"/>
          <w:sz w:val="28"/>
        </w:rPr>
        <w:t>
      128) жұмылдыру даярлығы саласында мемлекеттік органдар қызметін үйлестіру;</w:t>
      </w:r>
      <w:r>
        <w:br/>
      </w:r>
      <w:r>
        <w:rPr>
          <w:rFonts w:ascii="Times New Roman"/>
          <w:b w:val="false"/>
          <w:i w:val="false"/>
          <w:color w:val="000000"/>
          <w:sz w:val="28"/>
        </w:rPr>
        <w:t>
</w:t>
      </w:r>
      <w:r>
        <w:rPr>
          <w:rFonts w:ascii="Times New Roman"/>
          <w:b w:val="false"/>
          <w:i w:val="false"/>
          <w:color w:val="000000"/>
          <w:sz w:val="28"/>
        </w:rPr>
        <w:t>
      129) жұмылдыру даярлығы және жұмылдыру саласында ғылыми зерттеулерді ұйымдастыру және әдістемелік қамтамасыз ету, сондай-ақ жұмылдыру органдары мамандарының біліктілігін арттыру;</w:t>
      </w:r>
      <w:r>
        <w:br/>
      </w:r>
      <w:r>
        <w:rPr>
          <w:rFonts w:ascii="Times New Roman"/>
          <w:b w:val="false"/>
          <w:i w:val="false"/>
          <w:color w:val="000000"/>
          <w:sz w:val="28"/>
        </w:rPr>
        <w:t>
</w:t>
      </w:r>
      <w:r>
        <w:rPr>
          <w:rFonts w:ascii="Times New Roman"/>
          <w:b w:val="false"/>
          <w:i w:val="false"/>
          <w:color w:val="000000"/>
          <w:sz w:val="28"/>
        </w:rPr>
        <w:t>
      130) мемлекеттік органдардың ұсынымдары бойынша жұмылдыру тапсырыстары бар ұйымдар банкрот болған, қайта ұйымдастырылған, таратылған, жұмысының бейіні өзгерген кезде белгіленген жұмылдыру тапсырыстарын алу және беру туралы Қазақстан Республикасының Үкіметіне ұсыныстар енгізу;</w:t>
      </w:r>
      <w:r>
        <w:br/>
      </w:r>
      <w:r>
        <w:rPr>
          <w:rFonts w:ascii="Times New Roman"/>
          <w:b w:val="false"/>
          <w:i w:val="false"/>
          <w:color w:val="000000"/>
          <w:sz w:val="28"/>
        </w:rPr>
        <w:t>
</w:t>
      </w:r>
      <w:r>
        <w:rPr>
          <w:rFonts w:ascii="Times New Roman"/>
          <w:b w:val="false"/>
          <w:i w:val="false"/>
          <w:color w:val="000000"/>
          <w:sz w:val="28"/>
        </w:rPr>
        <w:t>
      131) мемлекеттік резервтің материалдық құндылықтарын сақтау пункттерінің тізбесін келісу;</w:t>
      </w:r>
      <w:r>
        <w:br/>
      </w:r>
      <w:r>
        <w:rPr>
          <w:rFonts w:ascii="Times New Roman"/>
          <w:b w:val="false"/>
          <w:i w:val="false"/>
          <w:color w:val="000000"/>
          <w:sz w:val="28"/>
        </w:rPr>
        <w:t>
</w:t>
      </w:r>
      <w:r>
        <w:rPr>
          <w:rFonts w:ascii="Times New Roman"/>
          <w:b w:val="false"/>
          <w:i w:val="false"/>
          <w:color w:val="000000"/>
          <w:sz w:val="28"/>
        </w:rPr>
        <w:t>
      132) Қазақстан Республикасында жұмылдыру даярлығы және жұмылдыру қағидаларында белгіленген тәртіппен Қазақстан Республикасының жұмылдыру әзірлігін бағалауды жүзеге асыру және ол туралы Қазақстан Республикасының Үкіметіне жыл сайын баяндау;</w:t>
      </w:r>
      <w:r>
        <w:br/>
      </w:r>
      <w:r>
        <w:rPr>
          <w:rFonts w:ascii="Times New Roman"/>
          <w:b w:val="false"/>
          <w:i w:val="false"/>
          <w:color w:val="000000"/>
          <w:sz w:val="28"/>
        </w:rPr>
        <w:t>
</w:t>
      </w:r>
      <w:r>
        <w:rPr>
          <w:rFonts w:ascii="Times New Roman"/>
          <w:b w:val="false"/>
          <w:i w:val="false"/>
          <w:color w:val="000000"/>
          <w:sz w:val="28"/>
        </w:rPr>
        <w:t>
      133) мемлекеттік органдар мен ұйымдардың әскери міндеттілерді брондау бойынша жұмысын үйлестіру;</w:t>
      </w:r>
      <w:r>
        <w:br/>
      </w:r>
      <w:r>
        <w:rPr>
          <w:rFonts w:ascii="Times New Roman"/>
          <w:b w:val="false"/>
          <w:i w:val="false"/>
          <w:color w:val="000000"/>
          <w:sz w:val="28"/>
        </w:rPr>
        <w:t>
</w:t>
      </w:r>
      <w:r>
        <w:rPr>
          <w:rFonts w:ascii="Times New Roman"/>
          <w:b w:val="false"/>
          <w:i w:val="false"/>
          <w:color w:val="000000"/>
          <w:sz w:val="28"/>
        </w:rPr>
        <w:t>
      134) Қазақстан Республикасының экономикасын жаңғырту мәселелері жөніндегі мемлекеттік комиссияның, Қазақстан Республикасының Үкіметі жанындағы Экономикалық саясат жөніндегі кеңестің, Әкімшілік реформаны жүргізу жөніндегі ведомствоаралық комиссияның, Сауда саясатының мәселелері жөніндегі ведомствоаралық комиссияның қызметін қамтамасыз ету және Министрліктің құзыреті шегінде халықаралық экономикалық ұйымдарға және басқа да консультативтік-кеңесші органдарға қатысуы;</w:t>
      </w:r>
      <w:r>
        <w:br/>
      </w:r>
      <w:r>
        <w:rPr>
          <w:rFonts w:ascii="Times New Roman"/>
          <w:b w:val="false"/>
          <w:i w:val="false"/>
          <w:color w:val="000000"/>
          <w:sz w:val="28"/>
        </w:rPr>
        <w:t>
</w:t>
      </w:r>
      <w:r>
        <w:rPr>
          <w:rFonts w:ascii="Times New Roman"/>
          <w:b w:val="false"/>
          <w:i w:val="false"/>
          <w:color w:val="000000"/>
          <w:sz w:val="28"/>
        </w:rPr>
        <w:t>
      135) Министрліктің құзыреті шегінде ғылым және ғылыми-техникалық қызмет саласында мемлекеттік саясатты іске асыруды жүзеге асыру және тиісті салада ғылыми зерттеулер жүргізу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 xml:space="preserve">
      136) Министрліктің құзыреті шегінде мемлекеттік электрондық ақпараттық ресурстар мен мемлекеттік ақпараттық жүйелерді, мемлекеттік органдардың ақпараттық-коммуникациялық желілерін дамыту, олардың Қазақстан Республикасының бірыңғай ақпараттық кеңістігіндегі үйлесімділігі мен өзара іс-қимылын қамтамасыз ету; </w:t>
      </w:r>
      <w:r>
        <w:br/>
      </w:r>
      <w:r>
        <w:rPr>
          <w:rFonts w:ascii="Times New Roman"/>
          <w:b w:val="false"/>
          <w:i w:val="false"/>
          <w:color w:val="000000"/>
          <w:sz w:val="28"/>
        </w:rPr>
        <w:t>
</w:t>
      </w:r>
      <w:r>
        <w:rPr>
          <w:rFonts w:ascii="Times New Roman"/>
          <w:b w:val="false"/>
          <w:i w:val="false"/>
          <w:color w:val="000000"/>
          <w:sz w:val="28"/>
        </w:rPr>
        <w:t>
      137) Министрліктің құзыреті шегінде нормативтік құқықтық актілерді әзірлеу;</w:t>
      </w:r>
      <w:r>
        <w:br/>
      </w:r>
      <w:r>
        <w:rPr>
          <w:rFonts w:ascii="Times New Roman"/>
          <w:b w:val="false"/>
          <w:i w:val="false"/>
          <w:color w:val="000000"/>
          <w:sz w:val="28"/>
        </w:rPr>
        <w:t>
</w:t>
      </w:r>
      <w:r>
        <w:rPr>
          <w:rFonts w:ascii="Times New Roman"/>
          <w:b w:val="false"/>
          <w:i w:val="false"/>
          <w:color w:val="000000"/>
          <w:sz w:val="28"/>
        </w:rPr>
        <w:t>
      138) Министрліктің құзыреті шегінде нормативтік құқықтық актілердің жобаларын келісу және олар бойынша қорытындылар беру;</w:t>
      </w:r>
      <w:r>
        <w:br/>
      </w:r>
      <w:r>
        <w:rPr>
          <w:rFonts w:ascii="Times New Roman"/>
          <w:b w:val="false"/>
          <w:i w:val="false"/>
          <w:color w:val="000000"/>
          <w:sz w:val="28"/>
        </w:rPr>
        <w:t>
</w:t>
      </w:r>
      <w:r>
        <w:rPr>
          <w:rFonts w:ascii="Times New Roman"/>
          <w:b w:val="false"/>
          <w:i w:val="false"/>
          <w:color w:val="000000"/>
          <w:sz w:val="28"/>
        </w:rPr>
        <w:t>
      139) заң жобаларының ғылыми-экономикалық сараптамасын жүргізуді ұйымдастыру;</w:t>
      </w:r>
      <w:r>
        <w:br/>
      </w:r>
      <w:r>
        <w:rPr>
          <w:rFonts w:ascii="Times New Roman"/>
          <w:b w:val="false"/>
          <w:i w:val="false"/>
          <w:color w:val="000000"/>
          <w:sz w:val="28"/>
        </w:rPr>
        <w:t>
</w:t>
      </w:r>
      <w:r>
        <w:rPr>
          <w:rFonts w:ascii="Times New Roman"/>
          <w:b w:val="false"/>
          <w:i w:val="false"/>
          <w:color w:val="000000"/>
          <w:sz w:val="28"/>
        </w:rPr>
        <w:t>
      140) тоқсан сайын аумақтық сауда-өнеркәсіп палаталары ұсынатын тауардың шығарылуы туралы берілген сертификаттар бойынша ақпаратты талдау арқылы мониторингілеу, сондай-ақ ішкі айналым, Кеден одағы тауарының және (немесе) шетел тауарына уәкілетті органның (ұйымның) мәртебесін айқындау үшін тауардың шығарылуы туралы сертификат беруді мониторингілеу;</w:t>
      </w:r>
      <w:r>
        <w:br/>
      </w:r>
      <w:r>
        <w:rPr>
          <w:rFonts w:ascii="Times New Roman"/>
          <w:b w:val="false"/>
          <w:i w:val="false"/>
          <w:color w:val="000000"/>
          <w:sz w:val="28"/>
        </w:rPr>
        <w:t>
</w:t>
      </w:r>
      <w:r>
        <w:rPr>
          <w:rFonts w:ascii="Times New Roman"/>
          <w:b w:val="false"/>
          <w:i w:val="false"/>
          <w:color w:val="000000"/>
          <w:sz w:val="28"/>
        </w:rPr>
        <w:t>
      141) сауда қызметін дамыту жөніндегі ұсыныстарды әзірлеу;</w:t>
      </w:r>
      <w:r>
        <w:br/>
      </w:r>
      <w:r>
        <w:rPr>
          <w:rFonts w:ascii="Times New Roman"/>
          <w:b w:val="false"/>
          <w:i w:val="false"/>
          <w:color w:val="000000"/>
          <w:sz w:val="28"/>
        </w:rPr>
        <w:t>
</w:t>
      </w:r>
      <w:r>
        <w:rPr>
          <w:rFonts w:ascii="Times New Roman"/>
          <w:b w:val="false"/>
          <w:i w:val="false"/>
          <w:color w:val="000000"/>
          <w:sz w:val="28"/>
        </w:rPr>
        <w:t>
      142) халықтың сауда алаңымен қамтамасыз етілуінің ең төменгі нормативтерін әзірлеу;</w:t>
      </w:r>
      <w:r>
        <w:br/>
      </w:r>
      <w:r>
        <w:rPr>
          <w:rFonts w:ascii="Times New Roman"/>
          <w:b w:val="false"/>
          <w:i w:val="false"/>
          <w:color w:val="000000"/>
          <w:sz w:val="28"/>
        </w:rPr>
        <w:t>
</w:t>
      </w:r>
      <w:r>
        <w:rPr>
          <w:rFonts w:ascii="Times New Roman"/>
          <w:b w:val="false"/>
          <w:i w:val="false"/>
          <w:color w:val="000000"/>
          <w:sz w:val="28"/>
        </w:rPr>
        <w:t>
      143) әлеуметтік маңызы бар азық-түлік тауарларына рұқсат етілетін шекті бөлшек сауда бағаларын белгілеу және оларға жыл сайынғы шекті мәндер негізінде бағаларды айқындау бойынша ұсыныстар әзірлеу;</w:t>
      </w:r>
      <w:r>
        <w:br/>
      </w:r>
      <w:r>
        <w:rPr>
          <w:rFonts w:ascii="Times New Roman"/>
          <w:b w:val="false"/>
          <w:i w:val="false"/>
          <w:color w:val="000000"/>
          <w:sz w:val="28"/>
        </w:rPr>
        <w:t>
</w:t>
      </w:r>
      <w:r>
        <w:rPr>
          <w:rFonts w:ascii="Times New Roman"/>
          <w:b w:val="false"/>
          <w:i w:val="false"/>
          <w:color w:val="000000"/>
          <w:sz w:val="28"/>
        </w:rPr>
        <w:t>
      144) әлеуметтік маңызы бар азық-түлік тауарларына бөлшек сауда бағаларының және оларға шекті жол берілетін бөлшек сауда бағалары мөлшерінің шекті мәндерін белгілеу тәртібін әзірлеу;</w:t>
      </w:r>
      <w:r>
        <w:br/>
      </w:r>
      <w:r>
        <w:rPr>
          <w:rFonts w:ascii="Times New Roman"/>
          <w:b w:val="false"/>
          <w:i w:val="false"/>
          <w:color w:val="000000"/>
          <w:sz w:val="28"/>
        </w:rPr>
        <w:t>
</w:t>
      </w:r>
      <w:r>
        <w:rPr>
          <w:rFonts w:ascii="Times New Roman"/>
          <w:b w:val="false"/>
          <w:i w:val="false"/>
          <w:color w:val="000000"/>
          <w:sz w:val="28"/>
        </w:rPr>
        <w:t xml:space="preserve">
      145) </w:t>
      </w:r>
      <w:r>
        <w:rPr>
          <w:rFonts w:ascii="Times New Roman"/>
          <w:b w:val="false"/>
          <w:i w:val="false"/>
          <w:color w:val="ff0000"/>
          <w:sz w:val="28"/>
        </w:rPr>
        <w:t xml:space="preserve">алынып тасталды - ҚР Үкіметінің 30.05.2013 </w:t>
      </w:r>
      <w:r>
        <w:rPr>
          <w:rFonts w:ascii="Times New Roman"/>
          <w:b w:val="false"/>
          <w:i w:val="false"/>
          <w:color w:val="000000"/>
          <w:sz w:val="28"/>
        </w:rPr>
        <w:t>№ 556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146) тауар биржаларының қызметін мемлекеттік реттеу;</w:t>
      </w:r>
      <w:r>
        <w:br/>
      </w:r>
      <w:r>
        <w:rPr>
          <w:rFonts w:ascii="Times New Roman"/>
          <w:b w:val="false"/>
          <w:i w:val="false"/>
          <w:color w:val="000000"/>
          <w:sz w:val="28"/>
        </w:rPr>
        <w:t>
</w:t>
      </w:r>
      <w:r>
        <w:rPr>
          <w:rFonts w:ascii="Times New Roman"/>
          <w:b w:val="false"/>
          <w:i w:val="false"/>
          <w:color w:val="000000"/>
          <w:sz w:val="28"/>
        </w:rPr>
        <w:t xml:space="preserve">
      147) </w:t>
      </w:r>
      <w:r>
        <w:rPr>
          <w:rFonts w:ascii="Times New Roman"/>
          <w:b w:val="false"/>
          <w:i w:val="false"/>
          <w:color w:val="ff0000"/>
          <w:sz w:val="28"/>
        </w:rPr>
        <w:t xml:space="preserve">алынып тасталды - ҚР Үкіметінің 03.10.2013 </w:t>
      </w:r>
      <w:r>
        <w:rPr>
          <w:rFonts w:ascii="Times New Roman"/>
          <w:b w:val="false"/>
          <w:i w:val="false"/>
          <w:color w:val="000000"/>
          <w:sz w:val="28"/>
        </w:rPr>
        <w:t>№ 1051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148) тауар биржаларының қызметін реттеу саласындағы нормативтік құқықтық актілерді әзірлеу, бекіту;</w:t>
      </w:r>
      <w:r>
        <w:br/>
      </w:r>
      <w:r>
        <w:rPr>
          <w:rFonts w:ascii="Times New Roman"/>
          <w:b w:val="false"/>
          <w:i w:val="false"/>
          <w:color w:val="000000"/>
          <w:sz w:val="28"/>
        </w:rPr>
        <w:t>
</w:t>
      </w:r>
      <w:r>
        <w:rPr>
          <w:rFonts w:ascii="Times New Roman"/>
          <w:b w:val="false"/>
          <w:i w:val="false"/>
          <w:color w:val="000000"/>
          <w:sz w:val="28"/>
        </w:rPr>
        <w:t>
      149) тауар биржалары арқылы өткізілетін биржалық тауарлардың тізбесін және ұсынылатын партиялардың ең аз мөлшерін қалыптастыру және бекіту жөнінде, сондай-ақ оған өзгерістер және (немесе) толықтырулар енгізу жөнінде ұсыныстар әзірлеу;</w:t>
      </w:r>
      <w:r>
        <w:br/>
      </w:r>
      <w:r>
        <w:rPr>
          <w:rFonts w:ascii="Times New Roman"/>
          <w:b w:val="false"/>
          <w:i w:val="false"/>
          <w:color w:val="000000"/>
          <w:sz w:val="28"/>
        </w:rPr>
        <w:t>
</w:t>
      </w:r>
      <w:r>
        <w:rPr>
          <w:rFonts w:ascii="Times New Roman"/>
          <w:b w:val="false"/>
          <w:i w:val="false"/>
          <w:color w:val="000000"/>
          <w:sz w:val="28"/>
        </w:rPr>
        <w:t>
      149-1) тауар биржасында халықаралық биржалық сауда-саттықты дамыту үшін жағдайлар жасау жөнінде ұсыныстар әзірлеу;</w:t>
      </w:r>
      <w:r>
        <w:br/>
      </w:r>
      <w:r>
        <w:rPr>
          <w:rFonts w:ascii="Times New Roman"/>
          <w:b w:val="false"/>
          <w:i w:val="false"/>
          <w:color w:val="000000"/>
          <w:sz w:val="28"/>
        </w:rPr>
        <w:t>
</w:t>
      </w:r>
      <w:r>
        <w:rPr>
          <w:rFonts w:ascii="Times New Roman"/>
          <w:b w:val="false"/>
          <w:i w:val="false"/>
          <w:color w:val="000000"/>
          <w:sz w:val="28"/>
        </w:rPr>
        <w:t>
      150) халықтың көші-қонын реттеу жөніндегі шаралар туралы ұсыныстар әзірлеу;</w:t>
      </w:r>
      <w:r>
        <w:br/>
      </w:r>
      <w:r>
        <w:rPr>
          <w:rFonts w:ascii="Times New Roman"/>
          <w:b w:val="false"/>
          <w:i w:val="false"/>
          <w:color w:val="000000"/>
          <w:sz w:val="28"/>
        </w:rPr>
        <w:t>
</w:t>
      </w:r>
      <w:r>
        <w:rPr>
          <w:rFonts w:ascii="Times New Roman"/>
          <w:b w:val="false"/>
          <w:i w:val="false"/>
          <w:color w:val="000000"/>
          <w:sz w:val="28"/>
        </w:rPr>
        <w:t>
      151) Министрліктің құзыреті шегінде халықтың көші-қоны саласындағы нормативтік құқықтық актілер жобаларын әзірлеу;</w:t>
      </w:r>
      <w:r>
        <w:br/>
      </w:r>
      <w:r>
        <w:rPr>
          <w:rFonts w:ascii="Times New Roman"/>
          <w:b w:val="false"/>
          <w:i w:val="false"/>
          <w:color w:val="000000"/>
          <w:sz w:val="28"/>
        </w:rPr>
        <w:t>
</w:t>
      </w:r>
      <w:r>
        <w:rPr>
          <w:rFonts w:ascii="Times New Roman"/>
          <w:b w:val="false"/>
          <w:i w:val="false"/>
          <w:color w:val="000000"/>
          <w:sz w:val="28"/>
        </w:rPr>
        <w:t xml:space="preserve">
      152) </w:t>
      </w:r>
      <w:r>
        <w:rPr>
          <w:rFonts w:ascii="Times New Roman"/>
          <w:b w:val="false"/>
          <w:i w:val="false"/>
          <w:color w:val="ff0000"/>
          <w:sz w:val="28"/>
        </w:rPr>
        <w:t xml:space="preserve">алынып тасталды - ҚР Үкіметінің 03.10.2013 </w:t>
      </w:r>
      <w:r>
        <w:rPr>
          <w:rFonts w:ascii="Times New Roman"/>
          <w:b w:val="false"/>
          <w:i w:val="false"/>
          <w:color w:val="000000"/>
          <w:sz w:val="28"/>
        </w:rPr>
        <w:t>№ 1051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153) «жасыл экономиканы» дамытудың мемлекеттік саясатын қалыптастыру бойынша ұсыныстар әзірлеу.</w:t>
      </w:r>
      <w:r>
        <w:br/>
      </w:r>
      <w:r>
        <w:rPr>
          <w:rFonts w:ascii="Times New Roman"/>
          <w:b w:val="false"/>
          <w:i w:val="false"/>
          <w:color w:val="000000"/>
          <w:sz w:val="28"/>
        </w:rPr>
        <w:t>
</w:t>
      </w:r>
      <w:r>
        <w:rPr>
          <w:rFonts w:ascii="Times New Roman"/>
          <w:b w:val="false"/>
          <w:i w:val="false"/>
          <w:color w:val="000000"/>
          <w:sz w:val="28"/>
        </w:rPr>
        <w:t>
      Ведомствоның функциялары:</w:t>
      </w:r>
      <w:r>
        <w:br/>
      </w:r>
      <w:r>
        <w:rPr>
          <w:rFonts w:ascii="Times New Roman"/>
          <w:b w:val="false"/>
          <w:i w:val="false"/>
          <w:color w:val="000000"/>
          <w:sz w:val="28"/>
        </w:rPr>
        <w:t>
</w:t>
      </w:r>
      <w:r>
        <w:rPr>
          <w:rFonts w:ascii="Times New Roman"/>
          <w:b w:val="false"/>
          <w:i w:val="false"/>
          <w:color w:val="000000"/>
          <w:sz w:val="28"/>
        </w:rPr>
        <w:t>
      1) республикалық және халықаралық көрмелерді, жәрмеңкелерді өткізуге бастамашылық жасау, оларға қатысу және ұйымдастыру;</w:t>
      </w:r>
      <w:r>
        <w:br/>
      </w:r>
      <w:r>
        <w:rPr>
          <w:rFonts w:ascii="Times New Roman"/>
          <w:b w:val="false"/>
          <w:i w:val="false"/>
          <w:color w:val="000000"/>
          <w:sz w:val="28"/>
        </w:rPr>
        <w:t>
</w:t>
      </w:r>
      <w:r>
        <w:rPr>
          <w:rFonts w:ascii="Times New Roman"/>
          <w:b w:val="false"/>
          <w:i w:val="false"/>
          <w:color w:val="000000"/>
          <w:sz w:val="28"/>
        </w:rPr>
        <w:t>
      2) сауда қызметі саласында орталық және облыстардың, республикалық маңызы бар қаланың, астананың, аудандардың, облыстық маңызы бар қалалардың жергілікті атқарушы органдарының қызметін үйлестіру;</w:t>
      </w:r>
      <w:r>
        <w:br/>
      </w:r>
      <w:r>
        <w:rPr>
          <w:rFonts w:ascii="Times New Roman"/>
          <w:b w:val="false"/>
          <w:i w:val="false"/>
          <w:color w:val="000000"/>
          <w:sz w:val="28"/>
        </w:rPr>
        <w:t>
</w:t>
      </w:r>
      <w:r>
        <w:rPr>
          <w:rFonts w:ascii="Times New Roman"/>
          <w:b w:val="false"/>
          <w:i w:val="false"/>
          <w:color w:val="000000"/>
          <w:sz w:val="28"/>
        </w:rPr>
        <w:t>
      2-1)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сауда қызметін мониторингілеу;</w:t>
      </w:r>
      <w:r>
        <w:br/>
      </w:r>
      <w:r>
        <w:rPr>
          <w:rFonts w:ascii="Times New Roman"/>
          <w:b w:val="false"/>
          <w:i w:val="false"/>
          <w:color w:val="000000"/>
          <w:sz w:val="28"/>
        </w:rPr>
        <w:t>
</w:t>
      </w:r>
      <w:r>
        <w:rPr>
          <w:rFonts w:ascii="Times New Roman"/>
          <w:b w:val="false"/>
          <w:i w:val="false"/>
          <w:color w:val="000000"/>
          <w:sz w:val="28"/>
        </w:rPr>
        <w:t>
      2-2) сауда қатынастарын жетілдіру мақсатында жеке және заңды тұлғалардың ұсыныстарын талдау және зерделеу;</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сандық шектеулерді қолданбай талқылау объектісі болып табылатын тауарлар импортын лицензиялау;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жекелеген тауарлардың экспорты мен импортын лицензиялау;</w:t>
      </w:r>
      <w:r>
        <w:br/>
      </w:r>
      <w:r>
        <w:rPr>
          <w:rFonts w:ascii="Times New Roman"/>
          <w:b w:val="false"/>
          <w:i w:val="false"/>
          <w:color w:val="000000"/>
          <w:sz w:val="28"/>
        </w:rPr>
        <w:t>
</w:t>
      </w:r>
      <w:r>
        <w:rPr>
          <w:rFonts w:ascii="Times New Roman"/>
          <w:b w:val="false"/>
          <w:i w:val="false"/>
          <w:color w:val="000000"/>
          <w:sz w:val="28"/>
        </w:rPr>
        <w:t>
      5) құзыреті шегінде жекелеген тауарлар түрлерінің импортына рұқсаттар беру;</w:t>
      </w:r>
      <w:r>
        <w:br/>
      </w:r>
      <w:r>
        <w:rPr>
          <w:rFonts w:ascii="Times New Roman"/>
          <w:b w:val="false"/>
          <w:i w:val="false"/>
          <w:color w:val="000000"/>
          <w:sz w:val="28"/>
        </w:rPr>
        <w:t>
</w:t>
      </w:r>
      <w:r>
        <w:rPr>
          <w:rFonts w:ascii="Times New Roman"/>
          <w:b w:val="false"/>
          <w:i w:val="false"/>
          <w:color w:val="000000"/>
          <w:sz w:val="28"/>
        </w:rPr>
        <w:t>
      6) лицензиялық бақылау;</w:t>
      </w:r>
      <w:r>
        <w:br/>
      </w:r>
      <w:r>
        <w:rPr>
          <w:rFonts w:ascii="Times New Roman"/>
          <w:b w:val="false"/>
          <w:i w:val="false"/>
          <w:color w:val="000000"/>
          <w:sz w:val="28"/>
        </w:rPr>
        <w:t>
</w:t>
      </w:r>
      <w:r>
        <w:rPr>
          <w:rFonts w:ascii="Times New Roman"/>
          <w:b w:val="false"/>
          <w:i w:val="false"/>
          <w:color w:val="000000"/>
          <w:sz w:val="28"/>
        </w:rPr>
        <w:t>
      7) лицензиялардың тізілімін жүргізу;</w:t>
      </w:r>
      <w:r>
        <w:br/>
      </w:r>
      <w:r>
        <w:rPr>
          <w:rFonts w:ascii="Times New Roman"/>
          <w:b w:val="false"/>
          <w:i w:val="false"/>
          <w:color w:val="000000"/>
          <w:sz w:val="28"/>
        </w:rPr>
        <w:t>
</w:t>
      </w:r>
      <w:r>
        <w:rPr>
          <w:rFonts w:ascii="Times New Roman"/>
          <w:b w:val="false"/>
          <w:i w:val="false"/>
          <w:color w:val="000000"/>
          <w:sz w:val="28"/>
        </w:rPr>
        <w:t>
      8) тауар биржалары саласындағы қызметті лицензиялауды жүзеге асыру;</w:t>
      </w:r>
      <w:r>
        <w:br/>
      </w:r>
      <w:r>
        <w:rPr>
          <w:rFonts w:ascii="Times New Roman"/>
          <w:b w:val="false"/>
          <w:i w:val="false"/>
          <w:color w:val="000000"/>
          <w:sz w:val="28"/>
        </w:rPr>
        <w:t>
</w:t>
      </w:r>
      <w:r>
        <w:rPr>
          <w:rFonts w:ascii="Times New Roman"/>
          <w:b w:val="false"/>
          <w:i w:val="false"/>
          <w:color w:val="000000"/>
          <w:sz w:val="28"/>
        </w:rPr>
        <w:t>
      9) коммерциялық немесе Қазақстан Республикасының заңымен қорғалатын өзге де құпияны құрайтын мәліметтерді қоспағанда, тауар биржаларының қызметі және биржалық сауда мәселелері жөніндегі ақпаратты жариялау;</w:t>
      </w:r>
      <w:r>
        <w:br/>
      </w:r>
      <w:r>
        <w:rPr>
          <w:rFonts w:ascii="Times New Roman"/>
          <w:b w:val="false"/>
          <w:i w:val="false"/>
          <w:color w:val="000000"/>
          <w:sz w:val="28"/>
        </w:rPr>
        <w:t>
</w:t>
      </w:r>
      <w:r>
        <w:rPr>
          <w:rFonts w:ascii="Times New Roman"/>
          <w:b w:val="false"/>
          <w:i w:val="false"/>
          <w:color w:val="000000"/>
          <w:sz w:val="28"/>
        </w:rPr>
        <w:t>
      10) тауар биржаларының қызметін талдау және оған мониторинг жүргізу;</w:t>
      </w:r>
      <w:r>
        <w:br/>
      </w:r>
      <w:r>
        <w:rPr>
          <w:rFonts w:ascii="Times New Roman"/>
          <w:b w:val="false"/>
          <w:i w:val="false"/>
          <w:color w:val="000000"/>
          <w:sz w:val="28"/>
        </w:rPr>
        <w:t>
</w:t>
      </w:r>
      <w:r>
        <w:rPr>
          <w:rFonts w:ascii="Times New Roman"/>
          <w:b w:val="false"/>
          <w:i w:val="false"/>
          <w:color w:val="000000"/>
          <w:sz w:val="28"/>
        </w:rPr>
        <w:t>
      11) сауда қызметін дамыту, сондай-ақ тауарларды өндіру және сату үшін қолайлы жағдайлар жасау бойынша ұсыныстар әзірлеу;</w:t>
      </w:r>
      <w:r>
        <w:br/>
      </w:r>
      <w:r>
        <w:rPr>
          <w:rFonts w:ascii="Times New Roman"/>
          <w:b w:val="false"/>
          <w:i w:val="false"/>
          <w:color w:val="000000"/>
          <w:sz w:val="28"/>
        </w:rPr>
        <w:t>
</w:t>
      </w:r>
      <w:r>
        <w:rPr>
          <w:rFonts w:ascii="Times New Roman"/>
          <w:b w:val="false"/>
          <w:i w:val="false"/>
          <w:color w:val="000000"/>
          <w:sz w:val="28"/>
        </w:rPr>
        <w:t>
      12) «Тауар биржалары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 биржалары саласындағы мемлекеттік бақылау;</w:t>
      </w:r>
      <w:r>
        <w:br/>
      </w:r>
      <w:r>
        <w:rPr>
          <w:rFonts w:ascii="Times New Roman"/>
          <w:b w:val="false"/>
          <w:i w:val="false"/>
          <w:color w:val="000000"/>
          <w:sz w:val="28"/>
        </w:rPr>
        <w:t>
</w:t>
      </w:r>
      <w:r>
        <w:rPr>
          <w:rFonts w:ascii="Times New Roman"/>
          <w:b w:val="false"/>
          <w:i w:val="false"/>
          <w:color w:val="000000"/>
          <w:sz w:val="28"/>
        </w:rPr>
        <w:t>
      12-1) өз өкілін тауар биржасының жұмысына, оның ішінде биржалық сауда-саттыққа қатысуға ресми түрде жіберу;</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Үкіметінің 03.10.2013 </w:t>
      </w:r>
      <w:r>
        <w:rPr>
          <w:rFonts w:ascii="Times New Roman"/>
          <w:b w:val="false"/>
          <w:i w:val="false"/>
          <w:color w:val="000000"/>
          <w:sz w:val="28"/>
        </w:rPr>
        <w:t>№ 1051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Қазақстан Республикасының шетелдегі сауда өкілдіктерінің қызметін үйлестіру мен қаржылық және кадрлық қамтамасыз етуді бақылау.</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өзгерістер енгізілді - ҚР Үкіметінің 14.05.2013 </w:t>
      </w:r>
      <w:r>
        <w:rPr>
          <w:rFonts w:ascii="Times New Roman"/>
          <w:b w:val="false"/>
          <w:i w:val="false"/>
          <w:color w:val="000000"/>
          <w:sz w:val="28"/>
        </w:rPr>
        <w:t>№ 484</w:t>
      </w:r>
      <w:r>
        <w:rPr>
          <w:rFonts w:ascii="Times New Roman"/>
          <w:b w:val="false"/>
          <w:i w:val="false"/>
          <w:color w:val="ff0000"/>
          <w:sz w:val="28"/>
        </w:rPr>
        <w:t>, 30.05.2013</w:t>
      </w:r>
      <w:r>
        <w:rPr>
          <w:rFonts w:ascii="Times New Roman"/>
          <w:b w:val="false"/>
          <w:i w:val="false"/>
          <w:color w:val="000000"/>
          <w:sz w:val="28"/>
        </w:rPr>
        <w:t> </w:t>
      </w:r>
      <w:r>
        <w:rPr>
          <w:rFonts w:ascii="Times New Roman"/>
          <w:b w:val="false"/>
          <w:i w:val="false"/>
          <w:color w:val="000000"/>
          <w:sz w:val="28"/>
        </w:rPr>
        <w:t>№ 556</w:t>
      </w:r>
      <w:r>
        <w:rPr>
          <w:rFonts w:ascii="Times New Roman"/>
          <w:b w:val="false"/>
          <w:i w:val="false"/>
          <w:color w:val="ff0000"/>
          <w:sz w:val="28"/>
        </w:rPr>
        <w:t xml:space="preserve">; 03.10.2013 </w:t>
      </w:r>
      <w:r>
        <w:rPr>
          <w:rFonts w:ascii="Times New Roman"/>
          <w:b w:val="false"/>
          <w:i w:val="false"/>
          <w:color w:val="000000"/>
          <w:sz w:val="28"/>
        </w:rPr>
        <w:t>№ 1051</w:t>
      </w:r>
      <w:r>
        <w:rPr>
          <w:rFonts w:ascii="Times New Roman"/>
          <w:b w:val="false"/>
          <w:i w:val="false"/>
          <w:color w:val="ff0000"/>
          <w:sz w:val="28"/>
        </w:rPr>
        <w:t xml:space="preserve">; 04.12.2013 </w:t>
      </w:r>
      <w:r>
        <w:rPr>
          <w:rFonts w:ascii="Times New Roman"/>
          <w:b w:val="false"/>
          <w:i w:val="false"/>
          <w:color w:val="000000"/>
          <w:sz w:val="28"/>
        </w:rPr>
        <w:t>N 1305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02.04.2014 </w:t>
      </w:r>
      <w:r>
        <w:rPr>
          <w:rFonts w:ascii="Times New Roman"/>
          <w:b w:val="false"/>
          <w:i w:val="false"/>
          <w:color w:val="000000"/>
          <w:sz w:val="28"/>
        </w:rPr>
        <w:t>N 303</w:t>
      </w:r>
      <w:r>
        <w:rPr>
          <w:rFonts w:ascii="Times New Roman"/>
          <w:b w:val="false"/>
          <w:i w:val="false"/>
          <w:color w:val="ff0000"/>
          <w:sz w:val="28"/>
        </w:rPr>
        <w:t xml:space="preserve">; 30.04.2014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өз құзыреті шегінде орындалуы міндетті нормативтік құқықтық актілер қабылдау;</w:t>
      </w:r>
      <w:r>
        <w:br/>
      </w:r>
      <w:r>
        <w:rPr>
          <w:rFonts w:ascii="Times New Roman"/>
          <w:b w:val="false"/>
          <w:i w:val="false"/>
          <w:color w:val="000000"/>
          <w:sz w:val="28"/>
        </w:rPr>
        <w:t>
</w:t>
      </w:r>
      <w:r>
        <w:rPr>
          <w:rFonts w:ascii="Times New Roman"/>
          <w:b w:val="false"/>
          <w:i w:val="false"/>
          <w:color w:val="000000"/>
          <w:sz w:val="28"/>
        </w:rPr>
        <w:t>
      2) 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3) қолданыстағы заңнамалық актілерде көзделген өзге де құқықтарды жүзеге асыру.</w:t>
      </w:r>
    </w:p>
    <w:bookmarkEnd w:id="5"/>
    <w:bookmarkStart w:name="z221"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222" w:id="7"/>
    <w:p>
      <w:pPr>
        <w:spacing w:after="0"/>
        <w:ind w:left="0"/>
        <w:jc w:val="both"/>
      </w:pPr>
      <w:r>
        <w:rPr>
          <w:rFonts w:ascii="Times New Roman"/>
          <w:b w:val="false"/>
          <w:i w:val="false"/>
          <w:color w:val="000000"/>
          <w:sz w:val="28"/>
        </w:rPr>
        <w:t>
      18. Министрлікке басшылықты Министрлікке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19. Министрліктің бірінші басшысын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Министрліктің бірінші басшысының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 тағайындалатын және қызметтен босатылатын орынбасарлары (вице-министрлері) болады.</w:t>
      </w:r>
      <w:r>
        <w:br/>
      </w:r>
      <w:r>
        <w:rPr>
          <w:rFonts w:ascii="Times New Roman"/>
          <w:b w:val="false"/>
          <w:i w:val="false"/>
          <w:color w:val="000000"/>
          <w:sz w:val="28"/>
        </w:rPr>
        <w:t>
</w:t>
      </w:r>
      <w:r>
        <w:rPr>
          <w:rFonts w:ascii="Times New Roman"/>
          <w:b w:val="false"/>
          <w:i w:val="false"/>
          <w:color w:val="000000"/>
          <w:sz w:val="28"/>
        </w:rPr>
        <w:t>
      21. Министрліктің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1) өз орынбасарларының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2) заңнамаға сәйкес Министрлік қызметкерлерін қызметке тағайындайды және қызметтен босатады, өз құзыретіне жататын еңбек қатынастарының мәселелерін шешеді;</w:t>
      </w:r>
      <w:r>
        <w:br/>
      </w:r>
      <w:r>
        <w:rPr>
          <w:rFonts w:ascii="Times New Roman"/>
          <w:b w:val="false"/>
          <w:i w:val="false"/>
          <w:color w:val="000000"/>
          <w:sz w:val="28"/>
        </w:rPr>
        <w:t>
</w:t>
      </w:r>
      <w:r>
        <w:rPr>
          <w:rFonts w:ascii="Times New Roman"/>
          <w:b w:val="false"/>
          <w:i w:val="false"/>
          <w:color w:val="000000"/>
          <w:sz w:val="28"/>
        </w:rPr>
        <w:t>
      3) ведомстволардың құзыретін және өзге де мемлекеттік органдармен өзара іс-қимыл жасау тәртібін айқындайды;</w:t>
      </w:r>
      <w:r>
        <w:br/>
      </w:r>
      <w:r>
        <w:rPr>
          <w:rFonts w:ascii="Times New Roman"/>
          <w:b w:val="false"/>
          <w:i w:val="false"/>
          <w:color w:val="000000"/>
          <w:sz w:val="28"/>
        </w:rPr>
        <w:t>
</w:t>
      </w:r>
      <w:r>
        <w:rPr>
          <w:rFonts w:ascii="Times New Roman"/>
          <w:b w:val="false"/>
          <w:i w:val="false"/>
          <w:color w:val="000000"/>
          <w:sz w:val="28"/>
        </w:rPr>
        <w:t>
      4) қызметінде өзінің бақылауындағы ведомстволардың басшыларын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ҚР Үкіметінің 12.02.2013 </w:t>
      </w:r>
      <w:r>
        <w:rPr>
          <w:rFonts w:ascii="Times New Roman"/>
          <w:b w:val="false"/>
          <w:i w:val="false"/>
          <w:color w:val="000000"/>
          <w:sz w:val="28"/>
        </w:rPr>
        <w:t>N 126</w:t>
      </w:r>
      <w:r>
        <w:rPr>
          <w:rFonts w:ascii="Times New Roman"/>
          <w:b w:val="false"/>
          <w:i w:val="false"/>
          <w:color w:val="ff0000"/>
          <w:sz w:val="28"/>
        </w:rPr>
        <w:t xml:space="preserve"> қаулысына сәйкес 26.03.2013 дейін қолданыста болады.</w:t>
      </w:r>
      <w:r>
        <w:br/>
      </w:r>
      <w:r>
        <w:rPr>
          <w:rFonts w:ascii="Times New Roman"/>
          <w:b w:val="false"/>
          <w:i w:val="false"/>
          <w:color w:val="000000"/>
          <w:sz w:val="28"/>
        </w:rPr>
        <w:t>
      5) жауапты хатшының келісімі бойынша ведомстволар басшыларының орынбасарларын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еңбек қатынастарының мәселелері өз құзыретіне жататын Министрліктің қызметкерлеріне тәртіптік жаза мен көтермелеу шараларын қолданады;</w:t>
      </w:r>
      <w:r>
        <w:br/>
      </w:r>
      <w:r>
        <w:rPr>
          <w:rFonts w:ascii="Times New Roman"/>
          <w:b w:val="false"/>
          <w:i w:val="false"/>
          <w:color w:val="000000"/>
          <w:sz w:val="28"/>
        </w:rPr>
        <w:t>
</w:t>
      </w:r>
      <w:r>
        <w:rPr>
          <w:rFonts w:ascii="Times New Roman"/>
          <w:b w:val="false"/>
          <w:i w:val="false"/>
          <w:color w:val="000000"/>
          <w:sz w:val="28"/>
        </w:rPr>
        <w:t>
      7) ведомстволардың актілерінің әрекетін толық немесе бір бөлігін тоқтатады немесе тоқтата тұрады;</w:t>
      </w:r>
      <w:r>
        <w:br/>
      </w:r>
      <w:r>
        <w:rPr>
          <w:rFonts w:ascii="Times New Roman"/>
          <w:b w:val="false"/>
          <w:i w:val="false"/>
          <w:color w:val="000000"/>
          <w:sz w:val="28"/>
        </w:rPr>
        <w:t>
</w:t>
      </w:r>
      <w:r>
        <w:rPr>
          <w:rFonts w:ascii="Times New Roman"/>
          <w:b w:val="false"/>
          <w:i w:val="false"/>
          <w:color w:val="000000"/>
          <w:sz w:val="28"/>
        </w:rPr>
        <w:t>
      8) Министрдің бұйрықтарына қол қояды.</w:t>
      </w:r>
      <w:r>
        <w:br/>
      </w:r>
      <w:r>
        <w:rPr>
          <w:rFonts w:ascii="Times New Roman"/>
          <w:b w:val="false"/>
          <w:i w:val="false"/>
          <w:color w:val="000000"/>
          <w:sz w:val="28"/>
        </w:rPr>
        <w:t>
</w:t>
      </w: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000000"/>
          <w:sz w:val="28"/>
        </w:rPr>
        <w:t>
      22. Бірінші басшы өз орынбасарларының өкілеттіктерін қолданыстағы заңнамаға сәйкес айқындайды.</w:t>
      </w:r>
      <w:r>
        <w:br/>
      </w:r>
      <w:r>
        <w:rPr>
          <w:rFonts w:ascii="Times New Roman"/>
          <w:b w:val="false"/>
          <w:i w:val="false"/>
          <w:color w:val="000000"/>
          <w:sz w:val="28"/>
        </w:rPr>
        <w:t>
</w:t>
      </w:r>
      <w:r>
        <w:rPr>
          <w:rFonts w:ascii="Times New Roman"/>
          <w:b w:val="false"/>
          <w:i w:val="false"/>
          <w:color w:val="000000"/>
          <w:sz w:val="28"/>
        </w:rPr>
        <w:t>
      23. Министрліктің аппаратын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 тағайындалатын және қызметтен босатылатын жауапты хатшы басқарады.</w:t>
      </w:r>
    </w:p>
    <w:bookmarkEnd w:id="7"/>
    <w:bookmarkStart w:name="z237" w:id="8"/>
    <w:p>
      <w:pPr>
        <w:spacing w:after="0"/>
        <w:ind w:left="0"/>
        <w:jc w:val="left"/>
      </w:pPr>
      <w:r>
        <w:rPr>
          <w:rFonts w:ascii="Times New Roman"/>
          <w:b/>
          <w:i w:val="false"/>
          <w:color w:val="000000"/>
        </w:rPr>
        <w:t xml:space="preserve"> 
4. Мемлекеттік органның мүлкі</w:t>
      </w:r>
    </w:p>
    <w:bookmarkEnd w:id="8"/>
    <w:bookmarkStart w:name="z238" w:id="9"/>
    <w:p>
      <w:pPr>
        <w:spacing w:after="0"/>
        <w:ind w:left="0"/>
        <w:jc w:val="both"/>
      </w:pPr>
      <w:r>
        <w:rPr>
          <w:rFonts w:ascii="Times New Roman"/>
          <w:b w:val="false"/>
          <w:i w:val="false"/>
          <w:color w:val="000000"/>
          <w:sz w:val="28"/>
        </w:rPr>
        <w:t>
      24. Министрлікте заңнамада көзделген жағдайларда жедел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
      Министрлік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25. Министрлікте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көзделмесе, Министрлік,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9"/>
    <w:bookmarkStart w:name="z242"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243" w:id="11"/>
    <w:p>
      <w:pPr>
        <w:spacing w:after="0"/>
        <w:ind w:left="0"/>
        <w:jc w:val="both"/>
      </w:pPr>
      <w:r>
        <w:rPr>
          <w:rFonts w:ascii="Times New Roman"/>
          <w:b w:val="false"/>
          <w:i w:val="false"/>
          <w:color w:val="000000"/>
          <w:sz w:val="28"/>
        </w:rPr>
        <w:t>
      27. Министрлікті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1"/>
    <w:bookmarkStart w:name="z244" w:id="12"/>
    <w:p>
      <w:pPr>
        <w:spacing w:after="0"/>
        <w:ind w:left="0"/>
        <w:jc w:val="left"/>
      </w:pPr>
      <w:r>
        <w:rPr>
          <w:rFonts w:ascii="Times New Roman"/>
          <w:b/>
          <w:i w:val="false"/>
          <w:color w:val="000000"/>
        </w:rPr>
        <w:t xml:space="preserve"> 
Министрліктің және оның ведомстволарының қарамағындағы</w:t>
      </w:r>
      <w:r>
        <w:br/>
      </w:r>
      <w:r>
        <w:rPr>
          <w:rFonts w:ascii="Times New Roman"/>
          <w:b/>
          <w:i w:val="false"/>
          <w:color w:val="000000"/>
        </w:rPr>
        <w:t>
ұйымдардың тізбесі</w:t>
      </w:r>
    </w:p>
    <w:bookmarkEnd w:id="12"/>
    <w:p>
      <w:pPr>
        <w:spacing w:after="0"/>
        <w:ind w:left="0"/>
        <w:jc w:val="both"/>
      </w:pPr>
      <w:r>
        <w:rPr>
          <w:rFonts w:ascii="Times New Roman"/>
          <w:b w:val="false"/>
          <w:i w:val="false"/>
          <w:color w:val="ff0000"/>
          <w:sz w:val="28"/>
        </w:rPr>
        <w:t>      Ескерту. Тізбеге өзгерістер енгізілді - ҚР Үкіметінің 31.12.2013 </w:t>
      </w:r>
      <w:r>
        <w:rPr>
          <w:rFonts w:ascii="Times New Roman"/>
          <w:b w:val="false"/>
          <w:i w:val="false"/>
          <w:color w:val="ff0000"/>
          <w:sz w:val="28"/>
        </w:rPr>
        <w:t>№ 1475</w:t>
      </w:r>
      <w:r>
        <w:rPr>
          <w:rFonts w:ascii="Times New Roman"/>
          <w:b w:val="false"/>
          <w:i w:val="false"/>
          <w:color w:val="ff0000"/>
          <w:sz w:val="28"/>
        </w:rPr>
        <w:t xml:space="preserve">; 02.04.2014 </w:t>
      </w:r>
      <w:r>
        <w:rPr>
          <w:rFonts w:ascii="Times New Roman"/>
          <w:b w:val="false"/>
          <w:i w:val="false"/>
          <w:color w:val="ff0000"/>
          <w:sz w:val="28"/>
        </w:rPr>
        <w:t>N 303</w:t>
      </w:r>
      <w:r>
        <w:rPr>
          <w:rFonts w:ascii="Times New Roman"/>
          <w:b w:val="false"/>
          <w:i w:val="false"/>
          <w:color w:val="ff0000"/>
          <w:sz w:val="28"/>
        </w:rPr>
        <w:t xml:space="preserve"> қаулыларымен.</w:t>
      </w:r>
    </w:p>
    <w:bookmarkStart w:name="z245" w:id="13"/>
    <w:p>
      <w:pPr>
        <w:spacing w:after="0"/>
        <w:ind w:left="0"/>
        <w:jc w:val="both"/>
      </w:pPr>
      <w:r>
        <w:rPr>
          <w:rFonts w:ascii="Times New Roman"/>
          <w:b w:val="false"/>
          <w:i w:val="false"/>
          <w:color w:val="000000"/>
          <w:sz w:val="28"/>
        </w:rPr>
        <w:t>
      1. «Экономикалық зерттеулер институты» акционерлік қоғамы.</w:t>
      </w:r>
      <w:r>
        <w:br/>
      </w:r>
      <w:r>
        <w:rPr>
          <w:rFonts w:ascii="Times New Roman"/>
          <w:b w:val="false"/>
          <w:i w:val="false"/>
          <w:color w:val="000000"/>
          <w:sz w:val="28"/>
        </w:rPr>
        <w:t>
</w:t>
      </w:r>
      <w:r>
        <w:rPr>
          <w:rFonts w:ascii="Times New Roman"/>
          <w:b w:val="false"/>
          <w:i w:val="false"/>
          <w:color w:val="000000"/>
          <w:sz w:val="28"/>
        </w:rPr>
        <w:t>
      2. «Қазақстандық мемлекеттік-жеке меншік әріптестік орталығы» акционерлік қоғамы.</w:t>
      </w:r>
      <w:r>
        <w:br/>
      </w:r>
      <w:r>
        <w:rPr>
          <w:rFonts w:ascii="Times New Roman"/>
          <w:b w:val="false"/>
          <w:i w:val="false"/>
          <w:color w:val="000000"/>
          <w:sz w:val="28"/>
        </w:rPr>
        <w:t>
</w:t>
      </w:r>
      <w:r>
        <w:rPr>
          <w:rFonts w:ascii="Times New Roman"/>
          <w:b w:val="false"/>
          <w:i w:val="false"/>
          <w:color w:val="000000"/>
          <w:sz w:val="28"/>
        </w:rPr>
        <w:t>
      3. «Сауда саясатын дамыту орталығы» акционерлік қоғамы.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02.04.2014 </w:t>
      </w:r>
      <w:r>
        <w:rPr>
          <w:rFonts w:ascii="Times New Roman"/>
          <w:b w:val="false"/>
          <w:i w:val="false"/>
          <w:color w:val="000000"/>
          <w:sz w:val="28"/>
        </w:rPr>
        <w:t>N 303</w:t>
      </w:r>
      <w:r>
        <w:rPr>
          <w:rFonts w:ascii="Times New Roman"/>
          <w:b w:val="false"/>
          <w:i w:val="false"/>
          <w:color w:val="ff0000"/>
          <w:sz w:val="28"/>
        </w:rPr>
        <w:t xml:space="preserve"> қаулысымен.</w:t>
      </w:r>
      <w:r>
        <w:br/>
      </w:r>
      <w:r>
        <w:rPr>
          <w:rFonts w:ascii="Times New Roman"/>
          <w:b w:val="false"/>
          <w:i w:val="false"/>
          <w:color w:val="000000"/>
          <w:sz w:val="28"/>
        </w:rPr>
        <w:t>
      5. «Астана ЭКСПО-2017» ұлттық компаниясы» акционерлік қоғамы.</w:t>
      </w:r>
    </w:p>
    <w:bookmarkEnd w:id="13"/>
    <w:bookmarkStart w:name="z249" w:id="14"/>
    <w:p>
      <w:pPr>
        <w:spacing w:after="0"/>
        <w:ind w:left="0"/>
        <w:jc w:val="left"/>
      </w:pPr>
      <w:r>
        <w:rPr>
          <w:rFonts w:ascii="Times New Roman"/>
          <w:b/>
          <w:i w:val="false"/>
          <w:color w:val="000000"/>
        </w:rPr>
        <w:t xml:space="preserve"> 
Министрліктің және оның ведомстволарының қарамағындағы</w:t>
      </w:r>
      <w:r>
        <w:br/>
      </w:r>
      <w:r>
        <w:rPr>
          <w:rFonts w:ascii="Times New Roman"/>
          <w:b/>
          <w:i w:val="false"/>
          <w:color w:val="000000"/>
        </w:rPr>
        <w:t>
мемлекеттік мекемелердің тізбесі</w:t>
      </w:r>
    </w:p>
    <w:bookmarkEnd w:id="14"/>
    <w:bookmarkStart w:name="z250" w:id="15"/>
    <w:p>
      <w:pPr>
        <w:spacing w:after="0"/>
        <w:ind w:left="0"/>
        <w:jc w:val="both"/>
      </w:pPr>
      <w:r>
        <w:rPr>
          <w:rFonts w:ascii="Times New Roman"/>
          <w:b w:val="false"/>
          <w:i w:val="false"/>
          <w:color w:val="000000"/>
          <w:sz w:val="28"/>
        </w:rPr>
        <w:t>
      1. «Ресей Федерациясындағы Қазақстан Республикасының Сауда өкілдігі» мемлекеттік мекемесі.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