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4000" w14:textId="d824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министрлігінiң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28 қазандағы N 1111 Қаулысы. Күші жойылды - Қазақстан Республикасы Үкіметінің 2022 жылғы 19 тамыздағы № 581 қаулысымен</w:t>
      </w:r>
    </w:p>
    <w:p>
      <w:pPr>
        <w:spacing w:after="0"/>
        <w:ind w:left="0"/>
        <w:jc w:val="left"/>
      </w:pPr>
      <w:r>
        <w:br/>
      </w:r>
      <w:r>
        <w:rPr>
          <w:rFonts w:ascii="Times New Roman"/>
          <w:b w:val="false"/>
          <w:i w:val="false"/>
          <w:color w:val="000000"/>
          <w:sz w:val="28"/>
        </w:rPr>
        <w:t>
</w:t>
      </w:r>
    </w:p>
    <w:bookmarkStart w:name="z34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Бiлiм және ғылым министрлігінiң мәселелерi  </w:t>
      </w:r>
    </w:p>
    <w:bookmarkEnd w:id="0"/>
    <w:p>
      <w:pPr>
        <w:spacing w:after="0"/>
        <w:ind w:left="0"/>
        <w:jc w:val="both"/>
      </w:pPr>
      <w:r>
        <w:rPr>
          <w:rFonts w:ascii="Times New Roman"/>
          <w:b w:val="false"/>
          <w:i w:val="false"/>
          <w:color w:val="ff0000"/>
          <w:sz w:val="28"/>
        </w:rPr>
        <w:t xml:space="preserve">
      Ескерту.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Start w:name="z1" w:id="1"/>
    <w:p>
      <w:pPr>
        <w:spacing w:after="0"/>
        <w:ind w:left="0"/>
        <w:jc w:val="both"/>
      </w:pPr>
      <w:r>
        <w:rPr>
          <w:rFonts w:ascii="Times New Roman"/>
          <w:b w:val="false"/>
          <w:i w:val="false"/>
          <w:color w:val="000000"/>
          <w:sz w:val="28"/>
        </w:rPr>
        <w:t xml:space="preserve">
      Қазақстан Республикасы Президентінiң "Қазақстан Республикасының мемлекеттiк басқару жүйесін одан әрі жетiлдiру жөніндегі шаралар туралы" 2004 жылғы 29 қыркүйектегi N 1449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Yкiметi </w:t>
      </w:r>
      <w:r>
        <w:rPr>
          <w:rFonts w:ascii="Times New Roman"/>
          <w:b/>
          <w:i w:val="false"/>
          <w:color w:val="000000"/>
          <w:sz w:val="28"/>
        </w:rPr>
        <w:t>ҚАУЛЫ ЕТЕДI:</w:t>
      </w:r>
    </w:p>
    <w:bookmarkEnd w:id="1"/>
    <w:bookmarkStart w:name="z3" w:id="2"/>
    <w:p>
      <w:pPr>
        <w:spacing w:after="0"/>
        <w:ind w:left="0"/>
        <w:jc w:val="both"/>
      </w:pPr>
      <w:r>
        <w:rPr>
          <w:rFonts w:ascii="Times New Roman"/>
          <w:b w:val="false"/>
          <w:i w:val="false"/>
          <w:color w:val="000000"/>
          <w:sz w:val="28"/>
        </w:rPr>
        <w:t xml:space="preserve">
      1. Қоса берiлiп отырған: </w:t>
      </w:r>
    </w:p>
    <w:bookmarkEnd w:id="2"/>
    <w:p>
      <w:pPr>
        <w:spacing w:after="0"/>
        <w:ind w:left="0"/>
        <w:jc w:val="both"/>
      </w:pPr>
      <w:r>
        <w:rPr>
          <w:rFonts w:ascii="Times New Roman"/>
          <w:b w:val="false"/>
          <w:i w:val="false"/>
          <w:color w:val="000000"/>
          <w:sz w:val="28"/>
        </w:rPr>
        <w:t xml:space="preserve">
      1) Қазақстан Республикасы Бiлiм және ғылым министрлігі туралы </w:t>
      </w:r>
      <w:r>
        <w:rPr>
          <w:rFonts w:ascii="Times New Roman"/>
          <w:b w:val="false"/>
          <w:i w:val="false"/>
          <w:color w:val="000000"/>
          <w:sz w:val="28"/>
        </w:rPr>
        <w:t>ереже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13.03.2013 </w:t>
      </w:r>
      <w:r>
        <w:rPr>
          <w:rFonts w:ascii="Times New Roman"/>
          <w:b w:val="false"/>
          <w:i w:val="false"/>
          <w:color w:val="000000"/>
          <w:sz w:val="28"/>
        </w:rPr>
        <w:t>№ 236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color w:val="000000"/>
          <w:sz w:val="28"/>
        </w:rPr>
        <w:t xml:space="preserve">алынып тасталды - ҚР Үкіметінің 13.03.2013 </w:t>
      </w:r>
      <w:r>
        <w:rPr>
          <w:rFonts w:ascii="Times New Roman"/>
          <w:b w:val="false"/>
          <w:i w:val="false"/>
          <w:color w:val="000000"/>
          <w:sz w:val="28"/>
        </w:rPr>
        <w:t>№ 236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 Қазақстан Республикасы Үкiметінiң кейбiр шешiмдерiне енгiзiлетiн өзгерiстер мен толықтырулар бекiтiлсiн.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өзгерістер енгізілді - ҚР Үкіметінің 2011.07.07 </w:t>
      </w:r>
      <w:r>
        <w:rPr>
          <w:rFonts w:ascii="Times New Roman"/>
          <w:b w:val="false"/>
          <w:i w:val="false"/>
          <w:color w:val="000000"/>
          <w:sz w:val="28"/>
        </w:rPr>
        <w:t>№ 778</w:t>
      </w:r>
      <w:r>
        <w:rPr>
          <w:rFonts w:ascii="Times New Roman"/>
          <w:b w:val="false"/>
          <w:i/>
          <w:color w:val="000000"/>
          <w:sz w:val="28"/>
        </w:rPr>
        <w:t xml:space="preserve">; 13.03.2013 </w:t>
      </w:r>
      <w:r>
        <w:rPr>
          <w:rFonts w:ascii="Times New Roman"/>
          <w:b w:val="false"/>
          <w:i w:val="false"/>
          <w:color w:val="000000"/>
          <w:sz w:val="28"/>
        </w:rPr>
        <w:t>N 236</w:t>
      </w:r>
      <w:r>
        <w:rPr>
          <w:rFonts w:ascii="Times New Roman"/>
          <w:b w:val="false"/>
          <w:i/>
          <w:color w:val="000000"/>
          <w:sz w:val="28"/>
        </w:rPr>
        <w:t xml:space="preserve"> қаулыларымен.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2007.10.22 </w:t>
      </w:r>
      <w:r>
        <w:rPr>
          <w:rFonts w:ascii="Times New Roman"/>
          <w:b w:val="false"/>
          <w:i w:val="false"/>
          <w:color w:val="000000"/>
          <w:sz w:val="28"/>
        </w:rPr>
        <w:t>N 984</w:t>
      </w:r>
      <w:r>
        <w:rPr>
          <w:rFonts w:ascii="Times New Roman"/>
          <w:b w:val="false"/>
          <w:i/>
          <w:color w:val="00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color w:val="000000"/>
          <w:sz w:val="28"/>
        </w:rPr>
        <w:t xml:space="preserve"> қараңыз) Қаулысымен.</w:t>
      </w:r>
    </w:p>
    <w:bookmarkStart w:name="z5" w:id="3"/>
    <w:p>
      <w:pPr>
        <w:spacing w:after="0"/>
        <w:ind w:left="0"/>
        <w:jc w:val="both"/>
      </w:pPr>
      <w:r>
        <w:rPr>
          <w:rFonts w:ascii="Times New Roman"/>
          <w:b w:val="false"/>
          <w:i w:val="false"/>
          <w:color w:val="000000"/>
          <w:sz w:val="28"/>
        </w:rPr>
        <w:t xml:space="preserve">
      3. Мыналар: </w:t>
      </w:r>
    </w:p>
    <w:bookmarkEnd w:id="3"/>
    <w:p>
      <w:pPr>
        <w:spacing w:after="0"/>
        <w:ind w:left="0"/>
        <w:jc w:val="both"/>
      </w:pPr>
      <w:r>
        <w:rPr>
          <w:rFonts w:ascii="Times New Roman"/>
          <w:b w:val="false"/>
          <w:i w:val="false"/>
          <w:color w:val="000000"/>
          <w:sz w:val="28"/>
        </w:rPr>
        <w:t xml:space="preserve">
      1) Қазақстан Республикасы Бiлiм және ғылым министрлігінiң Жоғары аттестаттау комитетi Қазақстан Республикасы Бiлiм және ғылым министрлігінiң Бiлiм және ғылым саласындағы қадағалау және аттестаттау комитетiне, оған министрлiктiң бақылау-қадағалау және реттеу функцияларын бере отырып, қайта құру жолымен; </w:t>
      </w:r>
    </w:p>
    <w:p>
      <w:pPr>
        <w:spacing w:after="0"/>
        <w:ind w:left="0"/>
        <w:jc w:val="both"/>
      </w:pPr>
      <w:r>
        <w:rPr>
          <w:rFonts w:ascii="Times New Roman"/>
          <w:b w:val="false"/>
          <w:i w:val="false"/>
          <w:color w:val="000000"/>
          <w:sz w:val="28"/>
        </w:rPr>
        <w:t>
      2) Қазақстан Республикасы Көлiк және коммуникациялар министрлігінiң Аэроғарыш комитетi Қазақстан Республикасы Білім және ғылым министрлiгiнiң Аэроғарыш комитетi болып қайта құру жолымен қайта ұйымдастырылсын.</w:t>
      </w:r>
    </w:p>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color w:val="000000"/>
          <w:sz w:val="28"/>
        </w:rPr>
        <w:t xml:space="preserve">Алынып тасталды - ҚР Үкіметінің 2007.10.22 </w:t>
      </w:r>
      <w:r>
        <w:rPr>
          <w:rFonts w:ascii="Times New Roman"/>
          <w:b w:val="false"/>
          <w:i w:val="false"/>
          <w:color w:val="000000"/>
          <w:sz w:val="28"/>
        </w:rPr>
        <w:t>№ 984</w:t>
      </w:r>
      <w:r>
        <w:rPr>
          <w:rFonts w:ascii="Times New Roman"/>
          <w:b w:val="false"/>
          <w:i/>
          <w:color w:val="00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color w:val="000000"/>
          <w:sz w:val="28"/>
        </w:rPr>
        <w:t xml:space="preserve"> қараңыз) Қаулысымен.</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Алынып тасталды - ҚР Үкіметінің 2007.10.22 </w:t>
      </w:r>
      <w:r>
        <w:rPr>
          <w:rFonts w:ascii="Times New Roman"/>
          <w:b w:val="false"/>
          <w:i w:val="false"/>
          <w:color w:val="000000"/>
          <w:sz w:val="28"/>
        </w:rPr>
        <w:t>№ 984</w:t>
      </w:r>
      <w:r>
        <w:rPr>
          <w:rFonts w:ascii="Times New Roman"/>
          <w:b w:val="false"/>
          <w:i/>
          <w:color w:val="00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color w:val="000000"/>
          <w:sz w:val="28"/>
        </w:rPr>
        <w:t xml:space="preserve"> қараңыз) Қаулысымен.</w:t>
      </w:r>
    </w:p>
    <w:bookmarkEnd w:id="5"/>
    <w:bookmarkStart w:name="z8" w:id="6"/>
    <w:p>
      <w:pPr>
        <w:spacing w:after="0"/>
        <w:ind w:left="0"/>
        <w:jc w:val="both"/>
      </w:pPr>
      <w:r>
        <w:rPr>
          <w:rFonts w:ascii="Times New Roman"/>
          <w:b w:val="false"/>
          <w:i w:val="false"/>
          <w:color w:val="000000"/>
          <w:sz w:val="28"/>
        </w:rPr>
        <w:t>
      6. Қосымшаға сәйкес Қазақстан Республикасы Үкiметiнiң кейбiр шешiмдерiнiң күшi жойылды деп танылсын.</w:t>
      </w:r>
    </w:p>
    <w:bookmarkEnd w:id="6"/>
    <w:bookmarkStart w:name="z9" w:id="7"/>
    <w:p>
      <w:pPr>
        <w:spacing w:after="0"/>
        <w:ind w:left="0"/>
        <w:jc w:val="both"/>
      </w:pPr>
      <w:r>
        <w:rPr>
          <w:rFonts w:ascii="Times New Roman"/>
          <w:b w:val="false"/>
          <w:i w:val="false"/>
          <w:color w:val="000000"/>
          <w:sz w:val="28"/>
        </w:rPr>
        <w:t>
      7.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147), 148), 149), 150), 151) және 152) тармақшаларын қоспағанда, қол қойылған күнінен бастап қолданысқа енгізіледі.</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p>
    <w:p>
      <w:pPr>
        <w:spacing w:after="0"/>
        <w:ind w:left="0"/>
        <w:jc w:val="both"/>
      </w:pPr>
      <w:bookmarkStart w:name="z239" w:id="8"/>
      <w:r>
        <w:rPr>
          <w:rFonts w:ascii="Times New Roman"/>
          <w:b w:val="false"/>
          <w:i w:val="false"/>
          <w:color w:val="000000"/>
          <w:sz w:val="28"/>
        </w:rPr>
        <w:t>
      Қазақстан Республикасы</w:t>
      </w:r>
    </w:p>
    <w:bookmarkEnd w:id="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1111 қаулысымен</w:t>
      </w:r>
    </w:p>
    <w:p>
      <w:pPr>
        <w:spacing w:after="0"/>
        <w:ind w:left="0"/>
        <w:jc w:val="both"/>
      </w:pPr>
      <w:r>
        <w:rPr>
          <w:rFonts w:ascii="Times New Roman"/>
          <w:b w:val="false"/>
          <w:i w:val="false"/>
          <w:color w:val="000000"/>
          <w:sz w:val="28"/>
        </w:rPr>
        <w:t>бекiтiлген</w:t>
      </w:r>
    </w:p>
    <w:bookmarkStart w:name="z2" w:id="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Білім және ғылым министрлігі туралы ереже</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жаңа редакцияда - ҚР Үкіметінің 13.03.2013 </w:t>
      </w:r>
      <w:r>
        <w:rPr>
          <w:rFonts w:ascii="Times New Roman"/>
          <w:b w:val="false"/>
          <w:i w:val="false"/>
          <w:color w:val="000000"/>
          <w:sz w:val="28"/>
        </w:rPr>
        <w:t>№ 236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1-тараудың тақырыбы жаңа редакцияда – 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01" w:id="10"/>
    <w:p>
      <w:pPr>
        <w:spacing w:after="0"/>
        <w:ind w:left="0"/>
        <w:jc w:val="both"/>
      </w:pPr>
      <w:r>
        <w:rPr>
          <w:rFonts w:ascii="Times New Roman"/>
          <w:b w:val="false"/>
          <w:i w:val="false"/>
          <w:color w:val="000000"/>
          <w:sz w:val="28"/>
        </w:rPr>
        <w:t>
      1. Қазақстан Республикасы Білім және ғылым министрлігі білім, ғылым, балалардың құқықтарын қорғау және тілдерді дамыту салаларында басшылықты жүзеге асыратын Қазақстан Республикасының мемлекеттік органы болып табылады.</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Үкіметінің 09.02.2021 </w:t>
      </w:r>
      <w:r>
        <w:rPr>
          <w:rFonts w:ascii="Times New Roman"/>
          <w:b w:val="false"/>
          <w:i w:val="false"/>
          <w:color w:val="000000"/>
          <w:sz w:val="28"/>
        </w:rPr>
        <w:t>№ 39</w:t>
      </w:r>
      <w:r>
        <w:rPr>
          <w:rFonts w:ascii="Times New Roman"/>
          <w:b w:val="false"/>
          <w:i/>
          <w:color w:val="000000"/>
          <w:sz w:val="28"/>
        </w:rPr>
        <w:t xml:space="preserve"> (01.01.2021 бастап қолданысқа енгiзiледi) қаулысымен.</w:t>
      </w:r>
    </w:p>
    <w:bookmarkStart w:name="z10" w:id="11"/>
    <w:p>
      <w:pPr>
        <w:spacing w:after="0"/>
        <w:ind w:left="0"/>
        <w:jc w:val="both"/>
      </w:pPr>
      <w:r>
        <w:rPr>
          <w:rFonts w:ascii="Times New Roman"/>
          <w:b w:val="false"/>
          <w:i w:val="false"/>
          <w:color w:val="000000"/>
          <w:sz w:val="28"/>
        </w:rPr>
        <w:t>
      2. Қазақстан Республикасы Білім және ғылым министрлігінің мынадай ведомстволары бар:</w:t>
      </w:r>
    </w:p>
    <w:bookmarkEnd w:id="11"/>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 сапаны қамтамасыз ету комитеті;</w:t>
      </w:r>
    </w:p>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w:t>
      </w:r>
    </w:p>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color w:val="000000"/>
          <w:sz w:val="28"/>
        </w:rPr>
        <w:t xml:space="preserve">алып тасталды - ҚР Үкіметінің 22.09.2004 </w:t>
      </w:r>
      <w:r>
        <w:rPr>
          <w:rFonts w:ascii="Times New Roman"/>
          <w:b w:val="false"/>
          <w:i w:val="false"/>
          <w:color w:val="000000"/>
          <w:sz w:val="28"/>
        </w:rPr>
        <w:t>№ 1001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5) Қазақстан Республикасы Білім және ғылым министрлігінің Мектепке дейінгі және орта білім беру комитеті;</w:t>
      </w:r>
    </w:p>
    <w:p>
      <w:pPr>
        <w:spacing w:after="0"/>
        <w:ind w:left="0"/>
        <w:jc w:val="both"/>
      </w:pPr>
      <w:r>
        <w:rPr>
          <w:rFonts w:ascii="Times New Roman"/>
          <w:b w:val="false"/>
          <w:i w:val="false"/>
          <w:color w:val="000000"/>
          <w:sz w:val="28"/>
        </w:rPr>
        <w:t>
      6) Қазақстан Республикасы Білім және ғылым министрлігінің Тіл саясаты комитеті.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өзгерістер енгізілді - ҚР Үкіметінің 22.09.2004 </w:t>
      </w:r>
      <w:r>
        <w:rPr>
          <w:rFonts w:ascii="Times New Roman"/>
          <w:b w:val="false"/>
          <w:i w:val="false"/>
          <w:color w:val="000000"/>
          <w:sz w:val="28"/>
        </w:rPr>
        <w:t>№ 1001</w:t>
      </w:r>
      <w:r>
        <w:rPr>
          <w:rFonts w:ascii="Times New Roman"/>
          <w:b w:val="false"/>
          <w:i w:val="false"/>
          <w:color w:val="000000"/>
          <w:sz w:val="28"/>
          <w:u w:val="single"/>
        </w:rPr>
        <w:t xml:space="preserve">; </w:t>
      </w:r>
      <w:r>
        <w:rPr>
          <w:rFonts w:ascii="Times New Roman"/>
          <w:b w:val="false"/>
          <w:i/>
          <w:color w:val="000000"/>
          <w:sz w:val="28"/>
        </w:rPr>
        <w:t>23.10.2019</w:t>
      </w:r>
      <w:r>
        <w:rPr>
          <w:rFonts w:ascii="Times New Roman"/>
          <w:b w:val="false"/>
          <w:i w:val="false"/>
          <w:color w:val="000000"/>
          <w:sz w:val="28"/>
          <w:u w:val="single"/>
        </w:rPr>
        <w:t xml:space="preserve"> </w:t>
      </w:r>
      <w:r>
        <w:rPr>
          <w:rFonts w:ascii="Times New Roman"/>
          <w:b w:val="false"/>
          <w:i w:val="false"/>
          <w:color w:val="000000"/>
          <w:sz w:val="28"/>
        </w:rPr>
        <w:t>№ 789</w:t>
      </w:r>
      <w:r>
        <w:rPr>
          <w:rFonts w:ascii="Times New Roman"/>
          <w:b w:val="false"/>
          <w:i/>
          <w:color w:val="000000"/>
          <w:sz w:val="28"/>
        </w:rPr>
        <w:t xml:space="preserve">; 09.02.2021 </w:t>
      </w:r>
      <w:r>
        <w:rPr>
          <w:rFonts w:ascii="Times New Roman"/>
          <w:b w:val="false"/>
          <w:i w:val="false"/>
          <w:color w:val="000000"/>
          <w:sz w:val="28"/>
        </w:rPr>
        <w:t>№ 39</w:t>
      </w:r>
      <w:r>
        <w:rPr>
          <w:rFonts w:ascii="Times New Roman"/>
          <w:b w:val="false"/>
          <w:i/>
          <w:color w:val="000000"/>
          <w:sz w:val="28"/>
        </w:rPr>
        <w:t xml:space="preserve"> (01.01.2021 бастап қолданысқа енгiзiледi) қаулыларымен.</w:t>
      </w:r>
    </w:p>
    <w:bookmarkStart w:name="z11" w:id="12"/>
    <w:p>
      <w:pPr>
        <w:spacing w:after="0"/>
        <w:ind w:left="0"/>
        <w:jc w:val="both"/>
      </w:pPr>
      <w:r>
        <w:rPr>
          <w:rFonts w:ascii="Times New Roman"/>
          <w:b w:val="false"/>
          <w:i w:val="false"/>
          <w:color w:val="000000"/>
          <w:sz w:val="28"/>
        </w:rPr>
        <w:t>
      3. Қазақстан Республикасы Білім және ғылым министрлігі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2" w:id="13"/>
    <w:p>
      <w:pPr>
        <w:spacing w:after="0"/>
        <w:ind w:left="0"/>
        <w:jc w:val="both"/>
      </w:pPr>
      <w:r>
        <w:rPr>
          <w:rFonts w:ascii="Times New Roman"/>
          <w:b w:val="false"/>
          <w:i w:val="false"/>
          <w:color w:val="000000"/>
          <w:sz w:val="28"/>
        </w:rPr>
        <w:t>
      4. Қазақстан Республикасы Білім және ғылым министрлігі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13" w:id="14"/>
    <w:p>
      <w:pPr>
        <w:spacing w:after="0"/>
        <w:ind w:left="0"/>
        <w:jc w:val="both"/>
      </w:pPr>
      <w:r>
        <w:rPr>
          <w:rFonts w:ascii="Times New Roman"/>
          <w:b w:val="false"/>
          <w:i w:val="false"/>
          <w:color w:val="000000"/>
          <w:sz w:val="28"/>
        </w:rPr>
        <w:t>
      5. Қазақстан Республикасы Білім және ғылым министрлігі азаматтық-құқықтық қатынастарға өз атынан түседі.</w:t>
      </w:r>
    </w:p>
    <w:bookmarkEnd w:id="14"/>
    <w:bookmarkStart w:name="z14" w:id="15"/>
    <w:p>
      <w:pPr>
        <w:spacing w:after="0"/>
        <w:ind w:left="0"/>
        <w:jc w:val="both"/>
      </w:pPr>
      <w:r>
        <w:rPr>
          <w:rFonts w:ascii="Times New Roman"/>
          <w:b w:val="false"/>
          <w:i w:val="false"/>
          <w:color w:val="000000"/>
          <w:sz w:val="28"/>
        </w:rPr>
        <w:t>
      6. Қазақстан Республикасы Білім және ғылым министрлігінің, егер заңнамаға сәйкес осыған уәкілетті берілген болса, мемлекеттің атынан азаматтық-құқықтық қатынастардың тарапы болуға құқығы бар.</w:t>
      </w:r>
    </w:p>
    <w:bookmarkEnd w:id="15"/>
    <w:bookmarkStart w:name="z23" w:id="16"/>
    <w:p>
      <w:pPr>
        <w:spacing w:after="0"/>
        <w:ind w:left="0"/>
        <w:jc w:val="both"/>
      </w:pPr>
      <w:r>
        <w:rPr>
          <w:rFonts w:ascii="Times New Roman"/>
          <w:b w:val="false"/>
          <w:i w:val="false"/>
          <w:color w:val="000000"/>
          <w:sz w:val="28"/>
        </w:rPr>
        <w:t>
      7. Қазақстан Республикасы Білім және ғылым министрлігі өз құзыретінің мәселелері бойынша заңнамада белгіленген тәртіппен Қазақстан Республикасы Білім және ғылым министрлігі басшының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8. Қазақстан Республикасы Білім және ғылым министрлігінің құрылымы мен штат санының лимиті қолданыстағы заңнамаға сәйкес бекітіледі.</w:t>
      </w:r>
    </w:p>
    <w:bookmarkEnd w:id="17"/>
    <w:bookmarkStart w:name="z25" w:id="18"/>
    <w:p>
      <w:pPr>
        <w:spacing w:after="0"/>
        <w:ind w:left="0"/>
        <w:jc w:val="both"/>
      </w:pPr>
      <w:r>
        <w:rPr>
          <w:rFonts w:ascii="Times New Roman"/>
          <w:b w:val="false"/>
          <w:i w:val="false"/>
          <w:color w:val="000000"/>
          <w:sz w:val="28"/>
        </w:rPr>
        <w:t>
      9. Заңды тұлғаның орналасқан жері: 010000, Астана қаласы, Есіл өзенінің сол жағалауы, Мәңгілік Ел көшесі, № 8 үй.</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9-тармақ жаңа редакцияда – ҚР Үкіметінің 10.02.2017 </w:t>
      </w:r>
      <w:r>
        <w:rPr>
          <w:rFonts w:ascii="Times New Roman"/>
          <w:b w:val="false"/>
          <w:i w:val="false"/>
          <w:color w:val="000000"/>
          <w:sz w:val="28"/>
        </w:rPr>
        <w:t>№ 49</w:t>
      </w:r>
      <w:r>
        <w:rPr>
          <w:rFonts w:ascii="Times New Roman"/>
          <w:b w:val="false"/>
          <w:i/>
          <w:color w:val="000000"/>
          <w:sz w:val="28"/>
        </w:rPr>
        <w:t xml:space="preserve"> қаулысымен.</w:t>
      </w:r>
    </w:p>
    <w:bookmarkStart w:name="z26" w:id="19"/>
    <w:p>
      <w:pPr>
        <w:spacing w:after="0"/>
        <w:ind w:left="0"/>
        <w:jc w:val="both"/>
      </w:pPr>
      <w:r>
        <w:rPr>
          <w:rFonts w:ascii="Times New Roman"/>
          <w:b w:val="false"/>
          <w:i w:val="false"/>
          <w:color w:val="000000"/>
          <w:sz w:val="28"/>
        </w:rPr>
        <w:t>
      10. Мемлекеттік органның толық атауы – "Қазақстан Республикасы Білім және ғылым министрлігі" мемлекеттік мекемесі.</w:t>
      </w:r>
    </w:p>
    <w:bookmarkEnd w:id="19"/>
    <w:bookmarkStart w:name="z27" w:id="20"/>
    <w:p>
      <w:pPr>
        <w:spacing w:after="0"/>
        <w:ind w:left="0"/>
        <w:jc w:val="both"/>
      </w:pPr>
      <w:r>
        <w:rPr>
          <w:rFonts w:ascii="Times New Roman"/>
          <w:b w:val="false"/>
          <w:i w:val="false"/>
          <w:color w:val="000000"/>
          <w:sz w:val="28"/>
        </w:rPr>
        <w:t>
      11. Осы Ереже Қазақстан Республикасы Білім және ғылым министрлігінің құрылтай құжаты болып табылады.</w:t>
      </w:r>
    </w:p>
    <w:bookmarkEnd w:id="20"/>
    <w:bookmarkStart w:name="z102" w:id="21"/>
    <w:p>
      <w:pPr>
        <w:spacing w:after="0"/>
        <w:ind w:left="0"/>
        <w:jc w:val="both"/>
      </w:pPr>
      <w:r>
        <w:rPr>
          <w:rFonts w:ascii="Times New Roman"/>
          <w:b w:val="false"/>
          <w:i w:val="false"/>
          <w:color w:val="000000"/>
          <w:sz w:val="28"/>
        </w:rPr>
        <w:t>
      12. Қазақстан Республикасы Білім және ғылым министрлігінің қызметін қаржыландыру республикалық бюджеттен (шығыстар сметасынан) жүзеге асырылады.</w:t>
      </w:r>
    </w:p>
    <w:bookmarkEnd w:id="21"/>
    <w:bookmarkStart w:name="z103" w:id="22"/>
    <w:p>
      <w:pPr>
        <w:spacing w:after="0"/>
        <w:ind w:left="0"/>
        <w:jc w:val="both"/>
      </w:pPr>
      <w:r>
        <w:rPr>
          <w:rFonts w:ascii="Times New Roman"/>
          <w:b w:val="false"/>
          <w:i w:val="false"/>
          <w:color w:val="000000"/>
          <w:sz w:val="28"/>
        </w:rPr>
        <w:t>
      13. Қазақстан Республикасы Білім және ғылым министрлігіне кәсіпкерлік субъектілерімен Қазақстан Республикасы Білім және ғылым министрлігінің функциялары болып табылатын міндеттерді орындау тұрғысында шарттық қатынастарға түсуге тыйым салынады.</w:t>
      </w:r>
    </w:p>
    <w:bookmarkEnd w:id="22"/>
    <w:p>
      <w:pPr>
        <w:spacing w:after="0"/>
        <w:ind w:left="0"/>
        <w:jc w:val="both"/>
      </w:pPr>
      <w:r>
        <w:rPr>
          <w:rFonts w:ascii="Times New Roman"/>
          <w:b w:val="false"/>
          <w:i w:val="false"/>
          <w:color w:val="000000"/>
          <w:sz w:val="28"/>
        </w:rPr>
        <w:t>
      Егер Қазақстан Республикасы Білім және ғылым министрлігіне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13-тармаққа өзгеріс енгізілді – 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i w:val="false"/>
          <w:color w:val="000000"/>
          <w:sz w:val="28"/>
        </w:rPr>
        <w:t>. Қазақстан Республикасы Білім және ғылым министрлігінің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2-тараудың тақырыбы жаңа редакцияда – 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05" w:id="23"/>
    <w:p>
      <w:pPr>
        <w:spacing w:after="0"/>
        <w:ind w:left="0"/>
        <w:jc w:val="both"/>
      </w:pPr>
      <w:r>
        <w:rPr>
          <w:rFonts w:ascii="Times New Roman"/>
          <w:b w:val="false"/>
          <w:i w:val="false"/>
          <w:color w:val="000000"/>
          <w:sz w:val="28"/>
        </w:rPr>
        <w:t>
      14. Қазақстан Республикасы Білім және ғылым министрлігінің миссиясы – ұлттың зияткерлік әлеуетін дамыту, бәсекеге қабілеттілікті және орнықты әлеуметтік-экономикалық өсуді қамтамасыз ететін білім және ғылым, тілдерді дамыту саласындағы мемлекеттік саясатты қалыптастыру және іске асыру.</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редакцияда - ҚР Үкіметінің 09.02.2021 </w:t>
      </w:r>
      <w:r>
        <w:rPr>
          <w:rFonts w:ascii="Times New Roman"/>
          <w:b w:val="false"/>
          <w:i w:val="false"/>
          <w:color w:val="000000"/>
          <w:sz w:val="28"/>
        </w:rPr>
        <w:t>№ 39</w:t>
      </w:r>
      <w:r>
        <w:rPr>
          <w:rFonts w:ascii="Times New Roman"/>
          <w:b w:val="false"/>
          <w:i/>
          <w:color w:val="000000"/>
          <w:sz w:val="28"/>
        </w:rPr>
        <w:t xml:space="preserve"> (01.01.2021 бастап қолданысқа енгiзiледi) қаулысымен.</w:t>
      </w:r>
    </w:p>
    <w:bookmarkStart w:name="z106" w:id="24"/>
    <w:p>
      <w:pPr>
        <w:spacing w:after="0"/>
        <w:ind w:left="0"/>
        <w:jc w:val="both"/>
      </w:pPr>
      <w:r>
        <w:rPr>
          <w:rFonts w:ascii="Times New Roman"/>
          <w:b w:val="false"/>
          <w:i w:val="false"/>
          <w:color w:val="000000"/>
          <w:sz w:val="28"/>
        </w:rPr>
        <w:t>
      15. Міндеттері:</w:t>
      </w:r>
    </w:p>
    <w:bookmarkEnd w:id="24"/>
    <w:p>
      <w:pPr>
        <w:spacing w:after="0"/>
        <w:ind w:left="0"/>
        <w:jc w:val="both"/>
      </w:pPr>
      <w:r>
        <w:rPr>
          <w:rFonts w:ascii="Times New Roman"/>
          <w:b w:val="false"/>
          <w:i w:val="false"/>
          <w:color w:val="000000"/>
          <w:sz w:val="28"/>
        </w:rPr>
        <w:t>
      1) білім, тілдерді дамыту, ғылым және ғылыми-техникалық қызмет саласында бірыңғай мемлекеттік саясатты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 білім алу үшін қажетті жағдайлар жасау;</w:t>
      </w:r>
    </w:p>
    <w:p>
      <w:pPr>
        <w:spacing w:after="0"/>
        <w:ind w:left="0"/>
        <w:jc w:val="both"/>
      </w:pPr>
      <w:r>
        <w:rPr>
          <w:rFonts w:ascii="Times New Roman"/>
          <w:b w:val="false"/>
          <w:i w:val="false"/>
          <w:color w:val="000000"/>
          <w:sz w:val="28"/>
        </w:rPr>
        <w:t>
      4) ғылыми зерттеулер ұйымдастыруды жетілдіру және олардың бәсекеге қабілеттілігін арттыру;</w:t>
      </w:r>
    </w:p>
    <w:p>
      <w:pPr>
        <w:spacing w:after="0"/>
        <w:ind w:left="0"/>
        <w:jc w:val="both"/>
      </w:pPr>
      <w:r>
        <w:rPr>
          <w:rFonts w:ascii="Times New Roman"/>
          <w:b w:val="false"/>
          <w:i w:val="false"/>
          <w:color w:val="000000"/>
          <w:sz w:val="28"/>
        </w:rPr>
        <w:t>
      5) балалардың құқықтары мен заңды мүдделерін қорғауды қамтамасыз ету.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15-тармаққа өзгерістер енгізілді - ҚР Үкіметінің 18.10.2016 </w:t>
      </w:r>
      <w:r>
        <w:rPr>
          <w:rFonts w:ascii="Times New Roman"/>
          <w:b w:val="false"/>
          <w:i w:val="false"/>
          <w:color w:val="000000"/>
          <w:sz w:val="28"/>
        </w:rPr>
        <w:t>№ 594</w:t>
      </w:r>
      <w:r>
        <w:rPr>
          <w:rFonts w:ascii="Times New Roman"/>
          <w:b w:val="false"/>
          <w:i/>
          <w:color w:val="000000"/>
          <w:sz w:val="28"/>
        </w:rPr>
        <w:t xml:space="preserve">; 09.02.2021 </w:t>
      </w:r>
      <w:r>
        <w:rPr>
          <w:rFonts w:ascii="Times New Roman"/>
          <w:b w:val="false"/>
          <w:i w:val="false"/>
          <w:color w:val="000000"/>
          <w:sz w:val="28"/>
        </w:rPr>
        <w:t>№ 39</w:t>
      </w:r>
      <w:r>
        <w:rPr>
          <w:rFonts w:ascii="Times New Roman"/>
          <w:b w:val="false"/>
          <w:i/>
          <w:color w:val="000000"/>
          <w:sz w:val="28"/>
        </w:rPr>
        <w:t xml:space="preserve"> (01.01.2021 бастап қолданысқа енгiзiледi) қаулыларымен.</w:t>
      </w:r>
    </w:p>
    <w:bookmarkStart w:name="z107" w:id="25"/>
    <w:p>
      <w:pPr>
        <w:spacing w:after="0"/>
        <w:ind w:left="0"/>
        <w:jc w:val="both"/>
      </w:pPr>
      <w:r>
        <w:rPr>
          <w:rFonts w:ascii="Times New Roman"/>
          <w:b w:val="false"/>
          <w:i w:val="false"/>
          <w:color w:val="000000"/>
          <w:sz w:val="28"/>
        </w:rPr>
        <w:t>
      16. Функциялары:</w:t>
      </w:r>
    </w:p>
    <w:bookmarkEnd w:id="25"/>
    <w:bookmarkStart w:name="z342" w:id="26"/>
    <w:p>
      <w:pPr>
        <w:spacing w:after="0"/>
        <w:ind w:left="0"/>
        <w:jc w:val="both"/>
      </w:pPr>
      <w:r>
        <w:rPr>
          <w:rFonts w:ascii="Times New Roman"/>
          <w:b w:val="false"/>
          <w:i w:val="false"/>
          <w:color w:val="000000"/>
          <w:sz w:val="28"/>
        </w:rPr>
        <w:t>
      орталық аппараттың функциялары:</w:t>
      </w:r>
    </w:p>
    <w:bookmarkEnd w:id="26"/>
    <w:bookmarkStart w:name="z343" w:id="27"/>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27"/>
    <w:bookmarkStart w:name="z344" w:id="28"/>
    <w:p>
      <w:pPr>
        <w:spacing w:after="0"/>
        <w:ind w:left="0"/>
        <w:jc w:val="both"/>
      </w:pPr>
      <w:r>
        <w:rPr>
          <w:rFonts w:ascii="Times New Roman"/>
          <w:b w:val="false"/>
          <w:i w:val="false"/>
          <w:color w:val="000000"/>
          <w:sz w:val="28"/>
        </w:rPr>
        <w:t>
      1-1) білім беру саласында жергілікті атқарушы органдарды үйлестіруді және оларға әдістемелік басшылық жасауды жүзеге асыру;</w:t>
      </w:r>
    </w:p>
    <w:bookmarkEnd w:id="28"/>
    <w:bookmarkStart w:name="z345" w:id="29"/>
    <w:p>
      <w:pPr>
        <w:spacing w:after="0"/>
        <w:ind w:left="0"/>
        <w:jc w:val="both"/>
      </w:pPr>
      <w:r>
        <w:rPr>
          <w:rFonts w:ascii="Times New Roman"/>
          <w:b w:val="false"/>
          <w:i w:val="false"/>
          <w:color w:val="000000"/>
          <w:sz w:val="28"/>
        </w:rPr>
        <w:t>
      2) білім беру сапасын басқаруды жүзеге асыру, білім беру ұйымдары ұсынатын білім беру қызметтерінің сапасын әдістемелік және әдіснамалық қамтамасыз ету;</w:t>
      </w:r>
    </w:p>
    <w:bookmarkEnd w:id="29"/>
    <w:bookmarkStart w:name="z346" w:id="30"/>
    <w:p>
      <w:pPr>
        <w:spacing w:after="0"/>
        <w:ind w:left="0"/>
        <w:jc w:val="both"/>
      </w:pPr>
      <w:r>
        <w:rPr>
          <w:rFonts w:ascii="Times New Roman"/>
          <w:b w:val="false"/>
          <w:i w:val="false"/>
          <w:color w:val="000000"/>
          <w:sz w:val="28"/>
        </w:rPr>
        <w:t>
      2-1) білім берудің барлық деңгейлерінің мемлекеттік жалпыға міндетті білім беру стандарттарын әзірлеу және бекіту;</w:t>
      </w:r>
    </w:p>
    <w:bookmarkEnd w:id="30"/>
    <w:bookmarkStart w:name="z347" w:id="31"/>
    <w:p>
      <w:pPr>
        <w:spacing w:after="0"/>
        <w:ind w:left="0"/>
        <w:jc w:val="both"/>
      </w:pPr>
      <w:r>
        <w:rPr>
          <w:rFonts w:ascii="Times New Roman"/>
          <w:b w:val="false"/>
          <w:i w:val="false"/>
          <w:color w:val="000000"/>
          <w:sz w:val="28"/>
        </w:rPr>
        <w:t>
      2-2) жоғары және (немесе) жоғары оқу орнынан кейінгі білім беру ұйымдары үшін жалпы білім беру пәндері циклінің үлгілік оқу бағдарламаларын әзірлеу және бекіту;</w:t>
      </w:r>
    </w:p>
    <w:bookmarkEnd w:id="31"/>
    <w:bookmarkStart w:name="z348" w:id="32"/>
    <w:p>
      <w:pPr>
        <w:spacing w:after="0"/>
        <w:ind w:left="0"/>
        <w:jc w:val="both"/>
      </w:pPr>
      <w:r>
        <w:rPr>
          <w:rFonts w:ascii="Times New Roman"/>
          <w:b w:val="false"/>
          <w:i w:val="false"/>
          <w:color w:val="000000"/>
          <w:sz w:val="28"/>
        </w:rPr>
        <w:t>
      3) мемлекеттік жастар саясатын іске асыру;</w:t>
      </w:r>
    </w:p>
    <w:bookmarkEnd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bookmarkStart w:name="z349" w:id="33"/>
    <w:p>
      <w:pPr>
        <w:spacing w:after="0"/>
        <w:ind w:left="0"/>
        <w:jc w:val="both"/>
      </w:pPr>
      <w:r>
        <w:rPr>
          <w:rFonts w:ascii="Times New Roman"/>
          <w:b w:val="false"/>
          <w:i w:val="false"/>
          <w:color w:val="000000"/>
          <w:sz w:val="28"/>
        </w:rPr>
        <w:t>
      5) ғылым саласындағы халықаралық ынтымақтастықты жүзеге асыру, арнаулы әлеуметтік қызметтер көрсету саласындағы халықаралық ынтымақтастықты дамытуды қамтамасыз ету;</w:t>
      </w:r>
    </w:p>
    <w:bookmarkEnd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5-3)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bookmarkStart w:name="z350" w:id="34"/>
    <w:p>
      <w:pPr>
        <w:spacing w:after="0"/>
        <w:ind w:left="0"/>
        <w:jc w:val="both"/>
      </w:pPr>
      <w:r>
        <w:rPr>
          <w:rFonts w:ascii="Times New Roman"/>
          <w:b w:val="false"/>
          <w:i w:val="false"/>
          <w:color w:val="000000"/>
          <w:sz w:val="28"/>
        </w:rPr>
        <w:t>
      5-5) білім беру мәселелері бойынша жастар ұйымдарымен өзара іс-қимылды және ынтымақтастықты жүзеге асыру;</w:t>
      </w:r>
    </w:p>
    <w:bookmarkEnd w:id="34"/>
    <w:bookmarkStart w:name="z124" w:id="35"/>
    <w:p>
      <w:pPr>
        <w:spacing w:after="0"/>
        <w:ind w:left="0"/>
        <w:jc w:val="both"/>
      </w:pPr>
      <w:r>
        <w:rPr>
          <w:rFonts w:ascii="Times New Roman"/>
          <w:b w:val="false"/>
          <w:i w:val="false"/>
          <w:color w:val="000000"/>
          <w:sz w:val="28"/>
        </w:rPr>
        <w:t>
      5-6) білім беру мәселелері бойынша мемлекеттік әлеуметтік тапсырысты қалыптастыруды және іске асыруды жүзеге асыру;</w:t>
      </w:r>
    </w:p>
    <w:bookmarkEnd w:id="35"/>
    <w:bookmarkStart w:name="z125"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bookmarkEnd w:id="36"/>
    <w:bookmarkStart w:name="z351" w:id="37"/>
    <w:p>
      <w:pPr>
        <w:spacing w:after="0"/>
        <w:ind w:left="0"/>
        <w:jc w:val="both"/>
      </w:pPr>
      <w:r>
        <w:rPr>
          <w:rFonts w:ascii="Times New Roman"/>
          <w:b w:val="false"/>
          <w:i w:val="false"/>
          <w:color w:val="000000"/>
          <w:sz w:val="28"/>
        </w:rPr>
        <w:t>
      6) баланың негізгі құқықтарын іске асыру жөніндегі әртүрлі бағдарламаларды әзірлеу;</w:t>
      </w:r>
    </w:p>
    <w:bookmarkEnd w:id="37"/>
    <w:bookmarkStart w:name="z352" w:id="38"/>
    <w:p>
      <w:pPr>
        <w:spacing w:after="0"/>
        <w:ind w:left="0"/>
        <w:jc w:val="both"/>
      </w:pPr>
      <w:r>
        <w:rPr>
          <w:rFonts w:ascii="Times New Roman"/>
          <w:b w:val="false"/>
          <w:i w:val="false"/>
          <w:color w:val="000000"/>
          <w:sz w:val="28"/>
        </w:rPr>
        <w:t>
      6-1) баланың құқықтарын қорғау саласындағы мемлекеттік саясатты іске асыру;</w:t>
      </w:r>
    </w:p>
    <w:bookmarkEnd w:id="38"/>
    <w:bookmarkStart w:name="z353" w:id="39"/>
    <w:p>
      <w:pPr>
        <w:spacing w:after="0"/>
        <w:ind w:left="0"/>
        <w:jc w:val="both"/>
      </w:pPr>
      <w:r>
        <w:rPr>
          <w:rFonts w:ascii="Times New Roman"/>
          <w:b w:val="false"/>
          <w:i w:val="false"/>
          <w:color w:val="000000"/>
          <w:sz w:val="28"/>
        </w:rPr>
        <w:t>
      7) білім беру, сондай-ақ ғылыми қызмет саласында шетелдік әріптестермен келіссөздер жүргізу және өз құзыреті шегінде халықаралық шарттар (келісімдер) мен бағдарламаларға қол қою; білім беру ұйымдары жүзеге асыратын халықаралық ынтымақтастықты ұйымдастыру қағидаларын белгілеу және осы жұмысты үйлестіру;</w:t>
      </w:r>
    </w:p>
    <w:bookmarkEnd w:id="39"/>
    <w:bookmarkStart w:name="z354" w:id="40"/>
    <w:p>
      <w:pPr>
        <w:spacing w:after="0"/>
        <w:ind w:left="0"/>
        <w:jc w:val="both"/>
      </w:pPr>
      <w:r>
        <w:rPr>
          <w:rFonts w:ascii="Times New Roman"/>
          <w:b w:val="false"/>
          <w:i w:val="false"/>
          <w:color w:val="000000"/>
          <w:sz w:val="28"/>
        </w:rPr>
        <w:t>
      8) аккредиттеу органдарын, оның ішінде шетелдік аккредиттеу органдарын тану талаптарын және тәртібін белгілеу;</w:t>
      </w:r>
    </w:p>
    <w:bookmarkEnd w:id="40"/>
    <w:bookmarkStart w:name="z355" w:id="41"/>
    <w:p>
      <w:pPr>
        <w:spacing w:after="0"/>
        <w:ind w:left="0"/>
        <w:jc w:val="both"/>
      </w:pPr>
      <w:r>
        <w:rPr>
          <w:rFonts w:ascii="Times New Roman"/>
          <w:b w:val="false"/>
          <w:i w:val="false"/>
          <w:color w:val="000000"/>
          <w:sz w:val="28"/>
        </w:rPr>
        <w:t>
      9)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әзірлеу және бекіту;</w:t>
      </w:r>
    </w:p>
    <w:bookmarkEnd w:id="41"/>
    <w:bookmarkStart w:name="z356" w:id="42"/>
    <w:p>
      <w:pPr>
        <w:spacing w:after="0"/>
        <w:ind w:left="0"/>
        <w:jc w:val="both"/>
      </w:pPr>
      <w:r>
        <w:rPr>
          <w:rFonts w:ascii="Times New Roman"/>
          <w:b w:val="false"/>
          <w:i w:val="false"/>
          <w:color w:val="000000"/>
          <w:sz w:val="28"/>
        </w:rPr>
        <w:t>
      9-1)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келісу;</w:t>
      </w:r>
    </w:p>
    <w:bookmarkEnd w:id="42"/>
    <w:bookmarkStart w:name="z357" w:id="43"/>
    <w:p>
      <w:pPr>
        <w:spacing w:after="0"/>
        <w:ind w:left="0"/>
        <w:jc w:val="both"/>
      </w:pPr>
      <w:r>
        <w:rPr>
          <w:rFonts w:ascii="Times New Roman"/>
          <w:b w:val="false"/>
          <w:i w:val="false"/>
          <w:color w:val="000000"/>
          <w:sz w:val="28"/>
        </w:rPr>
        <w:t>
      9-2) "Өзін-өзі тану" адамгершілік-рухани білім беру бағдарламасын бекіту;</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color w:val="000000"/>
          <w:sz w:val="28"/>
        </w:rPr>
        <w:t xml:space="preserve">алып тасталды - ҚР Үкіметінің 12.05.2016 </w:t>
      </w:r>
      <w:r>
        <w:rPr>
          <w:rFonts w:ascii="Times New Roman"/>
          <w:b w:val="false"/>
          <w:i w:val="false"/>
          <w:color w:val="000000"/>
          <w:sz w:val="28"/>
        </w:rPr>
        <w:t>№ 288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bookmarkStart w:name="z358" w:id="44"/>
    <w:p>
      <w:pPr>
        <w:spacing w:after="0"/>
        <w:ind w:left="0"/>
        <w:jc w:val="both"/>
      </w:pPr>
      <w:r>
        <w:rPr>
          <w:rFonts w:ascii="Times New Roman"/>
          <w:b w:val="false"/>
          <w:i w:val="false"/>
          <w:color w:val="000000"/>
          <w:sz w:val="28"/>
        </w:rPr>
        <w:t>
      12) білім беру саласындағы бірыңғай мемлекеттік саясатты іске асыру, салааралық үйлестіруді жүзеге асыру, білім беру және ғылым саласындағы халықаралық бағдарламаларды әзірлеу және іске асыру;</w:t>
      </w:r>
    </w:p>
    <w:bookmarkEnd w:id="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359" w:id="45"/>
    <w:p>
      <w:pPr>
        <w:spacing w:after="0"/>
        <w:ind w:left="0"/>
        <w:jc w:val="both"/>
      </w:pPr>
      <w:r>
        <w:rPr>
          <w:rFonts w:ascii="Times New Roman"/>
          <w:b w:val="false"/>
          <w:i w:val="false"/>
          <w:color w:val="000000"/>
          <w:sz w:val="28"/>
        </w:rPr>
        <w:t>
      14) білім беруді дамытудың жай-күйі туралы жыл сайынғы ұлттық баяндаманы әзірлеу және жариялау арқылы қоғам мен мемлекетті білім беру жүйесінің жай-күйі және оның қызметінің тиімділігі туралы нақты ақпаратпен қамтамасыз ету;</w:t>
      </w:r>
    </w:p>
    <w:bookmarkEnd w:id="45"/>
    <w:bookmarkStart w:name="z360" w:id="46"/>
    <w:p>
      <w:pPr>
        <w:spacing w:after="0"/>
        <w:ind w:left="0"/>
        <w:jc w:val="both"/>
      </w:pPr>
      <w:r>
        <w:rPr>
          <w:rFonts w:ascii="Times New Roman"/>
          <w:b w:val="false"/>
          <w:i w:val="false"/>
          <w:color w:val="000000"/>
          <w:sz w:val="28"/>
        </w:rPr>
        <w:t>
      14-1) білім беруді басқару жүйесінің білім беру мониторингін және оны ақпараттық қамтамасыз етуді жүзеге асыру, білім берудің бірыңғай ақпараттық жүйесін ұйымдастыру және оның жұмыс істеу ережелерін бекіту;</w:t>
      </w:r>
    </w:p>
    <w:bookmarkEnd w:id="46"/>
    <w:bookmarkStart w:name="z361" w:id="47"/>
    <w:p>
      <w:pPr>
        <w:spacing w:after="0"/>
        <w:ind w:left="0"/>
        <w:jc w:val="both"/>
      </w:pPr>
      <w:r>
        <w:rPr>
          <w:rFonts w:ascii="Times New Roman"/>
          <w:b w:val="false"/>
          <w:i w:val="false"/>
          <w:color w:val="000000"/>
          <w:sz w:val="28"/>
        </w:rPr>
        <w:t>
      14-2)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әзірлеу және бекіту;</w:t>
      </w:r>
    </w:p>
    <w:bookmarkEnd w:id="47"/>
    <w:bookmarkStart w:name="z546" w:id="48"/>
    <w:p>
      <w:pPr>
        <w:spacing w:after="0"/>
        <w:ind w:left="0"/>
        <w:jc w:val="both"/>
      </w:pPr>
      <w:r>
        <w:rPr>
          <w:rFonts w:ascii="Times New Roman"/>
          <w:b w:val="false"/>
          <w:i w:val="false"/>
          <w:color w:val="000000"/>
          <w:sz w:val="28"/>
        </w:rPr>
        <w:t>
      14-3) ғылыми және (немесе) ғылыми-техникалық қызметке мониторингті жүзеге асыру және ғылымды басқару жүйесін ақпараттық қамтамасыз ету, ғылым саласындағы ақпараттандыру объектілерін ұйымдастыру және олардың жұмыс істеуі қағидаларын бекіту;</w:t>
      </w:r>
    </w:p>
    <w:bookmarkEnd w:id="48"/>
    <w:bookmarkStart w:name="z362" w:id="49"/>
    <w:p>
      <w:pPr>
        <w:spacing w:after="0"/>
        <w:ind w:left="0"/>
        <w:jc w:val="both"/>
      </w:pPr>
      <w:r>
        <w:rPr>
          <w:rFonts w:ascii="Times New Roman"/>
          <w:b w:val="false"/>
          <w:i w:val="false"/>
          <w:color w:val="000000"/>
          <w:sz w:val="28"/>
        </w:rPr>
        <w:t>
      15)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бекіту;</w:t>
      </w:r>
    </w:p>
    <w:bookmarkEnd w:id="49"/>
    <w:bookmarkStart w:name="z363" w:id="50"/>
    <w:p>
      <w:pPr>
        <w:spacing w:after="0"/>
        <w:ind w:left="0"/>
        <w:jc w:val="both"/>
      </w:pPr>
      <w:r>
        <w:rPr>
          <w:rFonts w:ascii="Times New Roman"/>
          <w:b w:val="false"/>
          <w:i w:val="false"/>
          <w:color w:val="000000"/>
          <w:sz w:val="28"/>
        </w:rPr>
        <w:t>
      16) мектепке дейінгі тәрбие беру мен оқыту бағдарламаларын, бастауыш, негiзгi орта, жалпы орта білімнің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әзірлеу және бекіту;</w:t>
      </w:r>
    </w:p>
    <w:bookmarkEnd w:id="50"/>
    <w:bookmarkStart w:name="z364" w:id="51"/>
    <w:p>
      <w:pPr>
        <w:spacing w:after="0"/>
        <w:ind w:left="0"/>
        <w:jc w:val="both"/>
      </w:pPr>
      <w:r>
        <w:rPr>
          <w:rFonts w:ascii="Times New Roman"/>
          <w:b w:val="false"/>
          <w:i w:val="false"/>
          <w:color w:val="000000"/>
          <w:sz w:val="28"/>
        </w:rPr>
        <w:t>
      16-1) тиісті үлгідегі және түрдегі білім беру ұйымдары қызметінің үлгілік қағидаларын әзірлеу және бекіту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Үкіметінің 21.09.2021 </w:t>
      </w:r>
      <w:r>
        <w:rPr>
          <w:rFonts w:ascii="Times New Roman"/>
          <w:b w:val="false"/>
          <w:i w:val="false"/>
          <w:color w:val="000000"/>
          <w:sz w:val="28"/>
        </w:rPr>
        <w:t>№ 642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6" w:id="52"/>
    <w:p>
      <w:pPr>
        <w:spacing w:after="0"/>
        <w:ind w:left="0"/>
        <w:jc w:val="both"/>
      </w:pPr>
      <w:r>
        <w:rPr>
          <w:rFonts w:ascii="Times New Roman"/>
          <w:b w:val="false"/>
          <w:i w:val="false"/>
          <w:color w:val="000000"/>
          <w:sz w:val="28"/>
        </w:rPr>
        <w:t>
      16-3) мемлекеттік білім беру кредитін беру және орналастыру қағидаларын әзірлеу және бекіту</w:t>
      </w:r>
    </w:p>
    <w:bookmarkEnd w:id="52"/>
    <w:bookmarkStart w:name="z547" w:id="53"/>
    <w:p>
      <w:pPr>
        <w:spacing w:after="0"/>
        <w:ind w:left="0"/>
        <w:jc w:val="both"/>
      </w:pPr>
      <w:r>
        <w:rPr>
          <w:rFonts w:ascii="Times New Roman"/>
          <w:b w:val="false"/>
          <w:i w:val="false"/>
          <w:color w:val="000000"/>
          <w:sz w:val="28"/>
        </w:rPr>
        <w:t>
      16-4) білім беру ұйымдарында психологиялық-педагогикалық қолдап отыру қағидаларын әзірлеу және бекіту;</w:t>
      </w:r>
    </w:p>
    <w:bookmarkEnd w:id="53"/>
    <w:bookmarkStart w:name="z548" w:id="54"/>
    <w:p>
      <w:pPr>
        <w:spacing w:after="0"/>
        <w:ind w:left="0"/>
        <w:jc w:val="both"/>
      </w:pPr>
      <w:r>
        <w:rPr>
          <w:rFonts w:ascii="Times New Roman"/>
          <w:b w:val="false"/>
          <w:i w:val="false"/>
          <w:color w:val="000000"/>
          <w:sz w:val="28"/>
        </w:rPr>
        <w:t>
      16-5) ерекше білім беру қажеттіліктерін бағалау қағидаларын әзірлеу және бекіту;</w:t>
      </w:r>
    </w:p>
    <w:bookmarkEnd w:id="54"/>
    <w:bookmarkStart w:name="z367" w:id="55"/>
    <w:p>
      <w:pPr>
        <w:spacing w:after="0"/>
        <w:ind w:left="0"/>
        <w:jc w:val="both"/>
      </w:pPr>
      <w:r>
        <w:rPr>
          <w:rFonts w:ascii="Times New Roman"/>
          <w:b w:val="false"/>
          <w:i w:val="false"/>
          <w:color w:val="000000"/>
          <w:sz w:val="28"/>
        </w:rPr>
        <w:t>
      17)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әзірлеу және бекіту;</w:t>
      </w:r>
    </w:p>
    <w:bookmarkEnd w:id="55"/>
    <w:bookmarkStart w:name="z368" w:id="56"/>
    <w:p>
      <w:pPr>
        <w:spacing w:after="0"/>
        <w:ind w:left="0"/>
        <w:jc w:val="both"/>
      </w:pPr>
      <w:r>
        <w:rPr>
          <w:rFonts w:ascii="Times New Roman"/>
          <w:b w:val="false"/>
          <w:i w:val="false"/>
          <w:color w:val="000000"/>
          <w:sz w:val="28"/>
        </w:rPr>
        <w:t>
      17-1)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әзірлеу және бекіту;</w:t>
      </w:r>
    </w:p>
    <w:bookmarkEnd w:id="56"/>
    <w:bookmarkStart w:name="z549" w:id="57"/>
    <w:p>
      <w:pPr>
        <w:spacing w:after="0"/>
        <w:ind w:left="0"/>
        <w:jc w:val="both"/>
      </w:pPr>
      <w:r>
        <w:rPr>
          <w:rFonts w:ascii="Times New Roman"/>
          <w:b w:val="false"/>
          <w:i w:val="false"/>
          <w:color w:val="000000"/>
          <w:sz w:val="28"/>
        </w:rPr>
        <w:t>
      17-2) ғылыми бағыттар сыныптауышын бекіту;</w:t>
      </w:r>
    </w:p>
    <w:bookmarkEnd w:id="57"/>
    <w:bookmarkStart w:name="z369" w:id="58"/>
    <w:p>
      <w:pPr>
        <w:spacing w:after="0"/>
        <w:ind w:left="0"/>
        <w:jc w:val="both"/>
      </w:pPr>
      <w:r>
        <w:rPr>
          <w:rFonts w:ascii="Times New Roman"/>
          <w:b w:val="false"/>
          <w:i w:val="false"/>
          <w:color w:val="000000"/>
          <w:sz w:val="28"/>
        </w:rPr>
        <w:t>
      18)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айқындау;</w:t>
      </w:r>
    </w:p>
    <w:bookmarkEnd w:id="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 </w:t>
      </w:r>
      <w:r>
        <w:rPr>
          <w:rFonts w:ascii="Times New Roman"/>
          <w:b w:val="false"/>
          <w:i/>
          <w:color w:val="000000"/>
          <w:sz w:val="28"/>
        </w:rPr>
        <w:t xml:space="preserve">алып тасталды – ҚР Үкіметінің 23.10.2019 </w:t>
      </w:r>
      <w:r>
        <w:rPr>
          <w:rFonts w:ascii="Times New Roman"/>
          <w:b w:val="false"/>
          <w:i w:val="false"/>
          <w:color w:val="000000"/>
          <w:sz w:val="28"/>
        </w:rPr>
        <w:t>№ 789</w:t>
      </w:r>
      <w:r>
        <w:rPr>
          <w:rFonts w:ascii="Times New Roman"/>
          <w:b w:val="false"/>
          <w:i/>
          <w:color w:val="000000"/>
          <w:sz w:val="28"/>
        </w:rPr>
        <w:t xml:space="preserve"> қаулысымен.</w:t>
      </w:r>
    </w:p>
    <w:bookmarkStart w:name="z370" w:id="59"/>
    <w:p>
      <w:pPr>
        <w:spacing w:after="0"/>
        <w:ind w:left="0"/>
        <w:jc w:val="both"/>
      </w:pPr>
      <w:r>
        <w:rPr>
          <w:rFonts w:ascii="Times New Roman"/>
          <w:b w:val="false"/>
          <w:i w:val="false"/>
          <w:color w:val="000000"/>
          <w:sz w:val="28"/>
        </w:rPr>
        <w:t>
      20)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бекiту;</w:t>
      </w:r>
    </w:p>
    <w:bookmarkEnd w:id="59"/>
    <w:bookmarkStart w:name="z371" w:id="60"/>
    <w:p>
      <w:pPr>
        <w:spacing w:after="0"/>
        <w:ind w:left="0"/>
        <w:jc w:val="both"/>
      </w:pPr>
      <w:r>
        <w:rPr>
          <w:rFonts w:ascii="Times New Roman"/>
          <w:b w:val="false"/>
          <w:i w:val="false"/>
          <w:color w:val="000000"/>
          <w:sz w:val="28"/>
        </w:rPr>
        <w:t>
      20-1) мектепке дейінгі, орта, техникалық және кәсiптiк, орта білімнен кейінгі ұйымдарды, сондай-ақ арнайы бiлiм беру ұйымдарын жабдықтармен және жиһазбен жарақтандыру нормаларын әзiрлеудi ұйымдастыру және бекіту;</w:t>
      </w:r>
    </w:p>
    <w:bookmarkEnd w:id="60"/>
    <w:bookmarkStart w:name="z372" w:id="61"/>
    <w:p>
      <w:pPr>
        <w:spacing w:after="0"/>
        <w:ind w:left="0"/>
        <w:jc w:val="both"/>
      </w:pPr>
      <w:r>
        <w:rPr>
          <w:rFonts w:ascii="Times New Roman"/>
          <w:b w:val="false"/>
          <w:i w:val="false"/>
          <w:color w:val="000000"/>
          <w:sz w:val="28"/>
        </w:rPr>
        <w:t>
      21)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әзірлеу және бекіту;</w:t>
      </w:r>
    </w:p>
    <w:bookmarkEnd w:id="61"/>
    <w:bookmarkStart w:name="z373" w:id="62"/>
    <w:p>
      <w:pPr>
        <w:spacing w:after="0"/>
        <w:ind w:left="0"/>
        <w:jc w:val="both"/>
      </w:pPr>
      <w:r>
        <w:rPr>
          <w:rFonts w:ascii="Times New Roman"/>
          <w:b w:val="false"/>
          <w:i w:val="false"/>
          <w:color w:val="000000"/>
          <w:sz w:val="28"/>
        </w:rPr>
        <w:t>
      22) оқу-әдістемелік және ғылыми-әдістемелік жұмысқа басшылықты жүзеге асыру және оны жүргізуді үйлестіру,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бекіту;</w:t>
      </w:r>
    </w:p>
    <w:bookmarkEnd w:id="62"/>
    <w:bookmarkStart w:name="z374" w:id="63"/>
    <w:p>
      <w:pPr>
        <w:spacing w:after="0"/>
        <w:ind w:left="0"/>
        <w:jc w:val="both"/>
      </w:pPr>
      <w:r>
        <w:rPr>
          <w:rFonts w:ascii="Times New Roman"/>
          <w:b w:val="false"/>
          <w:i w:val="false"/>
          <w:color w:val="000000"/>
          <w:sz w:val="28"/>
        </w:rPr>
        <w:t>
      23) Қазақстан Республикасының жоғары және (немесе) жоғары оқу орнынан кейінгі білім беру ұйымдарының даярлық бөлімдерінің қызметін ұйымдастыру қағидаларын әзірлеу және бекіту;</w:t>
      </w:r>
    </w:p>
    <w:bookmarkEnd w:id="63"/>
    <w:bookmarkStart w:name="z375" w:id="64"/>
    <w:p>
      <w:pPr>
        <w:spacing w:after="0"/>
        <w:ind w:left="0"/>
        <w:jc w:val="both"/>
      </w:pPr>
      <w:r>
        <w:rPr>
          <w:rFonts w:ascii="Times New Roman"/>
          <w:b w:val="false"/>
          <w:i w:val="false"/>
          <w:color w:val="000000"/>
          <w:sz w:val="28"/>
        </w:rPr>
        <w:t>
      24)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w:t>
      </w:r>
    </w:p>
    <w:bookmarkEnd w:id="64"/>
    <w:bookmarkStart w:name="z376" w:id="65"/>
    <w:p>
      <w:pPr>
        <w:spacing w:after="0"/>
        <w:ind w:left="0"/>
        <w:jc w:val="both"/>
      </w:pPr>
      <w:r>
        <w:rPr>
          <w:rFonts w:ascii="Times New Roman"/>
          <w:b w:val="false"/>
          <w:i w:val="false"/>
          <w:color w:val="000000"/>
          <w:sz w:val="28"/>
        </w:rPr>
        <w:t>
      25)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бекіту;</w:t>
      </w:r>
    </w:p>
    <w:bookmarkEnd w:id="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25-1) алып тасталды – ҚР Үкіметінің 23.10.2019 </w:t>
      </w:r>
      <w:r>
        <w:rPr>
          <w:rFonts w:ascii="Times New Roman"/>
          <w:b w:val="false"/>
          <w:i w:val="false"/>
          <w:color w:val="000000"/>
          <w:sz w:val="28"/>
        </w:rPr>
        <w:t>№ 789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26)</w:t>
      </w:r>
      <w:r>
        <w:rPr>
          <w:rFonts w:ascii="Times New Roman"/>
          <w:b w:val="false"/>
          <w:i/>
          <w:color w:val="000000"/>
          <w:sz w:val="28"/>
        </w:rPr>
        <w:t xml:space="preserve"> алып тасталды – ҚР Үкіметінің 23.10.2019 </w:t>
      </w:r>
      <w:r>
        <w:rPr>
          <w:rFonts w:ascii="Times New Roman"/>
          <w:b w:val="false"/>
          <w:i w:val="false"/>
          <w:color w:val="000000"/>
          <w:sz w:val="28"/>
        </w:rPr>
        <w:t>№ 789</w:t>
      </w:r>
      <w:r>
        <w:rPr>
          <w:rFonts w:ascii="Times New Roman"/>
          <w:b w:val="false"/>
          <w:i/>
          <w:color w:val="000000"/>
          <w:sz w:val="28"/>
        </w:rPr>
        <w:t xml:space="preserve"> қаулысымен.</w:t>
      </w:r>
    </w:p>
    <w:bookmarkStart w:name="z377" w:id="66"/>
    <w:p>
      <w:pPr>
        <w:spacing w:after="0"/>
        <w:ind w:left="0"/>
        <w:jc w:val="both"/>
      </w:pPr>
      <w:r>
        <w:rPr>
          <w:rFonts w:ascii="Times New Roman"/>
          <w:b w:val="false"/>
          <w:i w:val="false"/>
          <w:color w:val="000000"/>
          <w:sz w:val="28"/>
        </w:rPr>
        <w:t>
      27) жаратылыстану-математика циклы пәндері бойынша Президенттік олимпиаданы, жалпы білім беру пәндері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w:t>
      </w:r>
    </w:p>
    <w:bookmarkEnd w:id="66"/>
    <w:bookmarkStart w:name="z378" w:id="67"/>
    <w:p>
      <w:pPr>
        <w:spacing w:after="0"/>
        <w:ind w:left="0"/>
        <w:jc w:val="both"/>
      </w:pPr>
      <w:r>
        <w:rPr>
          <w:rFonts w:ascii="Times New Roman"/>
          <w:b w:val="false"/>
          <w:i w:val="false"/>
          <w:color w:val="000000"/>
          <w:sz w:val="28"/>
        </w:rPr>
        <w:t>
      28) жалпы білім беру пәндері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w:t>
      </w:r>
    </w:p>
    <w:bookmarkEnd w:id="67"/>
    <w:bookmarkStart w:name="z379" w:id="68"/>
    <w:p>
      <w:pPr>
        <w:spacing w:after="0"/>
        <w:ind w:left="0"/>
        <w:jc w:val="both"/>
      </w:pPr>
      <w:r>
        <w:rPr>
          <w:rFonts w:ascii="Times New Roman"/>
          <w:b w:val="false"/>
          <w:i w:val="false"/>
          <w:color w:val="000000"/>
          <w:sz w:val="28"/>
        </w:rPr>
        <w:t>
      29) Қазақстан Республикасының заңдарында көзделген жағдайларды қоспағанда, ведомстволық бағынысы бiлiм беру ұйымдарының жарғыларын бекiту;</w:t>
      </w:r>
    </w:p>
    <w:bookmarkEnd w:id="68"/>
    <w:bookmarkStart w:name="z380" w:id="69"/>
    <w:p>
      <w:pPr>
        <w:spacing w:after="0"/>
        <w:ind w:left="0"/>
        <w:jc w:val="both"/>
      </w:pPr>
      <w:r>
        <w:rPr>
          <w:rFonts w:ascii="Times New Roman"/>
          <w:b w:val="false"/>
          <w:i w:val="false"/>
          <w:color w:val="000000"/>
          <w:sz w:val="28"/>
        </w:rPr>
        <w:t>
      30) тиісті саланың уәкілетті органдарымен келісу бойынша жоғары және (немесе) жоғары оқу орнынан кейінгі білім беру ұйымдарында кәсіптік қызметті жүзеге асыратын педагогтерді қоспағанда, педагог лауазымдарының үлгілік біліктілік сипаттамаларын бекіту;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алып тасталды - ҚР Үкіметінің 01.04.2021 </w:t>
      </w:r>
      <w:r>
        <w:rPr>
          <w:rFonts w:ascii="Times New Roman"/>
          <w:b w:val="false"/>
          <w:i w:val="false"/>
          <w:color w:val="000000"/>
          <w:sz w:val="28"/>
        </w:rPr>
        <w:t>№ 199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1" w:id="70"/>
    <w:p>
      <w:pPr>
        <w:spacing w:after="0"/>
        <w:ind w:left="0"/>
        <w:jc w:val="both"/>
      </w:pPr>
      <w:r>
        <w:rPr>
          <w:rFonts w:ascii="Times New Roman"/>
          <w:b w:val="false"/>
          <w:i w:val="false"/>
          <w:color w:val="000000"/>
          <w:sz w:val="28"/>
        </w:rPr>
        <w:t>
      31-1)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әзірлеу және бекіту;</w:t>
      </w:r>
    </w:p>
    <w:bookmarkEnd w:id="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32)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33)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02.04.2020 </w:t>
      </w:r>
      <w:r>
        <w:rPr>
          <w:rFonts w:ascii="Times New Roman"/>
          <w:b w:val="false"/>
          <w:i w:val="false"/>
          <w:color w:val="000000"/>
          <w:sz w:val="28"/>
        </w:rPr>
        <w:t>№ 163</w:t>
      </w:r>
      <w:r>
        <w:rPr>
          <w:rFonts w:ascii="Times New Roman"/>
          <w:b w:val="false"/>
          <w:i/>
          <w:color w:val="000000"/>
          <w:sz w:val="28"/>
        </w:rPr>
        <w:t xml:space="preserve"> қаулысымен.</w:t>
      </w:r>
    </w:p>
    <w:bookmarkStart w:name="z382" w:id="71"/>
    <w:p>
      <w:pPr>
        <w:spacing w:after="0"/>
        <w:ind w:left="0"/>
        <w:jc w:val="both"/>
      </w:pPr>
      <w:r>
        <w:rPr>
          <w:rFonts w:ascii="Times New Roman"/>
          <w:b w:val="false"/>
          <w:i w:val="false"/>
          <w:color w:val="000000"/>
          <w:sz w:val="28"/>
        </w:rPr>
        <w:t>
      34) педагогтерді қайта даярлау мен олардың біліктілігін арттыруды ұйымдастыру;</w:t>
      </w:r>
    </w:p>
    <w:bookmarkEnd w:id="71"/>
    <w:bookmarkStart w:name="z383" w:id="72"/>
    <w:p>
      <w:pPr>
        <w:spacing w:after="0"/>
        <w:ind w:left="0"/>
        <w:jc w:val="both"/>
      </w:pPr>
      <w:r>
        <w:rPr>
          <w:rFonts w:ascii="Times New Roman"/>
          <w:b w:val="false"/>
          <w:i w:val="false"/>
          <w:color w:val="000000"/>
          <w:sz w:val="28"/>
        </w:rPr>
        <w:t>
      35) салалық көтермелеу жүйесін әзірлеу және бекіту;</w:t>
      </w:r>
    </w:p>
    <w:bookmarkEnd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36)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37) шетелге, оның ішінде академиялық оралымдылық шеңберінде оқытуға жіберу тәртібін әзірлеу, бекіту және белгілеу;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38)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384" w:id="73"/>
    <w:p>
      <w:pPr>
        <w:spacing w:after="0"/>
        <w:ind w:left="0"/>
        <w:jc w:val="both"/>
      </w:pPr>
      <w:r>
        <w:rPr>
          <w:rFonts w:ascii="Times New Roman"/>
          <w:b w:val="false"/>
          <w:i w:val="false"/>
          <w:color w:val="000000"/>
          <w:sz w:val="28"/>
        </w:rPr>
        <w:t>
      39)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даярлық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әзірлеу және бекіту;</w:t>
      </w:r>
    </w:p>
    <w:bookmarkEnd w:id="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39-1)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02.04.2020 </w:t>
      </w:r>
      <w:r>
        <w:rPr>
          <w:rFonts w:ascii="Times New Roman"/>
          <w:b w:val="false"/>
          <w:i w:val="false"/>
          <w:color w:val="000000"/>
          <w:sz w:val="28"/>
        </w:rPr>
        <w:t>№ 163</w:t>
      </w:r>
      <w:r>
        <w:rPr>
          <w:rFonts w:ascii="Times New Roman"/>
          <w:b w:val="false"/>
          <w:i/>
          <w:color w:val="000000"/>
          <w:sz w:val="28"/>
        </w:rPr>
        <w:t xml:space="preserve"> қаулысымен.</w:t>
      </w:r>
    </w:p>
    <w:bookmarkStart w:name="z385" w:id="74"/>
    <w:p>
      <w:pPr>
        <w:spacing w:after="0"/>
        <w:ind w:left="0"/>
        <w:jc w:val="both"/>
      </w:pPr>
      <w:r>
        <w:rPr>
          <w:rFonts w:ascii="Times New Roman"/>
          <w:b w:val="false"/>
          <w:i w:val="false"/>
          <w:color w:val="000000"/>
          <w:sz w:val="28"/>
        </w:rPr>
        <w:t>
      39-2)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әзірлеу және бекіту;</w:t>
      </w:r>
    </w:p>
    <w:bookmarkEnd w:id="74"/>
    <w:bookmarkStart w:name="z386" w:id="75"/>
    <w:p>
      <w:pPr>
        <w:spacing w:after="0"/>
        <w:ind w:left="0"/>
        <w:jc w:val="both"/>
      </w:pPr>
      <w:r>
        <w:rPr>
          <w:rFonts w:ascii="Times New Roman"/>
          <w:b w:val="false"/>
          <w:i w:val="false"/>
          <w:color w:val="000000"/>
          <w:sz w:val="28"/>
        </w:rPr>
        <w:t>
      39-3) студенттерді, магистранттар мен докторанттарды жатақханалардағы орындармен қамтамасыз етуге мемлекеттік тапсырысты орналастыру қағидаларын әзірлеу және бекіту;</w:t>
      </w:r>
    </w:p>
    <w:bookmarkEnd w:id="75"/>
    <w:bookmarkStart w:name="z387" w:id="76"/>
    <w:p>
      <w:pPr>
        <w:spacing w:after="0"/>
        <w:ind w:left="0"/>
        <w:jc w:val="both"/>
      </w:pPr>
      <w:r>
        <w:rPr>
          <w:rFonts w:ascii="Times New Roman"/>
          <w:b w:val="false"/>
          <w:i w:val="false"/>
          <w:color w:val="000000"/>
          <w:sz w:val="28"/>
        </w:rPr>
        <w:t>
      40) жоғары және жоғары оқу орнынан кейінгі білімі бар кадрларды даярлауға мемлекеттік білім беру тапсырысын бөлуді бекіту;</w:t>
      </w:r>
    </w:p>
    <w:bookmarkEnd w:id="76"/>
    <w:bookmarkStart w:name="z388" w:id="77"/>
    <w:p>
      <w:pPr>
        <w:spacing w:after="0"/>
        <w:ind w:left="0"/>
        <w:jc w:val="both"/>
      </w:pPr>
      <w:r>
        <w:rPr>
          <w:rFonts w:ascii="Times New Roman"/>
          <w:b w:val="false"/>
          <w:i w:val="false"/>
          <w:color w:val="000000"/>
          <w:sz w:val="28"/>
        </w:rPr>
        <w:t>
      40-1)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әзірлеу және бекіту;</w:t>
      </w:r>
    </w:p>
    <w:bookmarkEnd w:id="77"/>
    <w:bookmarkStart w:name="z389" w:id="78"/>
    <w:p>
      <w:pPr>
        <w:spacing w:after="0"/>
        <w:ind w:left="0"/>
        <w:jc w:val="both"/>
      </w:pPr>
      <w:r>
        <w:rPr>
          <w:rFonts w:ascii="Times New Roman"/>
          <w:b w:val="false"/>
          <w:i w:val="false"/>
          <w:color w:val="000000"/>
          <w:sz w:val="28"/>
        </w:rPr>
        <w:t>
      40-2) студенттерді, магистранттар мен докторанттарды жатақханалардағы орындармен қамтамасыз етуге мемлекеттік тапсырысты бекіту және орналастыру;</w:t>
      </w:r>
    </w:p>
    <w:bookmarkEnd w:id="78"/>
    <w:bookmarkStart w:name="z390" w:id="79"/>
    <w:p>
      <w:pPr>
        <w:spacing w:after="0"/>
        <w:ind w:left="0"/>
        <w:jc w:val="both"/>
      </w:pPr>
      <w:r>
        <w:rPr>
          <w:rFonts w:ascii="Times New Roman"/>
          <w:b w:val="false"/>
          <w:i w:val="false"/>
          <w:color w:val="000000"/>
          <w:sz w:val="28"/>
        </w:rPr>
        <w:t>
      40-3)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әзірлеу және бекіту;</w:t>
      </w:r>
    </w:p>
    <w:bookmarkEnd w:id="79"/>
    <w:bookmarkStart w:name="z391" w:id="80"/>
    <w:p>
      <w:pPr>
        <w:spacing w:after="0"/>
        <w:ind w:left="0"/>
        <w:jc w:val="both"/>
      </w:pPr>
      <w:r>
        <w:rPr>
          <w:rFonts w:ascii="Times New Roman"/>
          <w:b w:val="false"/>
          <w:i w:val="false"/>
          <w:color w:val="000000"/>
          <w:sz w:val="28"/>
        </w:rPr>
        <w:t>
      41)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әзірлеу және бекіту;</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42)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392" w:id="81"/>
    <w:p>
      <w:pPr>
        <w:spacing w:after="0"/>
        <w:ind w:left="0"/>
        <w:jc w:val="both"/>
      </w:pPr>
      <w:r>
        <w:rPr>
          <w:rFonts w:ascii="Times New Roman"/>
          <w:b w:val="false"/>
          <w:i w:val="false"/>
          <w:color w:val="000000"/>
          <w:sz w:val="28"/>
        </w:rPr>
        <w:t>
      43)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әзiрлеу және бекiту, олардың пайдаланылуын бақылауды жүзеге асыру;</w:t>
      </w:r>
    </w:p>
    <w:bookmarkEnd w:id="81"/>
    <w:bookmarkStart w:name="z393" w:id="82"/>
    <w:p>
      <w:pPr>
        <w:spacing w:after="0"/>
        <w:ind w:left="0"/>
        <w:jc w:val="both"/>
      </w:pPr>
      <w:r>
        <w:rPr>
          <w:rFonts w:ascii="Times New Roman"/>
          <w:b w:val="false"/>
          <w:i w:val="false"/>
          <w:color w:val="000000"/>
          <w:sz w:val="28"/>
        </w:rPr>
        <w:t>
      44) білім беру ұйымдары білім беру қызметінде пайдаланатын қатаң есептілік құжаттарының нысандарын бекіту;</w:t>
      </w:r>
    </w:p>
    <w:bookmarkEnd w:id="82"/>
    <w:bookmarkStart w:name="z394" w:id="83"/>
    <w:p>
      <w:pPr>
        <w:spacing w:after="0"/>
        <w:ind w:left="0"/>
        <w:jc w:val="both"/>
      </w:pPr>
      <w:r>
        <w:rPr>
          <w:rFonts w:ascii="Times New Roman"/>
          <w:b w:val="false"/>
          <w:i w:val="false"/>
          <w:color w:val="000000"/>
          <w:sz w:val="28"/>
        </w:rPr>
        <w:t>
      44-1) бастауыш білімнің жалпы білім беретін оқу бағдарламаларын іске асыратын білім беру ұйымдары үшін әрбір пән бойынша бірыңғай базалық оқулықты бекіту;</w:t>
      </w:r>
    </w:p>
    <w:bookmarkEnd w:id="83"/>
    <w:bookmarkStart w:name="z395" w:id="84"/>
    <w:p>
      <w:pPr>
        <w:spacing w:after="0"/>
        <w:ind w:left="0"/>
        <w:jc w:val="both"/>
      </w:pPr>
      <w:r>
        <w:rPr>
          <w:rFonts w:ascii="Times New Roman"/>
          <w:b w:val="false"/>
          <w:i w:val="false"/>
          <w:color w:val="000000"/>
          <w:sz w:val="28"/>
        </w:rPr>
        <w:t>
      45)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әзірлеу және бекіту;</w:t>
      </w:r>
    </w:p>
    <w:bookmarkEnd w:id="84"/>
    <w:bookmarkStart w:name="z396" w:id="85"/>
    <w:p>
      <w:pPr>
        <w:spacing w:after="0"/>
        <w:ind w:left="0"/>
        <w:jc w:val="both"/>
      </w:pPr>
      <w:r>
        <w:rPr>
          <w:rFonts w:ascii="Times New Roman"/>
          <w:b w:val="false"/>
          <w:i w:val="false"/>
          <w:color w:val="000000"/>
          <w:sz w:val="28"/>
        </w:rPr>
        <w:t>
      46)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әзірлеу және бекіту;</w:t>
      </w:r>
    </w:p>
    <w:bookmarkEnd w:id="85"/>
    <w:bookmarkStart w:name="z397" w:id="86"/>
    <w:p>
      <w:pPr>
        <w:spacing w:after="0"/>
        <w:ind w:left="0"/>
        <w:jc w:val="both"/>
      </w:pPr>
      <w:r>
        <w:rPr>
          <w:rFonts w:ascii="Times New Roman"/>
          <w:b w:val="false"/>
          <w:i w:val="false"/>
          <w:color w:val="000000"/>
          <w:sz w:val="28"/>
        </w:rPr>
        <w:t>
      47) техникалық және кәсіптік, орта білімнен кейінгі білім беру ұйымдарында білім алушыларға академиялық демалыстар беру қағидаларын әзірлеу және бекіту;</w:t>
      </w:r>
    </w:p>
    <w:bookmarkEnd w:id="86"/>
    <w:bookmarkStart w:name="z398" w:id="87"/>
    <w:p>
      <w:pPr>
        <w:spacing w:after="0"/>
        <w:ind w:left="0"/>
        <w:jc w:val="both"/>
      </w:pPr>
      <w:r>
        <w:rPr>
          <w:rFonts w:ascii="Times New Roman"/>
          <w:b w:val="false"/>
          <w:i w:val="false"/>
          <w:color w:val="000000"/>
          <w:sz w:val="28"/>
        </w:rPr>
        <w:t>
      48) білім беру жүйесін басқару органдарын ақпараттық қамтамасыз етуді жүзеге асыру;</w:t>
      </w:r>
    </w:p>
    <w:bookmarkEnd w:id="87"/>
    <w:bookmarkStart w:name="z399" w:id="88"/>
    <w:p>
      <w:pPr>
        <w:spacing w:after="0"/>
        <w:ind w:left="0"/>
        <w:jc w:val="both"/>
      </w:pPr>
      <w:r>
        <w:rPr>
          <w:rFonts w:ascii="Times New Roman"/>
          <w:b w:val="false"/>
          <w:i w:val="false"/>
          <w:color w:val="000000"/>
          <w:sz w:val="28"/>
        </w:rPr>
        <w:t>
      49) бірыңғай ақпараттық білім беру жүйесін ұйымдастыру және оның жұмыс істеу қағидаларын әзірлеуді ұйымдастыру және бекіту;</w:t>
      </w:r>
    </w:p>
    <w:bookmarkEnd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50-1)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bookmarkStart w:name="z126"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50-2)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bookmarkEnd w:id="89"/>
    <w:bookmarkStart w:name="z127"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50-3)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bookmarkEnd w:id="90"/>
    <w:bookmarkStart w:name="z128"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50-4)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bookmarkEnd w:id="91"/>
    <w:bookmarkStart w:name="z400" w:id="92"/>
    <w:p>
      <w:pPr>
        <w:spacing w:after="0"/>
        <w:ind w:left="0"/>
        <w:jc w:val="both"/>
      </w:pPr>
      <w:r>
        <w:rPr>
          <w:rFonts w:ascii="Times New Roman"/>
          <w:b w:val="false"/>
          <w:i w:val="false"/>
          <w:color w:val="000000"/>
          <w:sz w:val="28"/>
        </w:rPr>
        <w:t>
      51) арнаулы білім беру ұйымдарының үлгілері мен түрлерінің тізбесін белгілеу, арнаулы білім алуға мұқтаж адамдар үшін білім беру ұйымдарында қажетті орын санын айқындау;</w:t>
      </w:r>
    </w:p>
    <w:bookmarkEnd w:id="92"/>
    <w:bookmarkStart w:name="z401" w:id="93"/>
    <w:p>
      <w:pPr>
        <w:spacing w:after="0"/>
        <w:ind w:left="0"/>
        <w:jc w:val="both"/>
      </w:pPr>
      <w:r>
        <w:rPr>
          <w:rFonts w:ascii="Times New Roman"/>
          <w:b w:val="false"/>
          <w:i w:val="false"/>
          <w:color w:val="000000"/>
          <w:sz w:val="28"/>
        </w:rPr>
        <w:t>
      52) мүмкіндігі шектеулі балаларды оқытуды жүзеге асыратын білім беру ұйымдарының материалдық-техникалық және оқу-әдістемелік жарақтандырылуы мен қамтамасыз етілуіне қойылатын ең төменгі міндетті талаптарды белгілеу;</w:t>
      </w:r>
    </w:p>
    <w:bookmarkEnd w:id="93"/>
    <w:bookmarkStart w:name="z402" w:id="94"/>
    <w:p>
      <w:pPr>
        <w:spacing w:after="0"/>
        <w:ind w:left="0"/>
        <w:jc w:val="both"/>
      </w:pPr>
      <w:r>
        <w:rPr>
          <w:rFonts w:ascii="Times New Roman"/>
          <w:b w:val="false"/>
          <w:i w:val="false"/>
          <w:color w:val="000000"/>
          <w:sz w:val="28"/>
        </w:rPr>
        <w:t>
      53) білім алу үшін арнайы жағдайлардың бірыңғай қағидаттары мен нормативтерін айқындау;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Үкіметінің 21.09.2021 </w:t>
      </w:r>
      <w:r>
        <w:rPr>
          <w:rFonts w:ascii="Times New Roman"/>
          <w:b w:val="false"/>
          <w:i w:val="false"/>
          <w:color w:val="000000"/>
          <w:sz w:val="28"/>
        </w:rPr>
        <w:t>№ 642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4" w:id="95"/>
    <w:p>
      <w:pPr>
        <w:spacing w:after="0"/>
        <w:ind w:left="0"/>
        <w:jc w:val="both"/>
      </w:pPr>
      <w:r>
        <w:rPr>
          <w:rFonts w:ascii="Times New Roman"/>
          <w:b w:val="false"/>
          <w:i w:val="false"/>
          <w:color w:val="000000"/>
          <w:sz w:val="28"/>
        </w:rPr>
        <w:t>
      55) білім алушыларды аттестаттау әдістемесін айқындау;</w:t>
      </w:r>
    </w:p>
    <w:bookmarkEnd w:id="95"/>
    <w:bookmarkStart w:name="z405" w:id="96"/>
    <w:p>
      <w:pPr>
        <w:spacing w:after="0"/>
        <w:ind w:left="0"/>
        <w:jc w:val="both"/>
      </w:pPr>
      <w:r>
        <w:rPr>
          <w:rFonts w:ascii="Times New Roman"/>
          <w:b w:val="false"/>
          <w:i w:val="false"/>
          <w:color w:val="000000"/>
          <w:sz w:val="28"/>
        </w:rPr>
        <w:t>
      56) балалар құқықтарын қорғау саласындағы уәкілетті органдардың халықаралық ынтымақтастық ісіндегі қызметін үйлестіру;</w:t>
      </w:r>
    </w:p>
    <w:bookmarkEnd w:id="96"/>
    <w:bookmarkStart w:name="z406" w:id="97"/>
    <w:p>
      <w:pPr>
        <w:spacing w:after="0"/>
        <w:ind w:left="0"/>
        <w:jc w:val="both"/>
      </w:pPr>
      <w:r>
        <w:rPr>
          <w:rFonts w:ascii="Times New Roman"/>
          <w:b w:val="false"/>
          <w:i w:val="false"/>
          <w:color w:val="000000"/>
          <w:sz w:val="28"/>
        </w:rPr>
        <w:t>
      56-1) біліктілікті арттырудың ваучерлік-модульдік жүйесінің әдістемесін бекіту;</w:t>
      </w:r>
    </w:p>
    <w:bookmarkEnd w:id="97"/>
    <w:bookmarkStart w:name="z407" w:id="98"/>
    <w:p>
      <w:pPr>
        <w:spacing w:after="0"/>
        <w:ind w:left="0"/>
        <w:jc w:val="both"/>
      </w:pPr>
      <w:r>
        <w:rPr>
          <w:rFonts w:ascii="Times New Roman"/>
          <w:b w:val="false"/>
          <w:i w:val="false"/>
          <w:color w:val="000000"/>
          <w:sz w:val="28"/>
        </w:rPr>
        <w:t>
      57) ұлттық бірыңғай тестілеуді, кешенді тестілеуді өткізу және білім алушылардың білім жетістіктеріне мониторинг жүргізу қағидаларын әзірлеу және бекіту;</w:t>
      </w:r>
    </w:p>
    <w:bookmarkEnd w:id="98"/>
    <w:bookmarkStart w:name="z408" w:id="99"/>
    <w:p>
      <w:pPr>
        <w:spacing w:after="0"/>
        <w:ind w:left="0"/>
        <w:jc w:val="both"/>
      </w:pPr>
      <w:r>
        <w:rPr>
          <w:rFonts w:ascii="Times New Roman"/>
          <w:b w:val="false"/>
          <w:i w:val="false"/>
          <w:color w:val="000000"/>
          <w:sz w:val="28"/>
        </w:rPr>
        <w:t>
      58)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w:t>
      </w:r>
    </w:p>
    <w:bookmarkEnd w:id="99"/>
    <w:bookmarkStart w:name="z409" w:id="100"/>
    <w:p>
      <w:pPr>
        <w:spacing w:after="0"/>
        <w:ind w:left="0"/>
        <w:jc w:val="both"/>
      </w:pPr>
      <w:r>
        <w:rPr>
          <w:rFonts w:ascii="Times New Roman"/>
          <w:b w:val="false"/>
          <w:i w:val="false"/>
          <w:color w:val="000000"/>
          <w:sz w:val="28"/>
        </w:rPr>
        <w:t>
      59) мүшелерін сайлау тәртібін қоса алғанда, ғылыми ұйымның консультативтік-кеңесші органы туралы үлгі ережені бекіту;</w:t>
      </w:r>
    </w:p>
    <w:bookmarkEnd w:id="100"/>
    <w:bookmarkStart w:name="z410" w:id="101"/>
    <w:p>
      <w:pPr>
        <w:spacing w:after="0"/>
        <w:ind w:left="0"/>
        <w:jc w:val="both"/>
      </w:pPr>
      <w:r>
        <w:rPr>
          <w:rFonts w:ascii="Times New Roman"/>
          <w:b w:val="false"/>
          <w:i w:val="false"/>
          <w:color w:val="000000"/>
          <w:sz w:val="28"/>
        </w:rPr>
        <w:t>
      60) диссертациялық кеңес туралы үлгілік ережені бекіту;</w:t>
      </w:r>
    </w:p>
    <w:bookmarkEnd w:id="101"/>
    <w:bookmarkStart w:name="z411" w:id="102"/>
    <w:p>
      <w:pPr>
        <w:spacing w:after="0"/>
        <w:ind w:left="0"/>
        <w:jc w:val="both"/>
      </w:pPr>
      <w:r>
        <w:rPr>
          <w:rFonts w:ascii="Times New Roman"/>
          <w:b w:val="false"/>
          <w:i w:val="false"/>
          <w:color w:val="000000"/>
          <w:sz w:val="28"/>
        </w:rPr>
        <w:t>
      60-1) дәрежелер беру тәртібін бекіту;</w:t>
      </w:r>
    </w:p>
    <w:bookmarkEnd w:id="102"/>
    <w:bookmarkStart w:name="z412" w:id="103"/>
    <w:p>
      <w:pPr>
        <w:spacing w:after="0"/>
        <w:ind w:left="0"/>
        <w:jc w:val="both"/>
      </w:pPr>
      <w:r>
        <w:rPr>
          <w:rFonts w:ascii="Times New Roman"/>
          <w:b w:val="false"/>
          <w:i w:val="false"/>
          <w:color w:val="000000"/>
          <w:sz w:val="28"/>
        </w:rPr>
        <w:t>
      61) ғылыми атақтар (қауымдастырылған профессор (доцент), профессор) беру тәртібін бекіту;</w:t>
      </w:r>
    </w:p>
    <w:bookmarkEnd w:id="103"/>
    <w:bookmarkStart w:name="z413" w:id="104"/>
    <w:p>
      <w:pPr>
        <w:spacing w:after="0"/>
        <w:ind w:left="0"/>
        <w:jc w:val="both"/>
      </w:pPr>
      <w:r>
        <w:rPr>
          <w:rFonts w:ascii="Times New Roman"/>
          <w:b w:val="false"/>
          <w:i w:val="false"/>
          <w:color w:val="000000"/>
          <w:sz w:val="28"/>
        </w:rPr>
        <w:t>
      61-1) білім беру қызметіне қойылатын біліктілік талаптарын және оларға сәйкестікті растайтын құжаттардың тізбесін бекіту;</w:t>
      </w:r>
    </w:p>
    <w:bookmarkEnd w:id="104"/>
    <w:bookmarkStart w:name="z30" w:id="105"/>
    <w:p>
      <w:pPr>
        <w:spacing w:after="0"/>
        <w:ind w:left="0"/>
        <w:jc w:val="both"/>
      </w:pPr>
      <w:r>
        <w:rPr>
          <w:rFonts w:ascii="Times New Roman"/>
          <w:b w:val="false"/>
          <w:i w:val="false"/>
          <w:color w:val="000000"/>
          <w:sz w:val="28"/>
        </w:rPr>
        <w:t>
      61-2) орта білім беру ұйымдарында сынып жетекшілігі туралы ережені бекіту;</w:t>
      </w:r>
    </w:p>
    <w:bookmarkEnd w:id="105"/>
    <w:bookmarkStart w:name="z31" w:id="106"/>
    <w:p>
      <w:pPr>
        <w:spacing w:after="0"/>
        <w:ind w:left="0"/>
        <w:jc w:val="both"/>
      </w:pPr>
      <w:r>
        <w:rPr>
          <w:rFonts w:ascii="Times New Roman"/>
          <w:b w:val="false"/>
          <w:i w:val="false"/>
          <w:color w:val="000000"/>
          <w:sz w:val="28"/>
        </w:rPr>
        <w:t>
      61-3) орта білім беру ұйымдары үшін міндетті мектеп формасына қойылатын талаптарды бекіту;</w:t>
      </w:r>
    </w:p>
    <w:bookmarkEnd w:id="106"/>
    <w:bookmarkStart w:name="z32" w:id="107"/>
    <w:p>
      <w:pPr>
        <w:spacing w:after="0"/>
        <w:ind w:left="0"/>
        <w:jc w:val="both"/>
      </w:pPr>
      <w:r>
        <w:rPr>
          <w:rFonts w:ascii="Times New Roman"/>
          <w:b w:val="false"/>
          <w:i w:val="false"/>
          <w:color w:val="000000"/>
          <w:sz w:val="28"/>
        </w:rPr>
        <w:t>
      61-4) ауа райы қолайсыз метео жағдайларда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әзірлеу және бекіту;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61-5) алып тасталды - ҚР Үкіметінің 01.04.2021 </w:t>
      </w:r>
      <w:r>
        <w:rPr>
          <w:rFonts w:ascii="Times New Roman"/>
          <w:b w:val="false"/>
          <w:i w:val="false"/>
          <w:color w:val="000000"/>
          <w:sz w:val="28"/>
        </w:rPr>
        <w:t>№ 199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108"/>
    <w:p>
      <w:pPr>
        <w:spacing w:after="0"/>
        <w:ind w:left="0"/>
        <w:jc w:val="both"/>
      </w:pPr>
      <w:r>
        <w:rPr>
          <w:rFonts w:ascii="Times New Roman"/>
          <w:b w:val="false"/>
          <w:i w:val="false"/>
          <w:color w:val="000000"/>
          <w:sz w:val="28"/>
        </w:rPr>
        <w:t>
      61-6)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әзірлеу және бекіту;</w:t>
      </w:r>
    </w:p>
    <w:bookmarkEnd w:id="108"/>
    <w:bookmarkStart w:name="z129" w:id="109"/>
    <w:p>
      <w:pPr>
        <w:spacing w:after="0"/>
        <w:ind w:left="0"/>
        <w:jc w:val="both"/>
      </w:pPr>
      <w:r>
        <w:rPr>
          <w:rFonts w:ascii="Times New Roman"/>
          <w:b w:val="false"/>
          <w:i w:val="false"/>
          <w:color w:val="000000"/>
          <w:sz w:val="28"/>
        </w:rPr>
        <w:t>
      61-7)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w:t>
      </w:r>
    </w:p>
    <w:bookmarkEnd w:id="109"/>
    <w:bookmarkStart w:name="z130" w:id="110"/>
    <w:p>
      <w:pPr>
        <w:spacing w:after="0"/>
        <w:ind w:left="0"/>
        <w:jc w:val="both"/>
      </w:pPr>
      <w:r>
        <w:rPr>
          <w:rFonts w:ascii="Times New Roman"/>
          <w:b w:val="false"/>
          <w:i w:val="false"/>
          <w:color w:val="000000"/>
          <w:sz w:val="28"/>
        </w:rPr>
        <w:t>
      61-8) мемлекеттік білім беру ұйымдарының кітапханалар қорын қалыптастыру, пайдалану және сақтау жөніндегі қағидаларды бекіту;</w:t>
      </w:r>
    </w:p>
    <w:bookmarkEnd w:id="110"/>
    <w:bookmarkStart w:name="z131" w:id="111"/>
    <w:p>
      <w:pPr>
        <w:spacing w:after="0"/>
        <w:ind w:left="0"/>
        <w:jc w:val="both"/>
      </w:pPr>
      <w:r>
        <w:rPr>
          <w:rFonts w:ascii="Times New Roman"/>
          <w:b w:val="false"/>
          <w:i w:val="false"/>
          <w:color w:val="000000"/>
          <w:sz w:val="28"/>
        </w:rPr>
        <w:t>
      61-9) білім беру ұйымдарын бағалау өлшем шарттарын әзірлеу және бекіту;</w:t>
      </w:r>
    </w:p>
    <w:bookmarkEnd w:id="111"/>
    <w:bookmarkStart w:name="z132" w:id="112"/>
    <w:p>
      <w:pPr>
        <w:spacing w:after="0"/>
        <w:ind w:left="0"/>
        <w:jc w:val="both"/>
      </w:pPr>
      <w:r>
        <w:rPr>
          <w:rFonts w:ascii="Times New Roman"/>
          <w:b w:val="false"/>
          <w:i w:val="false"/>
          <w:color w:val="000000"/>
          <w:sz w:val="28"/>
        </w:rPr>
        <w:t>
      61-10) білім алушылардың білімін бағалау өлшемшарттарын бекіту;</w:t>
      </w:r>
    </w:p>
    <w:bookmarkEnd w:id="112"/>
    <w:bookmarkStart w:name="z133" w:id="113"/>
    <w:p>
      <w:pPr>
        <w:spacing w:after="0"/>
        <w:ind w:left="0"/>
        <w:jc w:val="both"/>
      </w:pPr>
      <w:r>
        <w:rPr>
          <w:rFonts w:ascii="Times New Roman"/>
          <w:b w:val="false"/>
          <w:i w:val="false"/>
          <w:color w:val="000000"/>
          <w:sz w:val="28"/>
        </w:rPr>
        <w:t>
      61-11)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бекіту;</w:t>
      </w:r>
    </w:p>
    <w:bookmarkEnd w:id="113"/>
    <w:bookmarkStart w:name="z134" w:id="114"/>
    <w:p>
      <w:pPr>
        <w:spacing w:after="0"/>
        <w:ind w:left="0"/>
        <w:jc w:val="both"/>
      </w:pPr>
      <w:r>
        <w:rPr>
          <w:rFonts w:ascii="Times New Roman"/>
          <w:b w:val="false"/>
          <w:i w:val="false"/>
          <w:color w:val="000000"/>
          <w:sz w:val="28"/>
        </w:rPr>
        <w:t>
      61-12) педагогикалық әдеп қағидаларын бекіту;</w:t>
      </w:r>
    </w:p>
    <w:bookmarkEnd w:id="114"/>
    <w:bookmarkStart w:name="z135" w:id="115"/>
    <w:p>
      <w:pPr>
        <w:spacing w:after="0"/>
        <w:ind w:left="0"/>
        <w:jc w:val="both"/>
      </w:pPr>
      <w:r>
        <w:rPr>
          <w:rFonts w:ascii="Times New Roman"/>
          <w:b w:val="false"/>
          <w:i w:val="false"/>
          <w:color w:val="000000"/>
          <w:sz w:val="28"/>
        </w:rPr>
        <w:t>
      61-13) ғылыми қызметтің нәтижелерін жариялау үшін ұсынылатын басылымдар тізбесіне қосу үшін ғылыми басылымдарға қойылатын талаптарды әзірлеу және бекіту;</w:t>
      </w:r>
    </w:p>
    <w:bookmarkEnd w:id="115"/>
    <w:bookmarkStart w:name="z136" w:id="116"/>
    <w:p>
      <w:pPr>
        <w:spacing w:after="0"/>
        <w:ind w:left="0"/>
        <w:jc w:val="both"/>
      </w:pPr>
      <w:r>
        <w:rPr>
          <w:rFonts w:ascii="Times New Roman"/>
          <w:b w:val="false"/>
          <w:i w:val="false"/>
          <w:color w:val="000000"/>
          <w:sz w:val="28"/>
        </w:rPr>
        <w:t>
      61-14) педагогтердің біліктілігін арттыру курстарын ұйымдастыру және өткізу, сондай-ақ педагогтің қызметін курстан кейінгі қолдау қағидаларын бекіту;</w:t>
      </w:r>
    </w:p>
    <w:bookmarkEnd w:id="116"/>
    <w:bookmarkStart w:name="z137" w:id="117"/>
    <w:p>
      <w:pPr>
        <w:spacing w:after="0"/>
        <w:ind w:left="0"/>
        <w:jc w:val="both"/>
      </w:pPr>
      <w:r>
        <w:rPr>
          <w:rFonts w:ascii="Times New Roman"/>
          <w:b w:val="false"/>
          <w:i w:val="false"/>
          <w:color w:val="000000"/>
          <w:sz w:val="28"/>
        </w:rPr>
        <w:t>
      61-15) педагогтердің біліктілігін арттыру курстарының білім беру бағдарламаларын әзірлеу, келісу және бекіту қағидаларын бекіту;</w:t>
      </w:r>
    </w:p>
    <w:bookmarkEnd w:id="117"/>
    <w:bookmarkStart w:name="z138" w:id="118"/>
    <w:p>
      <w:pPr>
        <w:spacing w:after="0"/>
        <w:ind w:left="0"/>
        <w:jc w:val="both"/>
      </w:pPr>
      <w:r>
        <w:rPr>
          <w:rFonts w:ascii="Times New Roman"/>
          <w:b w:val="false"/>
          <w:i w:val="false"/>
          <w:color w:val="000000"/>
          <w:sz w:val="28"/>
        </w:rPr>
        <w:t>
      61-16) экстернат нысанында оқыту қағидаларын бекіту;</w:t>
      </w:r>
    </w:p>
    <w:bookmarkEnd w:id="118"/>
    <w:bookmarkStart w:name="z139" w:id="119"/>
    <w:p>
      <w:pPr>
        <w:spacing w:after="0"/>
        <w:ind w:left="0"/>
        <w:jc w:val="both"/>
      </w:pPr>
      <w:r>
        <w:rPr>
          <w:rFonts w:ascii="Times New Roman"/>
          <w:b w:val="false"/>
          <w:i w:val="false"/>
          <w:color w:val="000000"/>
          <w:sz w:val="28"/>
        </w:rPr>
        <w:t>
      61-17)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әзірлеу және бекіту;</w:t>
      </w:r>
    </w:p>
    <w:bookmarkEnd w:id="119"/>
    <w:bookmarkStart w:name="z140" w:id="120"/>
    <w:p>
      <w:pPr>
        <w:spacing w:after="0"/>
        <w:ind w:left="0"/>
        <w:jc w:val="both"/>
      </w:pPr>
      <w:r>
        <w:rPr>
          <w:rFonts w:ascii="Times New Roman"/>
          <w:b w:val="false"/>
          <w:i w:val="false"/>
          <w:color w:val="000000"/>
          <w:sz w:val="28"/>
        </w:rPr>
        <w:t>
      61-18) дуальды оқытуды ұйымдастыру қағидаларын мүдделі мемлекеттік органдармен келісім бойынша әзірлеу және бекіту;</w:t>
      </w:r>
    </w:p>
    <w:bookmarkEnd w:id="120"/>
    <w:bookmarkStart w:name="z141" w:id="121"/>
    <w:p>
      <w:pPr>
        <w:spacing w:after="0"/>
        <w:ind w:left="0"/>
        <w:jc w:val="both"/>
      </w:pPr>
      <w:r>
        <w:rPr>
          <w:rFonts w:ascii="Times New Roman"/>
          <w:b w:val="false"/>
          <w:i w:val="false"/>
          <w:color w:val="000000"/>
          <w:sz w:val="28"/>
        </w:rPr>
        <w:t>
      61-19) білім беру ұйымдарының жатақханаларындағы орындарды бөлу қағидаларын әзірлеу және бекіту;</w:t>
      </w:r>
    </w:p>
    <w:bookmarkEnd w:id="121"/>
    <w:bookmarkStart w:name="z142" w:id="122"/>
    <w:p>
      <w:pPr>
        <w:spacing w:after="0"/>
        <w:ind w:left="0"/>
        <w:jc w:val="both"/>
      </w:pPr>
      <w:r>
        <w:rPr>
          <w:rFonts w:ascii="Times New Roman"/>
          <w:b w:val="false"/>
          <w:i w:val="false"/>
          <w:color w:val="000000"/>
          <w:sz w:val="28"/>
        </w:rPr>
        <w:t>
      61-20) мектепке дейінгі жастағы және мектеп жасындағы балаларды орта білім алғанға дейін есепке алуды ұйымдастыру қағидаларын бекіту;</w:t>
      </w:r>
    </w:p>
    <w:bookmarkEnd w:id="122"/>
    <w:bookmarkStart w:name="z414" w:id="123"/>
    <w:p>
      <w:pPr>
        <w:spacing w:after="0"/>
        <w:ind w:left="0"/>
        <w:jc w:val="both"/>
      </w:pPr>
      <w:r>
        <w:rPr>
          <w:rFonts w:ascii="Times New Roman"/>
          <w:b w:val="false"/>
          <w:i w:val="false"/>
          <w:color w:val="000000"/>
          <w:sz w:val="28"/>
        </w:rPr>
        <w:t>
      61-21) экстернат нысанында оқытуға жол берілмейтін жоғары білімі бар кадрларды даярлау бағыттарының тізбесін бекіту;</w:t>
      </w:r>
    </w:p>
    <w:bookmarkEnd w:id="123"/>
    <w:bookmarkStart w:name="z415" w:id="124"/>
    <w:p>
      <w:pPr>
        <w:spacing w:after="0"/>
        <w:ind w:left="0"/>
        <w:jc w:val="both"/>
      </w:pPr>
      <w:r>
        <w:rPr>
          <w:rFonts w:ascii="Times New Roman"/>
          <w:b w:val="false"/>
          <w:i w:val="false"/>
          <w:color w:val="000000"/>
          <w:sz w:val="28"/>
        </w:rPr>
        <w:t>
      61-22) жоғары және (немесе) жоғары оқу орнынан кейінгі білім беру ұйымының даму бағдарламасының құрылымын және оны әзірлеу қағидаларын әзірлеу және бекіту;</w:t>
      </w:r>
    </w:p>
    <w:bookmarkEnd w:id="124"/>
    <w:bookmarkStart w:name="z416" w:id="125"/>
    <w:p>
      <w:pPr>
        <w:spacing w:after="0"/>
        <w:ind w:left="0"/>
        <w:jc w:val="both"/>
      </w:pPr>
      <w:r>
        <w:rPr>
          <w:rFonts w:ascii="Times New Roman"/>
          <w:b w:val="false"/>
          <w:i w:val="false"/>
          <w:color w:val="000000"/>
          <w:sz w:val="28"/>
        </w:rPr>
        <w:t>
      61-23) стипендиялық бағдарламаларға қатысу үшін үміткерлерді іріктеу қағидаларын әзірлеу және бекіту;</w:t>
      </w:r>
    </w:p>
    <w:bookmarkEnd w:id="125"/>
    <w:bookmarkStart w:name="z417" w:id="126"/>
    <w:p>
      <w:pPr>
        <w:spacing w:after="0"/>
        <w:ind w:left="0"/>
        <w:jc w:val="both"/>
      </w:pPr>
      <w:r>
        <w:rPr>
          <w:rFonts w:ascii="Times New Roman"/>
          <w:b w:val="false"/>
          <w:i w:val="false"/>
          <w:color w:val="000000"/>
          <w:sz w:val="28"/>
        </w:rPr>
        <w:t>
      61-24) жан басына шаққандағы нормативтік қаржыландыру іске асырылатын білім беру ұйымдарының типтері мен түрлерінің тізбесін бекіту;</w:t>
      </w:r>
    </w:p>
    <w:bookmarkEnd w:id="126"/>
    <w:bookmarkStart w:name="z418" w:id="127"/>
    <w:p>
      <w:pPr>
        <w:spacing w:after="0"/>
        <w:ind w:left="0"/>
        <w:jc w:val="both"/>
      </w:pPr>
      <w:r>
        <w:rPr>
          <w:rFonts w:ascii="Times New Roman"/>
          <w:b w:val="false"/>
          <w:i w:val="false"/>
          <w:color w:val="000000"/>
          <w:sz w:val="28"/>
        </w:rPr>
        <w:t>
      61-25) мемлекеттік мекеме ұйымдық-құқықтық нысанында құрылған орта білім беру ұйымдарын шаруашылық жүргізу құқығындағы мемлекеттік кәсіпорын ұйымдық-құқықтық нысанына қайта ұйымдастыру үшін өлшемшарттарды бекіту;</w:t>
      </w:r>
    </w:p>
    <w:bookmarkEnd w:id="127"/>
    <w:bookmarkStart w:name="z419" w:id="128"/>
    <w:p>
      <w:pPr>
        <w:spacing w:after="0"/>
        <w:ind w:left="0"/>
        <w:jc w:val="both"/>
      </w:pPr>
      <w:r>
        <w:rPr>
          <w:rFonts w:ascii="Times New Roman"/>
          <w:b w:val="false"/>
          <w:i w:val="false"/>
          <w:color w:val="000000"/>
          <w:sz w:val="28"/>
        </w:rPr>
        <w:t>
      61-26) республикалық орта білім беру ұйымдарындағы мемлекеттік білім беру тапсырысын бекіту;</w:t>
      </w:r>
    </w:p>
    <w:bookmarkEnd w:id="128"/>
    <w:bookmarkStart w:name="z420" w:id="129"/>
    <w:p>
      <w:pPr>
        <w:spacing w:after="0"/>
        <w:ind w:left="0"/>
        <w:jc w:val="both"/>
      </w:pPr>
      <w:r>
        <w:rPr>
          <w:rFonts w:ascii="Times New Roman"/>
          <w:b w:val="false"/>
          <w:i w:val="false"/>
          <w:color w:val="000000"/>
          <w:sz w:val="28"/>
        </w:rPr>
        <w:t>
      61-27)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бекіту;</w:t>
      </w:r>
    </w:p>
    <w:bookmarkEnd w:id="129"/>
    <w:bookmarkStart w:name="z421" w:id="130"/>
    <w:p>
      <w:pPr>
        <w:spacing w:after="0"/>
        <w:ind w:left="0"/>
        <w:jc w:val="both"/>
      </w:pPr>
      <w:r>
        <w:rPr>
          <w:rFonts w:ascii="Times New Roman"/>
          <w:b w:val="false"/>
          <w:i w:val="false"/>
          <w:color w:val="000000"/>
          <w:sz w:val="28"/>
        </w:rPr>
        <w:t>
      61-28)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әзірлеу және бекіту;</w:t>
      </w:r>
    </w:p>
    <w:bookmarkEnd w:id="130"/>
    <w:bookmarkStart w:name="z422" w:id="131"/>
    <w:p>
      <w:pPr>
        <w:spacing w:after="0"/>
        <w:ind w:left="0"/>
        <w:jc w:val="both"/>
      </w:pPr>
      <w:r>
        <w:rPr>
          <w:rFonts w:ascii="Times New Roman"/>
          <w:b w:val="false"/>
          <w:i w:val="false"/>
          <w:color w:val="000000"/>
          <w:sz w:val="28"/>
        </w:rPr>
        <w:t>
      61-29) формальды емес білім беретін ұйымдарды тану қағидаларын әзірлеп, бекіту және формальды емес білім беретін, танылған ұйымдардың тізбесін қалыптастыру;</w:t>
      </w:r>
    </w:p>
    <w:bookmarkEnd w:id="131"/>
    <w:bookmarkStart w:name="z423" w:id="132"/>
    <w:p>
      <w:pPr>
        <w:spacing w:after="0"/>
        <w:ind w:left="0"/>
        <w:jc w:val="both"/>
      </w:pPr>
      <w:r>
        <w:rPr>
          <w:rFonts w:ascii="Times New Roman"/>
          <w:b w:val="false"/>
          <w:i w:val="false"/>
          <w:color w:val="000000"/>
          <w:sz w:val="28"/>
        </w:rPr>
        <w:t>
      62) ғылыми және ғылыми-техникалық қызмет саласындағы нормативтік құқықтық актілерді әзірлеу;</w:t>
      </w:r>
    </w:p>
    <w:bookmarkEnd w:id="132"/>
    <w:bookmarkStart w:name="z424" w:id="133"/>
    <w:p>
      <w:pPr>
        <w:spacing w:after="0"/>
        <w:ind w:left="0"/>
        <w:jc w:val="both"/>
      </w:pPr>
      <w:r>
        <w:rPr>
          <w:rFonts w:ascii="Times New Roman"/>
          <w:b w:val="false"/>
          <w:i w:val="false"/>
          <w:color w:val="000000"/>
          <w:sz w:val="28"/>
        </w:rPr>
        <w:t>
      63) баланың құқықтарын қорғау саласындағы басқа мүдделі уәкілетті органдардың қызметін үйлестіру және бағыттау;</w:t>
      </w:r>
    </w:p>
    <w:bookmarkEnd w:id="133"/>
    <w:bookmarkStart w:name="z425" w:id="134"/>
    <w:p>
      <w:pPr>
        <w:spacing w:after="0"/>
        <w:ind w:left="0"/>
        <w:jc w:val="both"/>
      </w:pPr>
      <w:r>
        <w:rPr>
          <w:rFonts w:ascii="Times New Roman"/>
          <w:b w:val="false"/>
          <w:i w:val="false"/>
          <w:color w:val="000000"/>
          <w:sz w:val="28"/>
        </w:rPr>
        <w:t>
      63-1) баланың құқықтарын қорғау саласында жергілікті атқарушы органдарды үйлестіруді және оларға әдістемелік басшылық жасауды жүзеге асыру;</w:t>
      </w:r>
    </w:p>
    <w:bookmarkEnd w:id="134"/>
    <w:bookmarkStart w:name="z426" w:id="135"/>
    <w:p>
      <w:pPr>
        <w:spacing w:after="0"/>
        <w:ind w:left="0"/>
        <w:jc w:val="both"/>
      </w:pPr>
      <w:r>
        <w:rPr>
          <w:rFonts w:ascii="Times New Roman"/>
          <w:b w:val="false"/>
          <w:i w:val="false"/>
          <w:color w:val="000000"/>
          <w:sz w:val="28"/>
        </w:rPr>
        <w:t>
      64) ведомстволық бағынысты ұйымдарды бюджет қаражаты есебінен белгіленген тәртіппен қаржыландыруды жүзеге асыру;</w:t>
      </w:r>
    </w:p>
    <w:bookmarkEnd w:id="1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65)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02.04.2020 </w:t>
      </w:r>
      <w:r>
        <w:rPr>
          <w:rFonts w:ascii="Times New Roman"/>
          <w:b w:val="false"/>
          <w:i w:val="false"/>
          <w:color w:val="000000"/>
          <w:sz w:val="28"/>
        </w:rPr>
        <w:t>№ 163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66)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02.04.2020 </w:t>
      </w:r>
      <w:r>
        <w:rPr>
          <w:rFonts w:ascii="Times New Roman"/>
          <w:b w:val="false"/>
          <w:i w:val="false"/>
          <w:color w:val="000000"/>
          <w:sz w:val="28"/>
        </w:rPr>
        <w:t>№ 163</w:t>
      </w:r>
      <w:r>
        <w:rPr>
          <w:rFonts w:ascii="Times New Roman"/>
          <w:b w:val="false"/>
          <w:i/>
          <w:color w:val="000000"/>
          <w:sz w:val="28"/>
        </w:rPr>
        <w:t xml:space="preserve"> қаулысымен.</w:t>
      </w:r>
    </w:p>
    <w:bookmarkStart w:name="z427" w:id="136"/>
    <w:p>
      <w:pPr>
        <w:spacing w:after="0"/>
        <w:ind w:left="0"/>
        <w:jc w:val="both"/>
      </w:pPr>
      <w:r>
        <w:rPr>
          <w:rFonts w:ascii="Times New Roman"/>
          <w:b w:val="false"/>
          <w:i w:val="false"/>
          <w:color w:val="000000"/>
          <w:sz w:val="28"/>
        </w:rPr>
        <w:t>
      67) жоғары оқу орнынан кейінгі білімнің білім беру бағдарламаларын меңгерген білім алушыларды қорытынды аттестаттау ерекшеліктерін айқындау;</w:t>
      </w:r>
    </w:p>
    <w:bookmarkEnd w:id="136"/>
    <w:bookmarkStart w:name="z428" w:id="137"/>
    <w:p>
      <w:pPr>
        <w:spacing w:after="0"/>
        <w:ind w:left="0"/>
        <w:jc w:val="both"/>
      </w:pPr>
      <w:r>
        <w:rPr>
          <w:rFonts w:ascii="Times New Roman"/>
          <w:b w:val="false"/>
          <w:i w:val="false"/>
          <w:color w:val="000000"/>
          <w:sz w:val="28"/>
        </w:rPr>
        <w:t>
      68) мемлекеттік үлгідегі білім туралы құжаттарды толтыруға қойылатын талаптарды айқындау;</w:t>
      </w:r>
    </w:p>
    <w:bookmarkEnd w:id="137"/>
    <w:bookmarkStart w:name="z429" w:id="138"/>
    <w:p>
      <w:pPr>
        <w:spacing w:after="0"/>
        <w:ind w:left="0"/>
        <w:jc w:val="both"/>
      </w:pPr>
      <w:r>
        <w:rPr>
          <w:rFonts w:ascii="Times New Roman"/>
          <w:b w:val="false"/>
          <w:i w:val="false"/>
          <w:color w:val="000000"/>
          <w:sz w:val="28"/>
        </w:rPr>
        <w:t>
      69) білім беру ұйымдары, оның ішінде шағын жинақталған мектептер түрлерінің номенклатурасын бекіту;</w:t>
      </w:r>
    </w:p>
    <w:bookmarkEnd w:id="138"/>
    <w:bookmarkStart w:name="z430" w:id="139"/>
    <w:p>
      <w:pPr>
        <w:spacing w:after="0"/>
        <w:ind w:left="0"/>
        <w:jc w:val="both"/>
      </w:pPr>
      <w:r>
        <w:rPr>
          <w:rFonts w:ascii="Times New Roman"/>
          <w:b w:val="false"/>
          <w:i w:val="false"/>
          <w:color w:val="000000"/>
          <w:sz w:val="28"/>
        </w:rPr>
        <w:t>
      69-1) мемлекеттік білім беру тапсырысына байланысты көрсетілетін қызметтер тізбесін қалыптастыру және бекіту;</w:t>
      </w:r>
    </w:p>
    <w:bookmarkEnd w:id="139"/>
    <w:bookmarkStart w:name="z431" w:id="140"/>
    <w:p>
      <w:pPr>
        <w:spacing w:after="0"/>
        <w:ind w:left="0"/>
        <w:jc w:val="both"/>
      </w:pPr>
      <w:r>
        <w:rPr>
          <w:rFonts w:ascii="Times New Roman"/>
          <w:b w:val="false"/>
          <w:i w:val="false"/>
          <w:color w:val="000000"/>
          <w:sz w:val="28"/>
        </w:rPr>
        <w:t>
      70) білім беру ұйымын басқарудың алқалы органдарын сайлау тәртібін қоса алғанда, жұмысты ұйымдастырудың үлгілік қағидаларын бекіту;</w:t>
      </w:r>
    </w:p>
    <w:bookmarkEnd w:id="140"/>
    <w:bookmarkStart w:name="z432" w:id="141"/>
    <w:p>
      <w:pPr>
        <w:spacing w:after="0"/>
        <w:ind w:left="0"/>
        <w:jc w:val="both"/>
      </w:pPr>
      <w:r>
        <w:rPr>
          <w:rFonts w:ascii="Times New Roman"/>
          <w:b w:val="false"/>
          <w:i w:val="false"/>
          <w:color w:val="000000"/>
          <w:sz w:val="28"/>
        </w:rPr>
        <w:t>
      71) ғылым және ғылыми-техникалық қызмет саласындағы мемлекеттік саясатты іске асыру, ғылым және ғылыми-техникалық қызмет саласындағы салааралық үйлестіруді жүзеге асыру;</w:t>
      </w:r>
    </w:p>
    <w:bookmarkEnd w:id="141"/>
    <w:bookmarkStart w:name="z550" w:id="142"/>
    <w:p>
      <w:pPr>
        <w:spacing w:after="0"/>
        <w:ind w:left="0"/>
        <w:jc w:val="both"/>
      </w:pPr>
      <w:r>
        <w:rPr>
          <w:rFonts w:ascii="Times New Roman"/>
          <w:b w:val="false"/>
          <w:i w:val="false"/>
          <w:color w:val="000000"/>
          <w:sz w:val="28"/>
        </w:rPr>
        <w:t>
      71-1) мемлекеттік қорғаныстық тапсырыс шеңберінде қалыптастырылатын ғылыми, ғылыми-техникалық жобалар мен бағдарламаларды қоспағанда,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bookmarkEnd w:id="142"/>
    <w:bookmarkStart w:name="z551" w:id="143"/>
    <w:p>
      <w:pPr>
        <w:spacing w:after="0"/>
        <w:ind w:left="0"/>
        <w:jc w:val="both"/>
      </w:pPr>
      <w:r>
        <w:rPr>
          <w:rFonts w:ascii="Times New Roman"/>
          <w:b w:val="false"/>
          <w:i w:val="false"/>
          <w:color w:val="000000"/>
          <w:sz w:val="28"/>
        </w:rPr>
        <w:t>
      71-2) философия докторы (РhD), бейіні бойынша доктор дәрежесін алу үшін қорғалған диссертацияларды мемлекеттік тіркеу тәртібін бекіту;</w:t>
      </w:r>
    </w:p>
    <w:bookmarkEnd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72) </w:t>
      </w:r>
      <w:r>
        <w:rPr>
          <w:rFonts w:ascii="Times New Roman"/>
          <w:b w:val="false"/>
          <w:i/>
          <w:color w:val="000000"/>
          <w:sz w:val="28"/>
        </w:rPr>
        <w:t xml:space="preserve">алып тасталды - ҚР Үкіметінің 22.09.2014 </w:t>
      </w:r>
      <w:r>
        <w:rPr>
          <w:rFonts w:ascii="Times New Roman"/>
          <w:b w:val="false"/>
          <w:i w:val="false"/>
          <w:color w:val="000000"/>
          <w:sz w:val="28"/>
        </w:rPr>
        <w:t>№ 1001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73-1)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bookmarkStart w:name="z433" w:id="144"/>
    <w:p>
      <w:pPr>
        <w:spacing w:after="0"/>
        <w:ind w:left="0"/>
        <w:jc w:val="both"/>
      </w:pPr>
      <w:r>
        <w:rPr>
          <w:rFonts w:ascii="Times New Roman"/>
          <w:b w:val="false"/>
          <w:i w:val="false"/>
          <w:color w:val="000000"/>
          <w:sz w:val="28"/>
        </w:rPr>
        <w:t>
      74) балалар ауылындағы отбасында балаларды күтіп-бағуды және тәрбиелеуді жүзеге асыратын тәрбиеші ананы конкурстық іріктеу тәртібін айқындау;</w:t>
      </w:r>
    </w:p>
    <w:bookmarkEnd w:id="144"/>
    <w:bookmarkStart w:name="z434" w:id="145"/>
    <w:p>
      <w:pPr>
        <w:spacing w:after="0"/>
        <w:ind w:left="0"/>
        <w:jc w:val="both"/>
      </w:pPr>
      <w:r>
        <w:rPr>
          <w:rFonts w:ascii="Times New Roman"/>
          <w:b w:val="false"/>
          <w:i w:val="false"/>
          <w:color w:val="000000"/>
          <w:sz w:val="28"/>
        </w:rPr>
        <w:t>
      75) балалар ауылының әкімшілігі туралы ережені бекіту;</w:t>
      </w:r>
    </w:p>
    <w:bookmarkEnd w:id="145"/>
    <w:bookmarkStart w:name="z435" w:id="146"/>
    <w:p>
      <w:pPr>
        <w:spacing w:after="0"/>
        <w:ind w:left="0"/>
        <w:jc w:val="both"/>
      </w:pPr>
      <w:r>
        <w:rPr>
          <w:rFonts w:ascii="Times New Roman"/>
          <w:b w:val="false"/>
          <w:i w:val="false"/>
          <w:color w:val="000000"/>
          <w:sz w:val="28"/>
        </w:rPr>
        <w:t>
      76) тәрбиеші аналардың біліктілік санаттарын әзірлеу және белгілеу;</w:t>
      </w:r>
    </w:p>
    <w:bookmarkEnd w:id="146"/>
    <w:bookmarkStart w:name="z436" w:id="147"/>
    <w:p>
      <w:pPr>
        <w:spacing w:after="0"/>
        <w:ind w:left="0"/>
        <w:jc w:val="both"/>
      </w:pPr>
      <w:r>
        <w:rPr>
          <w:rFonts w:ascii="Times New Roman"/>
          <w:b w:val="false"/>
          <w:i w:val="false"/>
          <w:color w:val="000000"/>
          <w:sz w:val="28"/>
        </w:rPr>
        <w:t>
      77) балаларды балалар ауылындағы отбасына беру туралы үлгілік шартты бекіту;</w:t>
      </w:r>
    </w:p>
    <w:bookmarkEnd w:id="147"/>
    <w:bookmarkStart w:name="z437" w:id="148"/>
    <w:p>
      <w:pPr>
        <w:spacing w:after="0"/>
        <w:ind w:left="0"/>
        <w:jc w:val="both"/>
      </w:pPr>
      <w:r>
        <w:rPr>
          <w:rFonts w:ascii="Times New Roman"/>
          <w:b w:val="false"/>
          <w:i w:val="false"/>
          <w:color w:val="000000"/>
          <w:sz w:val="28"/>
        </w:rPr>
        <w:t>
      78) балалар ауылының, балалар үйлерінің, жетім балалар мен ата-анасының қамқорлығынсыз қалған балаларға арналған мектеп-интернаттардың және тәрбиеленушінің (түлегінің) арасында жасалған Жасөспірімдер үйінде күтіп-бағу туралы үлгілік шартты бекіту;</w:t>
      </w:r>
    </w:p>
    <w:bookmarkEnd w:id="148"/>
    <w:bookmarkStart w:name="z438" w:id="149"/>
    <w:p>
      <w:pPr>
        <w:spacing w:after="0"/>
        <w:ind w:left="0"/>
        <w:jc w:val="both"/>
      </w:pPr>
      <w:r>
        <w:rPr>
          <w:rFonts w:ascii="Times New Roman"/>
          <w:b w:val="false"/>
          <w:i w:val="false"/>
          <w:color w:val="000000"/>
          <w:sz w:val="28"/>
        </w:rPr>
        <w:t>
      79) азаматтардың денсаулығын сақтау, әлеуметтік қорғау саласындағы уәкілетті органдармен бірлесіп, мүмкіндігі шектеулі балаларды оқытудың техникалық құралдарына қойылатын нормативтік талаптарды әзірлеу және бекіту;</w:t>
      </w:r>
    </w:p>
    <w:bookmarkEnd w:id="149"/>
    <w:bookmarkStart w:name="z552" w:id="1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80)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02.04.2020 </w:t>
      </w:r>
      <w:r>
        <w:rPr>
          <w:rFonts w:ascii="Times New Roman"/>
          <w:b w:val="false"/>
          <w:i w:val="false"/>
          <w:color w:val="000000"/>
          <w:sz w:val="28"/>
        </w:rPr>
        <w:t>№ 163</w:t>
      </w:r>
      <w:r>
        <w:rPr>
          <w:rFonts w:ascii="Times New Roman"/>
          <w:b w:val="false"/>
          <w:i/>
          <w:color w:val="000000"/>
          <w:sz w:val="28"/>
        </w:rPr>
        <w:t xml:space="preserve"> қаулысымен.</w:t>
      </w:r>
    </w:p>
    <w:bookmarkEnd w:id="150"/>
    <w:bookmarkStart w:name="z439" w:id="151"/>
    <w:p>
      <w:pPr>
        <w:spacing w:after="0"/>
        <w:ind w:left="0"/>
        <w:jc w:val="both"/>
      </w:pPr>
      <w:r>
        <w:rPr>
          <w:rFonts w:ascii="Times New Roman"/>
          <w:b w:val="false"/>
          <w:i w:val="false"/>
          <w:color w:val="000000"/>
          <w:sz w:val="28"/>
        </w:rPr>
        <w:t>
      81) Қазақстан Республикасындағы балалардың жағдайы туралы жыл сайынғы мемлекеттік баяндаманы Қазақстан Республикасының Президентіне ұсыну және оны ресми басылымда жариялау;</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Үкіметінің 21.09.2021 </w:t>
      </w:r>
      <w:r>
        <w:rPr>
          <w:rFonts w:ascii="Times New Roman"/>
          <w:b w:val="false"/>
          <w:i w:val="false"/>
          <w:color w:val="000000"/>
          <w:sz w:val="28"/>
        </w:rPr>
        <w:t>№ 642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1" w:id="152"/>
    <w:p>
      <w:pPr>
        <w:spacing w:after="0"/>
        <w:ind w:left="0"/>
        <w:jc w:val="both"/>
      </w:pPr>
      <w:r>
        <w:rPr>
          <w:rFonts w:ascii="Times New Roman"/>
          <w:b w:val="false"/>
          <w:i w:val="false"/>
          <w:color w:val="000000"/>
          <w:sz w:val="28"/>
        </w:rPr>
        <w:t>
      83) психологиялық-медициналық-педагогикалық консультациялар беру қызметін ұйымдастыру қағидаларын бекіту;</w:t>
      </w:r>
    </w:p>
    <w:bookmarkEnd w:id="152"/>
    <w:bookmarkStart w:name="z442" w:id="153"/>
    <w:p>
      <w:pPr>
        <w:spacing w:after="0"/>
        <w:ind w:left="0"/>
        <w:jc w:val="both"/>
      </w:pPr>
      <w:r>
        <w:rPr>
          <w:rFonts w:ascii="Times New Roman"/>
          <w:b w:val="false"/>
          <w:i w:val="false"/>
          <w:color w:val="000000"/>
          <w:sz w:val="28"/>
        </w:rPr>
        <w:t>
      84) кәмелетке толмағандардың заңға мойынұсынушылық мінез-құлқын қалыптастыруға, олардың бойына адамгершілік пен салауатты өмір салты негіздерін дарытуға бағытталған бағдарламалар мен әдістемелерді әзірлеу және оны білім беру ұйымдарының жұмыс практикасына енгізу;</w:t>
      </w:r>
    </w:p>
    <w:bookmarkEnd w:id="153"/>
    <w:bookmarkStart w:name="z443" w:id="154"/>
    <w:p>
      <w:pPr>
        <w:spacing w:after="0"/>
        <w:ind w:left="0"/>
        <w:jc w:val="both"/>
      </w:pPr>
      <w:r>
        <w:rPr>
          <w:rFonts w:ascii="Times New Roman"/>
          <w:b w:val="false"/>
          <w:i w:val="false"/>
          <w:color w:val="000000"/>
          <w:sz w:val="28"/>
        </w:rPr>
        <w:t>
      85) арнаулы білім беру ұйымдары туралы ережені бекіту;</w:t>
      </w:r>
    </w:p>
    <w:bookmarkEnd w:id="154"/>
    <w:bookmarkStart w:name="z444" w:id="155"/>
    <w:p>
      <w:pPr>
        <w:spacing w:after="0"/>
        <w:ind w:left="0"/>
        <w:jc w:val="both"/>
      </w:pPr>
      <w:r>
        <w:rPr>
          <w:rFonts w:ascii="Times New Roman"/>
          <w:b w:val="false"/>
          <w:i w:val="false"/>
          <w:color w:val="000000"/>
          <w:sz w:val="28"/>
        </w:rPr>
        <w:t>
      86) ерекше режимде ұстайтын білім беру ұйымдары туралы ережені бекіту;</w:t>
      </w:r>
    </w:p>
    <w:bookmarkEnd w:id="155"/>
    <w:bookmarkStart w:name="z445" w:id="156"/>
    <w:p>
      <w:pPr>
        <w:spacing w:after="0"/>
        <w:ind w:left="0"/>
        <w:jc w:val="both"/>
      </w:pPr>
      <w:r>
        <w:rPr>
          <w:rFonts w:ascii="Times New Roman"/>
          <w:b w:val="false"/>
          <w:i w:val="false"/>
          <w:color w:val="000000"/>
          <w:sz w:val="28"/>
        </w:rPr>
        <w:t>
      87) білім беру және балалардың құқықтарын қорғау саласында арнаулы әлеуметтік қызметтер көрсету стандарттарын әзірлеу және бекіту;</w:t>
      </w:r>
    </w:p>
    <w:bookmarkEnd w:id="156"/>
    <w:bookmarkStart w:name="z446" w:id="157"/>
    <w:p>
      <w:pPr>
        <w:spacing w:after="0"/>
        <w:ind w:left="0"/>
        <w:jc w:val="both"/>
      </w:pPr>
      <w:r>
        <w:rPr>
          <w:rFonts w:ascii="Times New Roman"/>
          <w:b w:val="false"/>
          <w:i w:val="false"/>
          <w:color w:val="000000"/>
          <w:sz w:val="28"/>
        </w:rPr>
        <w:t>
      87-1) арнаулы әлеуметтік қызметтер ұсынатын субъектінің меншік нысанына қарамастан, әлеуметтік жұмыскерлерге қойылатын біліктілік талаптары мен оларды аттестаттау қағидаларын әзірлеу және халықты әлеуметтік қорғау және денсаулық сақтау саласындағы уәкілетті органдармен келісу бойынша бекіту;</w:t>
      </w:r>
    </w:p>
    <w:bookmarkEnd w:id="1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88)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02.04.2020 </w:t>
      </w:r>
      <w:r>
        <w:rPr>
          <w:rFonts w:ascii="Times New Roman"/>
          <w:b w:val="false"/>
          <w:i w:val="false"/>
          <w:color w:val="000000"/>
          <w:sz w:val="28"/>
        </w:rPr>
        <w:t>№ 163</w:t>
      </w:r>
      <w:r>
        <w:rPr>
          <w:rFonts w:ascii="Times New Roman"/>
          <w:b w:val="false"/>
          <w:i/>
          <w:color w:val="000000"/>
          <w:sz w:val="28"/>
        </w:rPr>
        <w:t xml:space="preserve"> қаулысымен.</w:t>
      </w:r>
    </w:p>
    <w:bookmarkStart w:name="z447" w:id="158"/>
    <w:p>
      <w:pPr>
        <w:spacing w:after="0"/>
        <w:ind w:left="0"/>
        <w:jc w:val="both"/>
      </w:pPr>
      <w:r>
        <w:rPr>
          <w:rFonts w:ascii="Times New Roman"/>
          <w:b w:val="false"/>
          <w:i w:val="false"/>
          <w:color w:val="000000"/>
          <w:sz w:val="28"/>
        </w:rPr>
        <w:t>
      89) әлеуметтік қызметкерлер мамандықтарының тізбесін, оларды даярлау мен біліктілігін арттыру стандарттарын бекіту;</w:t>
      </w:r>
    </w:p>
    <w:bookmarkEnd w:id="158"/>
    <w:bookmarkStart w:name="z448" w:id="159"/>
    <w:p>
      <w:pPr>
        <w:spacing w:after="0"/>
        <w:ind w:left="0"/>
        <w:jc w:val="both"/>
      </w:pPr>
      <w:r>
        <w:rPr>
          <w:rFonts w:ascii="Times New Roman"/>
          <w:b w:val="false"/>
          <w:i w:val="false"/>
          <w:color w:val="000000"/>
          <w:sz w:val="28"/>
        </w:rPr>
        <w:t>
      90) арнаулы әлеуметтік қызметтер көрсету бойынша мониторинг жүргізуді қамтамасыз ету;</w:t>
      </w:r>
    </w:p>
    <w:bookmarkEnd w:id="159"/>
    <w:bookmarkStart w:name="z449" w:id="160"/>
    <w:p>
      <w:pPr>
        <w:spacing w:after="0"/>
        <w:ind w:left="0"/>
        <w:jc w:val="both"/>
      </w:pPr>
      <w:r>
        <w:rPr>
          <w:rFonts w:ascii="Times New Roman"/>
          <w:b w:val="false"/>
          <w:i w:val="false"/>
          <w:color w:val="000000"/>
          <w:sz w:val="28"/>
        </w:rPr>
        <w:t>
      91) халықтың арнаулы әлеуметтік қызметтерге қажеттіліктеріне талдау жүргізуді қамтамасыз ету;</w:t>
      </w:r>
    </w:p>
    <w:bookmarkEnd w:id="160"/>
    <w:bookmarkStart w:name="z450" w:id="161"/>
    <w:p>
      <w:pPr>
        <w:spacing w:after="0"/>
        <w:ind w:left="0"/>
        <w:jc w:val="both"/>
      </w:pPr>
      <w:r>
        <w:rPr>
          <w:rFonts w:ascii="Times New Roman"/>
          <w:b w:val="false"/>
          <w:i w:val="false"/>
          <w:color w:val="000000"/>
          <w:sz w:val="28"/>
        </w:rPr>
        <w:t>
      92) арнаулы әлеуметтік қызметтер көрсететін субъектілерді ғылыми және оқу-әдістемелік қамтамасыз ету жөніндегі қызметті үйлестіруді жүзеге асыру;</w:t>
      </w:r>
    </w:p>
    <w:bookmarkEnd w:id="161"/>
    <w:bookmarkStart w:name="z451" w:id="162"/>
    <w:p>
      <w:pPr>
        <w:spacing w:after="0"/>
        <w:ind w:left="0"/>
        <w:jc w:val="both"/>
      </w:pPr>
      <w:r>
        <w:rPr>
          <w:rFonts w:ascii="Times New Roman"/>
          <w:b w:val="false"/>
          <w:i w:val="false"/>
          <w:color w:val="000000"/>
          <w:sz w:val="28"/>
        </w:rPr>
        <w:t>
      93) арнаулы әлеуметтік қызметтер көрсету саласындағы білім беру ұйымдарының қызметін үйлестіруді жүзеге асыру;</w:t>
      </w:r>
    </w:p>
    <w:bookmarkEnd w:id="162"/>
    <w:bookmarkStart w:name="z452" w:id="163"/>
    <w:p>
      <w:pPr>
        <w:spacing w:after="0"/>
        <w:ind w:left="0"/>
        <w:jc w:val="both"/>
      </w:pPr>
      <w:r>
        <w:rPr>
          <w:rFonts w:ascii="Times New Roman"/>
          <w:b w:val="false"/>
          <w:i w:val="false"/>
          <w:color w:val="000000"/>
          <w:sz w:val="28"/>
        </w:rPr>
        <w:t>
      94) жеке және заңды тұлғалармен, халықты әлеуметтік қорғау және денсаулық сақтау саласындағы уәкілетті органдармен және басқа да мемлекеттік органдармен арнаулы әлеуметтік көрсетілетін қызметтерді ұсыну мәселелері бойынша өзара іс-қимыл жасауды жүзеге асыру;</w:t>
      </w:r>
    </w:p>
    <w:bookmarkEnd w:id="163"/>
    <w:bookmarkStart w:name="z453" w:id="164"/>
    <w:p>
      <w:pPr>
        <w:spacing w:after="0"/>
        <w:ind w:left="0"/>
        <w:jc w:val="both"/>
      </w:pPr>
      <w:r>
        <w:rPr>
          <w:rFonts w:ascii="Times New Roman"/>
          <w:b w:val="false"/>
          <w:i w:val="false"/>
          <w:color w:val="000000"/>
          <w:sz w:val="28"/>
        </w:rPr>
        <w:t>
      95)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ұйымдастыру және бекіту;</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96) алып тасталды - ҚР Үкіметінің 01.04.2021 </w:t>
      </w:r>
      <w:r>
        <w:rPr>
          <w:rFonts w:ascii="Times New Roman"/>
          <w:b w:val="false"/>
          <w:i w:val="false"/>
          <w:color w:val="000000"/>
          <w:sz w:val="28"/>
        </w:rPr>
        <w:t>№ 199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97) 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02.04.2020 </w:t>
      </w:r>
      <w:r>
        <w:rPr>
          <w:rFonts w:ascii="Times New Roman"/>
          <w:b w:val="false"/>
          <w:i w:val="false"/>
          <w:color w:val="000000"/>
          <w:sz w:val="28"/>
        </w:rPr>
        <w:t>№ 163</w:t>
      </w:r>
      <w:r>
        <w:rPr>
          <w:rFonts w:ascii="Times New Roman"/>
          <w:b w:val="false"/>
          <w:i/>
          <w:color w:val="000000"/>
          <w:sz w:val="28"/>
        </w:rPr>
        <w:t xml:space="preserve"> қаулысымен.</w:t>
      </w:r>
    </w:p>
    <w:bookmarkStart w:name="z454" w:id="165"/>
    <w:p>
      <w:pPr>
        <w:spacing w:after="0"/>
        <w:ind w:left="0"/>
        <w:jc w:val="both"/>
      </w:pPr>
      <w:r>
        <w:rPr>
          <w:rFonts w:ascii="Times New Roman"/>
          <w:b w:val="false"/>
          <w:i w:val="false"/>
          <w:color w:val="000000"/>
          <w:sz w:val="28"/>
        </w:rPr>
        <w:t>
      98)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(РһD) докторларын нысаналы даярлау қағидаларын әзірлеу және бекіту;</w:t>
      </w:r>
    </w:p>
    <w:bookmarkEnd w:id="165"/>
    <w:bookmarkStart w:name="z455" w:id="166"/>
    <w:p>
      <w:pPr>
        <w:spacing w:after="0"/>
        <w:ind w:left="0"/>
        <w:jc w:val="both"/>
      </w:pPr>
      <w:r>
        <w:rPr>
          <w:rFonts w:ascii="Times New Roman"/>
          <w:b w:val="false"/>
          <w:i w:val="false"/>
          <w:color w:val="000000"/>
          <w:sz w:val="28"/>
        </w:rPr>
        <w:t>
      99) мемлекеттік жоғары және (немесе) жоғары оқу орнынан кейінгі білім беру ұйымдарының ректорларын тағайындау қағидаларын әзірлеу және бекіту;</w:t>
      </w:r>
    </w:p>
    <w:bookmarkEnd w:id="1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100) </w:t>
      </w:r>
      <w:r>
        <w:rPr>
          <w:rFonts w:ascii="Times New Roman"/>
          <w:b w:val="false"/>
          <w:i/>
          <w:color w:val="000000"/>
          <w:sz w:val="28"/>
        </w:rPr>
        <w:t xml:space="preserve">алып тасталды – 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456" w:id="167"/>
    <w:p>
      <w:pPr>
        <w:spacing w:after="0"/>
        <w:ind w:left="0"/>
        <w:jc w:val="both"/>
      </w:pPr>
      <w:r>
        <w:rPr>
          <w:rFonts w:ascii="Times New Roman"/>
          <w:b w:val="false"/>
          <w:i w:val="false"/>
          <w:color w:val="000000"/>
          <w:sz w:val="28"/>
        </w:rPr>
        <w:t>
      101) білім беру ұйымдарында эксперимент режимінде іске асырылатын білім беру бағдарламаларын әзірлеу, сынақтан өткізу және енгізу қағидаларын әзірлеу және бекіту;</w:t>
      </w:r>
    </w:p>
    <w:bookmarkEnd w:id="167"/>
    <w:bookmarkStart w:name="z457" w:id="168"/>
    <w:p>
      <w:pPr>
        <w:spacing w:after="0"/>
        <w:ind w:left="0"/>
        <w:jc w:val="both"/>
      </w:pPr>
      <w:r>
        <w:rPr>
          <w:rFonts w:ascii="Times New Roman"/>
          <w:b w:val="false"/>
          <w:i w:val="false"/>
          <w:color w:val="000000"/>
          <w:sz w:val="28"/>
        </w:rPr>
        <w:t>
      102) "Болашақ" халықаралық стипендиясы бойынша шығыс нормаларын, оқуға және тағылымдамадан өтуге арналған үлгілік шарттарды бекіту;</w:t>
      </w:r>
    </w:p>
    <w:bookmarkEnd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103) </w:t>
      </w:r>
      <w:r>
        <w:rPr>
          <w:rFonts w:ascii="Times New Roman"/>
          <w:b w:val="false"/>
          <w:i/>
          <w:color w:val="000000"/>
          <w:sz w:val="28"/>
        </w:rPr>
        <w:t xml:space="preserve">алып тасталды - ҚР Үкіметінің 27.02.2015 </w:t>
      </w:r>
      <w:r>
        <w:rPr>
          <w:rFonts w:ascii="Times New Roman"/>
          <w:b w:val="false"/>
          <w:i w:val="false"/>
          <w:color w:val="000000"/>
          <w:sz w:val="28"/>
        </w:rPr>
        <w:t>№ 101</w:t>
      </w:r>
      <w:r>
        <w:rPr>
          <w:rFonts w:ascii="Times New Roman"/>
          <w:b w:val="false"/>
          <w:i/>
          <w:color w:val="000000"/>
          <w:sz w:val="28"/>
        </w:rPr>
        <w:t xml:space="preserve"> қаулысымен;</w:t>
      </w:r>
    </w:p>
    <w:bookmarkStart w:name="z458" w:id="169"/>
    <w:p>
      <w:pPr>
        <w:spacing w:after="0"/>
        <w:ind w:left="0"/>
        <w:jc w:val="both"/>
      </w:pPr>
      <w:r>
        <w:rPr>
          <w:rFonts w:ascii="Times New Roman"/>
          <w:b w:val="false"/>
          <w:i w:val="false"/>
          <w:color w:val="000000"/>
          <w:sz w:val="28"/>
        </w:rPr>
        <w:t>
      104) Қазақстан Республикасының заңнамасына сәйкес сәйкестендіру нөмірлерінің ұлттық тізіліміндегі мәліметтерді алу;</w:t>
      </w:r>
    </w:p>
    <w:bookmarkEnd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105) </w:t>
      </w:r>
      <w:r>
        <w:rPr>
          <w:rFonts w:ascii="Times New Roman"/>
          <w:b w:val="false"/>
          <w:i/>
          <w:color w:val="000000"/>
          <w:sz w:val="28"/>
        </w:rPr>
        <w:t xml:space="preserve">алып тасталды - ҚР Үкіметінің 27.02.2015 </w:t>
      </w:r>
      <w:r>
        <w:rPr>
          <w:rFonts w:ascii="Times New Roman"/>
          <w:b w:val="false"/>
          <w:i w:val="false"/>
          <w:color w:val="000000"/>
          <w:sz w:val="28"/>
        </w:rPr>
        <w:t>№ 101</w:t>
      </w:r>
      <w:r>
        <w:rPr>
          <w:rFonts w:ascii="Times New Roman"/>
          <w:b w:val="false"/>
          <w:i/>
          <w:color w:val="000000"/>
          <w:sz w:val="28"/>
        </w:rPr>
        <w:t xml:space="preserve"> қаулысымен;</w:t>
      </w:r>
    </w:p>
    <w:bookmarkStart w:name="z459" w:id="170"/>
    <w:p>
      <w:pPr>
        <w:spacing w:after="0"/>
        <w:ind w:left="0"/>
        <w:jc w:val="both"/>
      </w:pPr>
      <w:r>
        <w:rPr>
          <w:rFonts w:ascii="Times New Roman"/>
          <w:b w:val="false"/>
          <w:i w:val="false"/>
          <w:color w:val="000000"/>
          <w:sz w:val="28"/>
        </w:rPr>
        <w:t>
      105-1) лицензиарларды, лицензия беруді келісуді жүзеге асыратын мемлекеттік органдарды айқындау туралы нормативтік құқықтық актілердің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bookmarkEnd w:id="170"/>
    <w:bookmarkStart w:name="z460" w:id="171"/>
    <w:p>
      <w:pPr>
        <w:spacing w:after="0"/>
        <w:ind w:left="0"/>
        <w:jc w:val="both"/>
      </w:pPr>
      <w:r>
        <w:rPr>
          <w:rFonts w:ascii="Times New Roman"/>
          <w:b w:val="false"/>
          <w:i w:val="false"/>
          <w:color w:val="000000"/>
          <w:sz w:val="28"/>
        </w:rPr>
        <w:t>
      105-2)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171"/>
    <w:bookmarkStart w:name="z461" w:id="172"/>
    <w:p>
      <w:pPr>
        <w:spacing w:after="0"/>
        <w:ind w:left="0"/>
        <w:jc w:val="both"/>
      </w:pPr>
      <w:r>
        <w:rPr>
          <w:rFonts w:ascii="Times New Roman"/>
          <w:b w:val="false"/>
          <w:i w:val="false"/>
          <w:color w:val="000000"/>
          <w:sz w:val="28"/>
        </w:rPr>
        <w:t>
      106)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әзірлеуді ұйымдастыру және бекіту;</w:t>
      </w:r>
    </w:p>
    <w:bookmarkEnd w:id="172"/>
    <w:bookmarkStart w:name="z462" w:id="173"/>
    <w:p>
      <w:pPr>
        <w:spacing w:after="0"/>
        <w:ind w:left="0"/>
        <w:jc w:val="both"/>
      </w:pPr>
      <w:r>
        <w:rPr>
          <w:rFonts w:ascii="Times New Roman"/>
          <w:b w:val="false"/>
          <w:i w:val="false"/>
          <w:color w:val="000000"/>
          <w:sz w:val="28"/>
        </w:rPr>
        <w:t>
      107)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құру және олардың қызметтері туралы ережені бекіту;</w:t>
      </w:r>
    </w:p>
    <w:bookmarkEnd w:id="173"/>
    <w:bookmarkStart w:name="z463" w:id="174"/>
    <w:p>
      <w:pPr>
        <w:spacing w:after="0"/>
        <w:ind w:left="0"/>
        <w:jc w:val="both"/>
      </w:pPr>
      <w:r>
        <w:rPr>
          <w:rFonts w:ascii="Times New Roman"/>
          <w:b w:val="false"/>
          <w:i w:val="false"/>
          <w:color w:val="000000"/>
          <w:sz w:val="28"/>
        </w:rPr>
        <w:t>
      107-1)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құру және олардың қызметі туралы ережелерді бекіту;</w:t>
      </w:r>
    </w:p>
    <w:bookmarkEnd w:id="174"/>
    <w:bookmarkStart w:name="z464" w:id="175"/>
    <w:p>
      <w:pPr>
        <w:spacing w:after="0"/>
        <w:ind w:left="0"/>
        <w:jc w:val="both"/>
      </w:pPr>
      <w:r>
        <w:rPr>
          <w:rFonts w:ascii="Times New Roman"/>
          <w:b w:val="false"/>
          <w:i w:val="false"/>
          <w:color w:val="000000"/>
          <w:sz w:val="28"/>
        </w:rPr>
        <w:t>
      108) білім беру саласында бірыңғай мемлекеттік саясатты іске асыру;</w:t>
      </w:r>
    </w:p>
    <w:bookmarkEnd w:id="175"/>
    <w:bookmarkStart w:name="z465" w:id="176"/>
    <w:p>
      <w:pPr>
        <w:spacing w:after="0"/>
        <w:ind w:left="0"/>
        <w:jc w:val="both"/>
      </w:pPr>
      <w:r>
        <w:rPr>
          <w:rFonts w:ascii="Times New Roman"/>
          <w:b w:val="false"/>
          <w:i w:val="false"/>
          <w:color w:val="000000"/>
          <w:sz w:val="28"/>
        </w:rPr>
        <w:t>
      109) ғылым саласындағы нысаналы және халықаралық бағдарламаларды қалыптастыру;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Үкіметінің 21.09.2021 </w:t>
      </w:r>
      <w:r>
        <w:rPr>
          <w:rFonts w:ascii="Times New Roman"/>
          <w:b w:val="false"/>
          <w:i w:val="false"/>
          <w:color w:val="000000"/>
          <w:sz w:val="28"/>
        </w:rPr>
        <w:t>№ 642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7" w:id="177"/>
    <w:p>
      <w:pPr>
        <w:spacing w:after="0"/>
        <w:ind w:left="0"/>
        <w:jc w:val="both"/>
      </w:pPr>
      <w:r>
        <w:rPr>
          <w:rFonts w:ascii="Times New Roman"/>
          <w:b w:val="false"/>
          <w:i w:val="false"/>
          <w:color w:val="000000"/>
          <w:sz w:val="28"/>
        </w:rPr>
        <w:t>
      111) ғылыми және (немесе) ғылыми-техникалық қызмет субъектілерін аккредиттеу қағидаларын әзірлеу, сондай-ақ оларды аккредиттеуден өткізу;</w:t>
      </w:r>
    </w:p>
    <w:bookmarkEnd w:id="1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112)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02.04.2020 </w:t>
      </w:r>
      <w:r>
        <w:rPr>
          <w:rFonts w:ascii="Times New Roman"/>
          <w:b w:val="false"/>
          <w:i w:val="false"/>
          <w:color w:val="000000"/>
          <w:sz w:val="28"/>
        </w:rPr>
        <w:t>№ 163</w:t>
      </w:r>
      <w:r>
        <w:rPr>
          <w:rFonts w:ascii="Times New Roman"/>
          <w:b w:val="false"/>
          <w:i/>
          <w:color w:val="000000"/>
          <w:sz w:val="28"/>
        </w:rPr>
        <w:t xml:space="preserve"> қаулысымен.</w:t>
      </w:r>
    </w:p>
    <w:bookmarkStart w:name="z468" w:id="178"/>
    <w:p>
      <w:pPr>
        <w:spacing w:after="0"/>
        <w:ind w:left="0"/>
        <w:jc w:val="both"/>
      </w:pPr>
      <w:r>
        <w:rPr>
          <w:rFonts w:ascii="Times New Roman"/>
          <w:b w:val="false"/>
          <w:i w:val="false"/>
          <w:color w:val="000000"/>
          <w:sz w:val="28"/>
        </w:rPr>
        <w:t>
      113) өз құзыреті шегінде мемлекеттік ғылыми ұйымдар басшыларын қызметке тағайындау және қызметтен босату;</w:t>
      </w:r>
    </w:p>
    <w:bookmarkEnd w:id="178"/>
    <w:bookmarkStart w:name="z469" w:id="179"/>
    <w:p>
      <w:pPr>
        <w:spacing w:after="0"/>
        <w:ind w:left="0"/>
        <w:jc w:val="both"/>
      </w:pPr>
      <w:r>
        <w:rPr>
          <w:rFonts w:ascii="Times New Roman"/>
          <w:b w:val="false"/>
          <w:i w:val="false"/>
          <w:color w:val="000000"/>
          <w:sz w:val="28"/>
        </w:rPr>
        <w:t>
      114)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w:t>
      </w:r>
    </w:p>
    <w:bookmarkEnd w:id="179"/>
    <w:bookmarkStart w:name="z470" w:id="180"/>
    <w:p>
      <w:pPr>
        <w:spacing w:after="0"/>
        <w:ind w:left="0"/>
        <w:jc w:val="both"/>
      </w:pPr>
      <w:r>
        <w:rPr>
          <w:rFonts w:ascii="Times New Roman"/>
          <w:b w:val="false"/>
          <w:i w:val="false"/>
          <w:color w:val="000000"/>
          <w:sz w:val="28"/>
        </w:rPr>
        <w:t>
      115)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әзірлеу және бекіту;</w:t>
      </w:r>
    </w:p>
    <w:bookmarkEnd w:id="180"/>
    <w:bookmarkStart w:name="z471" w:id="181"/>
    <w:p>
      <w:pPr>
        <w:spacing w:after="0"/>
        <w:ind w:left="0"/>
        <w:jc w:val="both"/>
      </w:pPr>
      <w:r>
        <w:rPr>
          <w:rFonts w:ascii="Times New Roman"/>
          <w:b w:val="false"/>
          <w:i w:val="false"/>
          <w:color w:val="000000"/>
          <w:sz w:val="28"/>
        </w:rPr>
        <w:t>
      116) қорғаншылық, қамқоршылық мәселелері бойынша мемлекеттік органдар мен ұйымдардың қызметін үйлестіруді және өзара іс-қимыл жасауын ұйымдастыруды жүзеге асыру;</w:t>
      </w:r>
    </w:p>
    <w:bookmarkEnd w:id="181"/>
    <w:bookmarkStart w:name="z472" w:id="182"/>
    <w:p>
      <w:pPr>
        <w:spacing w:after="0"/>
        <w:ind w:left="0"/>
        <w:jc w:val="both"/>
      </w:pPr>
      <w:r>
        <w:rPr>
          <w:rFonts w:ascii="Times New Roman"/>
          <w:b w:val="false"/>
          <w:i w:val="false"/>
          <w:color w:val="000000"/>
          <w:sz w:val="28"/>
        </w:rPr>
        <w:t>
      117) жетім балалар мен ата-анасының қамқорлығынсыз қалған балаларды орталықтандырылған есепке қою үшін қажетті құжаттар тізбесін бекіту;</w:t>
      </w:r>
    </w:p>
    <w:bookmarkEnd w:id="182"/>
    <w:bookmarkStart w:name="z473" w:id="183"/>
    <w:p>
      <w:pPr>
        <w:spacing w:after="0"/>
        <w:ind w:left="0"/>
        <w:jc w:val="both"/>
      </w:pPr>
      <w:r>
        <w:rPr>
          <w:rFonts w:ascii="Times New Roman"/>
          <w:b w:val="false"/>
          <w:i w:val="false"/>
          <w:color w:val="000000"/>
          <w:sz w:val="28"/>
        </w:rPr>
        <w:t>
      118) асырап алынған балаларды консулдық есепке қою туралы есептер мен ақпаратты есепке алу қағидаларын бекіту;</w:t>
      </w:r>
    </w:p>
    <w:bookmarkEnd w:id="183"/>
    <w:bookmarkStart w:name="z474" w:id="184"/>
    <w:p>
      <w:pPr>
        <w:spacing w:after="0"/>
        <w:ind w:left="0"/>
        <w:jc w:val="both"/>
      </w:pPr>
      <w:r>
        <w:rPr>
          <w:rFonts w:ascii="Times New Roman"/>
          <w:b w:val="false"/>
          <w:i w:val="false"/>
          <w:color w:val="000000"/>
          <w:sz w:val="28"/>
        </w:rPr>
        <w:t>
      119) заңнамада белгіленген тәртіппен жергілікті атқарушы органдардың білім беруді басқару органдарына, білім беру ұйымдарына, денсаулық сақтау және халықты әлеуметтік қорғау ұйымдарына, жетім балалар мен ата-аналарының қамқорлығынсыз қалған балаларға арналған ұйымдарға, мүмкіндігі шектеулі балаларға арналған арнаулы білім беру ұйымдарына, балалардың білім алуға құқығын қамтамасыз ету, тамақтануды, жеткізуді, демалуды, сауықтыруды және бос уақытты ұйымдастыру бойынша білім беру ұйымдарына бара отырып, профилактикалық бақылау жүргізудің жартыжылдық тізімін бекіту;</w:t>
      </w:r>
    </w:p>
    <w:bookmarkEnd w:id="1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120) </w:t>
      </w:r>
      <w:r>
        <w:rPr>
          <w:rFonts w:ascii="Times New Roman"/>
          <w:b w:val="false"/>
          <w:i/>
          <w:color w:val="000000"/>
          <w:sz w:val="28"/>
        </w:rPr>
        <w:t xml:space="preserve">алып тасталды – ҚР Үкіметінің 23.10.2019 </w:t>
      </w:r>
      <w:r>
        <w:rPr>
          <w:rFonts w:ascii="Times New Roman"/>
          <w:b w:val="false"/>
          <w:i w:val="false"/>
          <w:color w:val="000000"/>
          <w:sz w:val="28"/>
        </w:rPr>
        <w:t>№ 789</w:t>
      </w:r>
      <w:r>
        <w:rPr>
          <w:rFonts w:ascii="Times New Roman"/>
          <w:b w:val="false"/>
          <w:i/>
          <w:color w:val="000000"/>
          <w:sz w:val="28"/>
        </w:rPr>
        <w:t xml:space="preserve"> 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121)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02.04.2020 </w:t>
      </w:r>
      <w:r>
        <w:rPr>
          <w:rFonts w:ascii="Times New Roman"/>
          <w:b w:val="false"/>
          <w:i w:val="false"/>
          <w:color w:val="000000"/>
          <w:sz w:val="28"/>
        </w:rPr>
        <w:t>№ 163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122) </w:t>
      </w:r>
      <w:r>
        <w:rPr>
          <w:rFonts w:ascii="Times New Roman"/>
          <w:b w:val="false"/>
          <w:i/>
          <w:color w:val="000000"/>
          <w:sz w:val="28"/>
        </w:rPr>
        <w:t xml:space="preserve">алып тасталды – ҚР Үкіметінің 23.10.2019 </w:t>
      </w:r>
      <w:r>
        <w:rPr>
          <w:rFonts w:ascii="Times New Roman"/>
          <w:b w:val="false"/>
          <w:i w:val="false"/>
          <w:color w:val="000000"/>
          <w:sz w:val="28"/>
        </w:rPr>
        <w:t>№ 789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 балалардың құқықтары мен заңды мүдделерін қорғау саласындағы нормативтік құқықтық актілерді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124) тармақша ҚР 10.01.2006 </w:t>
      </w:r>
      <w:r>
        <w:rPr>
          <w:rFonts w:ascii="Times New Roman"/>
          <w:b w:val="false"/>
          <w:i w:val="false"/>
          <w:color w:val="000000"/>
          <w:sz w:val="28"/>
        </w:rPr>
        <w:t>№ 116-V</w:t>
      </w:r>
      <w:r>
        <w:rPr>
          <w:rFonts w:ascii="Times New Roman"/>
          <w:b w:val="false"/>
          <w:i w:val="false"/>
          <w:color w:val="000000"/>
          <w:sz w:val="28"/>
        </w:rPr>
        <w:t xml:space="preserve"> Заңы қолданысқа енгізілген күннен бастап қолданысқа енгізіледі - ҚР Үкіметінің 22.09.2014 N 1001 қаулысының </w:t>
      </w:r>
      <w:r>
        <w:rPr>
          <w:rFonts w:ascii="Times New Roman"/>
          <w:b w:val="false"/>
          <w:i w:val="false"/>
          <w:color w:val="000000"/>
          <w:sz w:val="28"/>
        </w:rPr>
        <w:t>2-т.</w:t>
      </w:r>
      <w:r>
        <w:rPr>
          <w:rFonts w:ascii="Times New Roman"/>
          <w:b w:val="false"/>
          <w:i w:val="false"/>
          <w:color w:val="000000"/>
          <w:sz w:val="28"/>
        </w:rPr>
        <w:t xml:space="preserve"> қараңыз.</w:t>
      </w:r>
    </w:p>
    <w:bookmarkStart w:name="z475" w:id="185"/>
    <w:p>
      <w:pPr>
        <w:spacing w:after="0"/>
        <w:ind w:left="0"/>
        <w:jc w:val="both"/>
      </w:pPr>
      <w:r>
        <w:rPr>
          <w:rFonts w:ascii="Times New Roman"/>
          <w:b w:val="false"/>
          <w:i w:val="false"/>
          <w:color w:val="000000"/>
          <w:sz w:val="28"/>
        </w:rPr>
        <w:t>
      124) білім берудің жалпыға міндетті мемлекеттік стандарттарын әзірлеу тәртібін айқындау;</w:t>
      </w:r>
    </w:p>
    <w:bookmarkEnd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125) тармақша ҚР 10.01.2006 </w:t>
      </w:r>
      <w:r>
        <w:rPr>
          <w:rFonts w:ascii="Times New Roman"/>
          <w:b w:val="false"/>
          <w:i w:val="false"/>
          <w:color w:val="000000"/>
          <w:sz w:val="28"/>
        </w:rPr>
        <w:t>№ 116-V</w:t>
      </w:r>
      <w:r>
        <w:rPr>
          <w:rFonts w:ascii="Times New Roman"/>
          <w:b w:val="false"/>
          <w:i w:val="false"/>
          <w:color w:val="000000"/>
          <w:sz w:val="28"/>
        </w:rPr>
        <w:t xml:space="preserve"> Заңы қолданысқа енгізілген күннен бастап қолданысқа енгізіледі - ҚР Үкіметінің 22.09.2014 N 1001 қаулысының </w:t>
      </w:r>
      <w:r>
        <w:rPr>
          <w:rFonts w:ascii="Times New Roman"/>
          <w:b w:val="false"/>
          <w:i w:val="false"/>
          <w:color w:val="000000"/>
          <w:sz w:val="28"/>
        </w:rPr>
        <w:t>2-т.</w:t>
      </w:r>
      <w:r>
        <w:rPr>
          <w:rFonts w:ascii="Times New Roman"/>
          <w:b w:val="false"/>
          <w:i w:val="false"/>
          <w:color w:val="000000"/>
          <w:sz w:val="28"/>
        </w:rPr>
        <w:t xml:space="preserve"> қараңыз.</w:t>
      </w:r>
    </w:p>
    <w:bookmarkStart w:name="z476" w:id="186"/>
    <w:p>
      <w:pPr>
        <w:spacing w:after="0"/>
        <w:ind w:left="0"/>
        <w:jc w:val="both"/>
      </w:pPr>
      <w:r>
        <w:rPr>
          <w:rFonts w:ascii="Times New Roman"/>
          <w:b w:val="false"/>
          <w:i w:val="false"/>
          <w:color w:val="000000"/>
          <w:sz w:val="28"/>
        </w:rPr>
        <w:t>
      125)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талаптарын және оларды есепке алу мен беру қағидаларын, сондай-ақ білім беру ұйымдарында білім алуды аяқтамаған адамдарға берілетін анықтаманың нысанын әзірлеу және бекіту;</w:t>
      </w:r>
    </w:p>
    <w:bookmarkEnd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126) тармақша ҚР 10.01.2006 </w:t>
      </w:r>
      <w:r>
        <w:rPr>
          <w:rFonts w:ascii="Times New Roman"/>
          <w:b w:val="false"/>
          <w:i w:val="false"/>
          <w:color w:val="000000"/>
          <w:sz w:val="28"/>
        </w:rPr>
        <w:t>№ 116-V</w:t>
      </w:r>
      <w:r>
        <w:rPr>
          <w:rFonts w:ascii="Times New Roman"/>
          <w:b w:val="false"/>
          <w:i w:val="false"/>
          <w:color w:val="000000"/>
          <w:sz w:val="28"/>
        </w:rPr>
        <w:t xml:space="preserve"> Заңы қолданысқа енгізілген күннен бастап қолданысқа енгізіледі - ҚР Үкіметінің 22.09.2014 N 1001 қаулысының </w:t>
      </w:r>
      <w:r>
        <w:rPr>
          <w:rFonts w:ascii="Times New Roman"/>
          <w:b w:val="false"/>
          <w:i w:val="false"/>
          <w:color w:val="000000"/>
          <w:sz w:val="28"/>
        </w:rPr>
        <w:t>2-т.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126) білім беруді мониторингтеуді жүзеге асыру тәртібін белгілеу;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127) тармақша ҚР 10.01.2006 </w:t>
      </w:r>
      <w:r>
        <w:rPr>
          <w:rFonts w:ascii="Times New Roman"/>
          <w:b w:val="false"/>
          <w:i w:val="false"/>
          <w:color w:val="000000"/>
          <w:sz w:val="28"/>
        </w:rPr>
        <w:t>№ 116-V</w:t>
      </w:r>
      <w:r>
        <w:rPr>
          <w:rFonts w:ascii="Times New Roman"/>
          <w:b w:val="false"/>
          <w:i w:val="false"/>
          <w:color w:val="000000"/>
          <w:sz w:val="28"/>
        </w:rPr>
        <w:t xml:space="preserve"> Заңы қолданысқа енгізілген күннен бастап қолданысқа енгізіледі - ҚР Үкіметінің 22.09.2014 N 1001 қаулысының </w:t>
      </w:r>
      <w:r>
        <w:rPr>
          <w:rFonts w:ascii="Times New Roman"/>
          <w:b w:val="false"/>
          <w:i w:val="false"/>
          <w:color w:val="000000"/>
          <w:sz w:val="28"/>
        </w:rPr>
        <w:t>2-т.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127)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бекіту;</w:t>
      </w:r>
    </w:p>
    <w:p>
      <w:pPr>
        <w:spacing w:after="0"/>
        <w:ind w:left="0"/>
        <w:jc w:val="both"/>
      </w:pPr>
      <w:r>
        <w:rPr>
          <w:rFonts w:ascii="Times New Roman"/>
          <w:b w:val="false"/>
          <w:i w:val="false"/>
          <w:color w:val="000000"/>
          <w:sz w:val="28"/>
        </w:rPr>
        <w:t>
      127-1) ғылыми, ғылыми-техникалық жобаларды, бағдарламаларды және олардың орындалуы жөніндегі есептерді мемлекеттік есепке алуды ұйымдастыру және жүргізу қағидаларын әзірлеу және бекіту";</w:t>
      </w:r>
    </w:p>
    <w:bookmarkStart w:name="z553" w:id="187"/>
    <w:p>
      <w:pPr>
        <w:spacing w:after="0"/>
        <w:ind w:left="0"/>
        <w:jc w:val="both"/>
      </w:pPr>
      <w:r>
        <w:rPr>
          <w:rFonts w:ascii="Times New Roman"/>
          <w:b w:val="false"/>
          <w:i w:val="false"/>
          <w:color w:val="000000"/>
          <w:sz w:val="28"/>
        </w:rPr>
        <w:t>
      127-2) мемлекеттік бюджеттен қаржыландырылатын ғылыми және (немесе) ғылыми-техникалық қызмет нәтижелерін коммерцияландыру жобаларын мемлекеттік есепке алу қағидаларын және олардың орындалуы жөніндегі есептерді бекіту;</w:t>
      </w:r>
    </w:p>
    <w:bookmarkEnd w:id="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Start w:name="z477" w:id="188"/>
    <w:p>
      <w:pPr>
        <w:spacing w:after="0"/>
        <w:ind w:left="0"/>
        <w:jc w:val="both"/>
      </w:pPr>
      <w:r>
        <w:rPr>
          <w:rFonts w:ascii="Times New Roman"/>
          <w:b w:val="false"/>
          <w:i w:val="false"/>
          <w:color w:val="000000"/>
          <w:sz w:val="28"/>
        </w:rPr>
        <w:t xml:space="preserve">
      128) тармақша ҚР 10.01.2006 </w:t>
      </w:r>
      <w:r>
        <w:rPr>
          <w:rFonts w:ascii="Times New Roman"/>
          <w:b w:val="false"/>
          <w:i w:val="false"/>
          <w:color w:val="000000"/>
          <w:sz w:val="28"/>
        </w:rPr>
        <w:t>№ 116-V</w:t>
      </w:r>
      <w:r>
        <w:rPr>
          <w:rFonts w:ascii="Times New Roman"/>
          <w:b w:val="false"/>
          <w:i w:val="false"/>
          <w:color w:val="000000"/>
          <w:sz w:val="28"/>
        </w:rPr>
        <w:t xml:space="preserve"> Заңы қолданысқа енгізілген күннен бастап қолданысқа енгізіледі - ҚР Үкіметінің 22.09.2014 N 1001 қаулысының </w:t>
      </w:r>
      <w:r>
        <w:rPr>
          <w:rFonts w:ascii="Times New Roman"/>
          <w:b w:val="false"/>
          <w:i w:val="false"/>
          <w:color w:val="000000"/>
          <w:sz w:val="28"/>
        </w:rPr>
        <w:t>2-т.</w:t>
      </w:r>
      <w:r>
        <w:rPr>
          <w:rFonts w:ascii="Times New Roman"/>
          <w:b w:val="false"/>
          <w:i w:val="false"/>
          <w:color w:val="000000"/>
          <w:sz w:val="28"/>
        </w:rPr>
        <w:t xml:space="preserve"> қараңыз.</w:t>
      </w:r>
    </w:p>
    <w:bookmarkEnd w:id="188"/>
    <w:p>
      <w:pPr>
        <w:spacing w:after="0"/>
        <w:ind w:left="0"/>
        <w:jc w:val="both"/>
      </w:pPr>
      <w:r>
        <w:rPr>
          <w:rFonts w:ascii="Times New Roman"/>
          <w:b w:val="false"/>
          <w:i w:val="false"/>
          <w:color w:val="000000"/>
          <w:sz w:val="28"/>
        </w:rPr>
        <w:t>
      128) мемлекеттік-жекешелік әріптестік негізінде ғылыми зерттеулерді және тәжірибелік-конструкторлық жұмыстарды ұйымдастыру және жүргізу тәртібін бекіту;</w:t>
      </w:r>
    </w:p>
    <w:p>
      <w:pPr>
        <w:spacing w:after="0"/>
        <w:ind w:left="0"/>
        <w:jc w:val="both"/>
      </w:pPr>
      <w:r>
        <w:rPr>
          <w:rFonts w:ascii="Times New Roman"/>
          <w:b w:val="false"/>
          <w:i w:val="false"/>
          <w:color w:val="000000"/>
          <w:sz w:val="28"/>
        </w:rPr>
        <w:t>
      129)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w:t>
      </w:r>
    </w:p>
    <w:bookmarkStart w:name="z478" w:id="189"/>
    <w:p>
      <w:pPr>
        <w:spacing w:after="0"/>
        <w:ind w:left="0"/>
        <w:jc w:val="both"/>
      </w:pPr>
      <w:r>
        <w:rPr>
          <w:rFonts w:ascii="Times New Roman"/>
          <w:b w:val="false"/>
          <w:i w:val="false"/>
          <w:color w:val="000000"/>
          <w:sz w:val="28"/>
        </w:rPr>
        <w:t>
      129-1)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бекіту;</w:t>
      </w:r>
    </w:p>
    <w:bookmarkEnd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130) тармақша ҚР 10.01.2006 </w:t>
      </w:r>
      <w:r>
        <w:rPr>
          <w:rFonts w:ascii="Times New Roman"/>
          <w:b w:val="false"/>
          <w:i w:val="false"/>
          <w:color w:val="000000"/>
          <w:sz w:val="28"/>
        </w:rPr>
        <w:t>№ 116-V</w:t>
      </w:r>
      <w:r>
        <w:rPr>
          <w:rFonts w:ascii="Times New Roman"/>
          <w:b w:val="false"/>
          <w:i w:val="false"/>
          <w:color w:val="000000"/>
          <w:sz w:val="28"/>
        </w:rPr>
        <w:t xml:space="preserve"> Заңы қолданысқа енгізілген күннен бастап қолданысқа енгізіледі - ҚР Үкіметінің 22.09.2014 N 1001 қаулысының </w:t>
      </w:r>
      <w:r>
        <w:rPr>
          <w:rFonts w:ascii="Times New Roman"/>
          <w:b w:val="false"/>
          <w:i w:val="false"/>
          <w:color w:val="000000"/>
          <w:sz w:val="28"/>
        </w:rPr>
        <w:t>2-т.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130) мемлекеттік қызметтер көрсету тәртібін айқындайтын заңға тәуелді нормативтік құқықтық актілерді әзірлеу және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тармақша ҚР 10.01.2006 </w:t>
      </w:r>
      <w:r>
        <w:rPr>
          <w:rFonts w:ascii="Times New Roman"/>
          <w:b w:val="false"/>
          <w:i w:val="false"/>
          <w:color w:val="000000"/>
          <w:sz w:val="28"/>
        </w:rPr>
        <w:t>№ 116-V</w:t>
      </w:r>
      <w:r>
        <w:rPr>
          <w:rFonts w:ascii="Times New Roman"/>
          <w:b w:val="false"/>
          <w:i w:val="false"/>
          <w:color w:val="000000"/>
          <w:sz w:val="28"/>
        </w:rPr>
        <w:t xml:space="preserve"> Заңы қолданысқа енгізілген күннен бастап қолданысқа енгізіледі - ҚР Үкіметінің 22.09.2014 N 1001 қаулысының </w:t>
      </w:r>
      <w:r>
        <w:rPr>
          <w:rFonts w:ascii="Times New Roman"/>
          <w:b w:val="false"/>
          <w:i w:val="false"/>
          <w:color w:val="000000"/>
          <w:sz w:val="28"/>
        </w:rPr>
        <w:t>2-т.</w:t>
      </w:r>
      <w:r>
        <w:rPr>
          <w:rFonts w:ascii="Times New Roman"/>
          <w:b w:val="false"/>
          <w:i w:val="false"/>
          <w:color w:val="000000"/>
          <w:sz w:val="28"/>
        </w:rPr>
        <w:t xml:space="preserve"> қараңыз.</w:t>
      </w:r>
    </w:p>
    <w:bookmarkStart w:name="z479" w:id="190"/>
    <w:p>
      <w:pPr>
        <w:spacing w:after="0"/>
        <w:ind w:left="0"/>
        <w:jc w:val="both"/>
      </w:pPr>
      <w:r>
        <w:rPr>
          <w:rFonts w:ascii="Times New Roman"/>
          <w:b w:val="false"/>
          <w:i w:val="false"/>
          <w:color w:val="000000"/>
          <w:sz w:val="28"/>
        </w:rPr>
        <w:t>
      131) мемлекеттік қызмет көрсету;</w:t>
      </w:r>
    </w:p>
    <w:bookmarkEnd w:id="190"/>
    <w:bookmarkStart w:name="z480" w:id="191"/>
    <w:p>
      <w:pPr>
        <w:spacing w:after="0"/>
        <w:ind w:left="0"/>
        <w:jc w:val="both"/>
      </w:pPr>
      <w:r>
        <w:rPr>
          <w:rFonts w:ascii="Times New Roman"/>
          <w:b w:val="false"/>
          <w:i w:val="false"/>
          <w:color w:val="000000"/>
          <w:sz w:val="28"/>
        </w:rPr>
        <w:t>
      132) мемлекеттік және бюджеттік жоспарлау жөніндегі орталық уәкілетті органдармен келісу бойынша Қазақстан Республикасы Білім және ғылым министрлігінің стратегиялық жоспарын бекіту;</w:t>
      </w:r>
    </w:p>
    <w:bookmarkEnd w:id="191"/>
    <w:bookmarkStart w:name="z481" w:id="192"/>
    <w:p>
      <w:pPr>
        <w:spacing w:after="0"/>
        <w:ind w:left="0"/>
        <w:jc w:val="both"/>
      </w:pPr>
      <w:r>
        <w:rPr>
          <w:rFonts w:ascii="Times New Roman"/>
          <w:b w:val="false"/>
          <w:i w:val="false"/>
          <w:color w:val="000000"/>
          <w:sz w:val="28"/>
        </w:rPr>
        <w:t>
      133) "Алтын белгі" белгісі туралы ережені бекіту;</w:t>
      </w:r>
    </w:p>
    <w:bookmarkEnd w:id="192"/>
    <w:p>
      <w:pPr>
        <w:spacing w:after="0"/>
        <w:ind w:left="0"/>
        <w:jc w:val="both"/>
      </w:pPr>
      <w:r>
        <w:rPr>
          <w:rFonts w:ascii="Times New Roman"/>
          <w:b w:val="false"/>
          <w:i w:val="false"/>
          <w:color w:val="000000"/>
          <w:sz w:val="28"/>
        </w:rPr>
        <w:t>
      134) "Жоғарғы оқу орнының үздік оқытушысы" және "Үздік педагог" атақтарын беру қағидаларын бекіту;</w:t>
      </w:r>
    </w:p>
    <w:bookmarkStart w:name="z554" w:id="193"/>
    <w:p>
      <w:pPr>
        <w:spacing w:after="0"/>
        <w:ind w:left="0"/>
        <w:jc w:val="both"/>
      </w:pPr>
      <w:r>
        <w:rPr>
          <w:rFonts w:ascii="Times New Roman"/>
          <w:b w:val="false"/>
          <w:i w:val="false"/>
          <w:color w:val="000000"/>
          <w:sz w:val="28"/>
        </w:rPr>
        <w:t>
      134-1) "Үздік ғылыми қызметкер" жыл сайынғы сыйлығын беру қағидаларын бекіту;</w:t>
      </w:r>
    </w:p>
    <w:bookmarkEnd w:id="193"/>
    <w:p>
      <w:pPr>
        <w:spacing w:after="0"/>
        <w:ind w:left="0"/>
        <w:jc w:val="both"/>
      </w:pPr>
      <w:r>
        <w:rPr>
          <w:rFonts w:ascii="Times New Roman"/>
          <w:b w:val="false"/>
          <w:i w:val="false"/>
          <w:color w:val="000000"/>
          <w:sz w:val="28"/>
        </w:rPr>
        <w:t>
      135)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бекiту;</w:t>
      </w:r>
    </w:p>
    <w:p>
      <w:pPr>
        <w:spacing w:after="0"/>
        <w:ind w:left="0"/>
        <w:jc w:val="both"/>
      </w:pPr>
      <w:r>
        <w:rPr>
          <w:rFonts w:ascii="Times New Roman"/>
          <w:b w:val="false"/>
          <w:i w:val="false"/>
          <w:color w:val="000000"/>
          <w:sz w:val="28"/>
        </w:rPr>
        <w:t>
      136) білім беру жинақтау салымы туралы үлгілік шартты әзірлеу және бекіту;</w:t>
      </w:r>
    </w:p>
    <w:p>
      <w:pPr>
        <w:spacing w:after="0"/>
        <w:ind w:left="0"/>
        <w:jc w:val="both"/>
      </w:pPr>
      <w:r>
        <w:rPr>
          <w:rFonts w:ascii="Times New Roman"/>
          <w:b w:val="false"/>
          <w:i w:val="false"/>
          <w:color w:val="000000"/>
          <w:sz w:val="28"/>
        </w:rPr>
        <w:t>
      137) қатысушы банк пен оператор арасындағы немесе оператор мен білім беру ұйымы арасындағы Мемлекеттік білім беру жинақтау жүйесі саласындағы ынтымақтастық туралы үлгілік келісімді бекiту;</w:t>
      </w:r>
    </w:p>
    <w:p>
      <w:pPr>
        <w:spacing w:after="0"/>
        <w:ind w:left="0"/>
        <w:jc w:val="both"/>
      </w:pPr>
      <w:r>
        <w:rPr>
          <w:rFonts w:ascii="Times New Roman"/>
          <w:b w:val="false"/>
          <w:i w:val="false"/>
          <w:color w:val="000000"/>
          <w:sz w:val="28"/>
        </w:rPr>
        <w:t>
      138) 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қызметінің қағидаларын және құрамын бекiту;</w:t>
      </w:r>
    </w:p>
    <w:p>
      <w:pPr>
        <w:spacing w:after="0"/>
        <w:ind w:left="0"/>
        <w:jc w:val="both"/>
      </w:pPr>
      <w:r>
        <w:rPr>
          <w:rFonts w:ascii="Times New Roman"/>
          <w:b w:val="false"/>
          <w:i w:val="false"/>
          <w:color w:val="000000"/>
          <w:sz w:val="28"/>
        </w:rPr>
        <w:t>
      139) Қазақстан Республикасының азаматтары болып табылатын, Қазақстан Республикасының аумағында тұрақты тұратын, жетім балаларды, ата-анасының қамқорлығынсыз қалған балаларды асырап алуға ниет білдірген адамдарды есепке алу қағидаларын бекiту;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140) </w:t>
      </w:r>
      <w:r>
        <w:rPr>
          <w:rFonts w:ascii="Times New Roman"/>
          <w:b w:val="false"/>
          <w:i/>
          <w:color w:val="000000"/>
          <w:sz w:val="28"/>
        </w:rPr>
        <w:t xml:space="preserve">алып тасталды - ҚР Үкіметінің 31.08.2016 </w:t>
      </w:r>
      <w:r>
        <w:rPr>
          <w:rFonts w:ascii="Times New Roman"/>
          <w:b w:val="false"/>
          <w:i w:val="false"/>
          <w:color w:val="000000"/>
          <w:sz w:val="28"/>
        </w:rPr>
        <w:t>№ 507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141) бала асырап алу жөніндегі агенттіктер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w:t>
      </w:r>
    </w:p>
    <w:bookmarkStart w:name="z482" w:id="194"/>
    <w:p>
      <w:pPr>
        <w:spacing w:after="0"/>
        <w:ind w:left="0"/>
        <w:jc w:val="both"/>
      </w:pPr>
      <w:r>
        <w:rPr>
          <w:rFonts w:ascii="Times New Roman"/>
          <w:b w:val="false"/>
          <w:i w:val="false"/>
          <w:color w:val="000000"/>
          <w:sz w:val="28"/>
        </w:rPr>
        <w:t>
      142)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w:t>
      </w:r>
    </w:p>
    <w:bookmarkEnd w:id="194"/>
    <w:p>
      <w:pPr>
        <w:spacing w:after="0"/>
        <w:ind w:left="0"/>
        <w:jc w:val="both"/>
      </w:pPr>
      <w:r>
        <w:rPr>
          <w:rFonts w:ascii="Times New Roman"/>
          <w:b w:val="false"/>
          <w:i w:val="false"/>
          <w:color w:val="000000"/>
          <w:sz w:val="28"/>
        </w:rPr>
        <w:t>
      143) патронаттық тәрбие туралы ережені бекiту;</w:t>
      </w:r>
    </w:p>
    <w:p>
      <w:pPr>
        <w:spacing w:after="0"/>
        <w:ind w:left="0"/>
        <w:jc w:val="both"/>
      </w:pPr>
      <w:r>
        <w:rPr>
          <w:rFonts w:ascii="Times New Roman"/>
          <w:b w:val="false"/>
          <w:i w:val="false"/>
          <w:color w:val="000000"/>
          <w:sz w:val="28"/>
        </w:rPr>
        <w:t>
      143-1) асырап алынған баланың өмір сүру, оқу, тәрбие жағдайлары туралы және денсаулығының жай-күйі туралы есепті ұсыну қағидалары мен мерзімдерін, нысанын бекіту;</w:t>
      </w:r>
    </w:p>
    <w:bookmarkStart w:name="z144" w:id="195"/>
    <w:p>
      <w:pPr>
        <w:spacing w:after="0"/>
        <w:ind w:left="0"/>
        <w:jc w:val="both"/>
      </w:pPr>
      <w:r>
        <w:rPr>
          <w:rFonts w:ascii="Times New Roman"/>
          <w:b w:val="false"/>
          <w:i w:val="false"/>
          <w:color w:val="000000"/>
          <w:sz w:val="28"/>
        </w:rPr>
        <w:t>
      143-2)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және пайдалану қағидаларын бекіту;</w:t>
      </w:r>
    </w:p>
    <w:bookmarkEnd w:id="195"/>
    <w:bookmarkStart w:name="z145" w:id="196"/>
    <w:p>
      <w:pPr>
        <w:spacing w:after="0"/>
        <w:ind w:left="0"/>
        <w:jc w:val="both"/>
      </w:pPr>
      <w:r>
        <w:rPr>
          <w:rFonts w:ascii="Times New Roman"/>
          <w:b w:val="false"/>
          <w:i w:val="false"/>
          <w:color w:val="000000"/>
          <w:sz w:val="28"/>
        </w:rPr>
        <w:t>
      143-3) Баланы қабылдайтын отбасылар туралы ережені бекіту;</w:t>
      </w:r>
    </w:p>
    <w:bookmarkEnd w:id="196"/>
    <w:bookmarkStart w:name="z146" w:id="197"/>
    <w:p>
      <w:pPr>
        <w:spacing w:after="0"/>
        <w:ind w:left="0"/>
        <w:jc w:val="both"/>
      </w:pPr>
      <w:r>
        <w:rPr>
          <w:rFonts w:ascii="Times New Roman"/>
          <w:b w:val="false"/>
          <w:i w:val="false"/>
          <w:color w:val="000000"/>
          <w:sz w:val="28"/>
        </w:rPr>
        <w:t>
      143-4) қабылдаушы ата-аналарға берілген жетім балаларды, ата-анасының қамқорлығынсыз қалған балаларды күтіп-бағуды қаржыландыру қағидаларын және мөлшерін бекіту;</w:t>
      </w:r>
    </w:p>
    <w:bookmarkEnd w:id="197"/>
    <w:bookmarkStart w:name="z147" w:id="198"/>
    <w:p>
      <w:pPr>
        <w:spacing w:after="0"/>
        <w:ind w:left="0"/>
        <w:jc w:val="both"/>
      </w:pPr>
      <w:r>
        <w:rPr>
          <w:rFonts w:ascii="Times New Roman"/>
          <w:b w:val="false"/>
          <w:i w:val="false"/>
          <w:color w:val="000000"/>
          <w:sz w:val="28"/>
        </w:rPr>
        <w:t>
      143-5) Бала қонақтайтын отбасылар туралы ережені бекіту;</w:t>
      </w:r>
    </w:p>
    <w:bookmarkEnd w:id="198"/>
    <w:bookmarkStart w:name="z148" w:id="199"/>
    <w:p>
      <w:pPr>
        <w:spacing w:after="0"/>
        <w:ind w:left="0"/>
        <w:jc w:val="both"/>
      </w:pPr>
      <w:r>
        <w:rPr>
          <w:rFonts w:ascii="Times New Roman"/>
          <w:b w:val="false"/>
          <w:i w:val="false"/>
          <w:color w:val="000000"/>
          <w:sz w:val="28"/>
        </w:rPr>
        <w:t>
      143-6) баланың құқықтарын қорғау жөніндегі функцияларды жүзеге асыратын ұйымдардың тауарлары мен көрсетілетін қызметтерін сатып алу қағидаларын бекiту;</w:t>
      </w:r>
    </w:p>
    <w:bookmarkEnd w:id="199"/>
    <w:p>
      <w:pPr>
        <w:spacing w:after="0"/>
        <w:ind w:left="0"/>
        <w:jc w:val="both"/>
      </w:pPr>
      <w:r>
        <w:rPr>
          <w:rFonts w:ascii="Times New Roman"/>
          <w:b w:val="false"/>
          <w:i w:val="false"/>
          <w:color w:val="000000"/>
          <w:sz w:val="28"/>
        </w:rPr>
        <w:t>
      144) орталық және жергілікті атқарушы органдардың білім және ғылым саласындағы мемлекеттік саясатты іске асыру жөніндегі қызметін үйлестіруді жүзеге асыру;</w:t>
      </w:r>
    </w:p>
    <w:p>
      <w:pPr>
        <w:spacing w:after="0"/>
        <w:ind w:left="0"/>
        <w:jc w:val="both"/>
      </w:pPr>
      <w:r>
        <w:rPr>
          <w:rFonts w:ascii="Times New Roman"/>
          <w:b w:val="false"/>
          <w:i w:val="false"/>
          <w:color w:val="000000"/>
          <w:sz w:val="28"/>
        </w:rPr>
        <w:t>
      145) Қазақстан Республикасы Білім және ғылым министрлігінің өкілеттіктеріне жататын мәселелер бойынша орталық және жергілікті атқарушы органдардың қызметін бақылау функцияларын жүзеге асыру;</w:t>
      </w:r>
    </w:p>
    <w:p>
      <w:pPr>
        <w:spacing w:after="0"/>
        <w:ind w:left="0"/>
        <w:jc w:val="both"/>
      </w:pPr>
      <w:r>
        <w:rPr>
          <w:rFonts w:ascii="Times New Roman"/>
          <w:b w:val="false"/>
          <w:i w:val="false"/>
          <w:color w:val="000000"/>
          <w:sz w:val="28"/>
        </w:rPr>
        <w:t>
      146) бірыңғай ұлттық тестілеуді ұйымдастыру және өткізу;</w:t>
      </w:r>
    </w:p>
    <w:p>
      <w:pPr>
        <w:spacing w:after="0"/>
        <w:ind w:left="0"/>
        <w:jc w:val="both"/>
      </w:pPr>
      <w:r>
        <w:rPr>
          <w:rFonts w:ascii="Times New Roman"/>
          <w:b w:val="false"/>
          <w:i w:val="false"/>
          <w:color w:val="000000"/>
          <w:sz w:val="28"/>
        </w:rPr>
        <w:t>
      147)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p>
      <w:pPr>
        <w:spacing w:after="0"/>
        <w:ind w:left="0"/>
        <w:jc w:val="both"/>
      </w:pPr>
      <w:r>
        <w:rPr>
          <w:rFonts w:ascii="Times New Roman"/>
          <w:b w:val="false"/>
          <w:i w:val="false"/>
          <w:color w:val="000000"/>
          <w:sz w:val="28"/>
        </w:rPr>
        <w:t>
      148) уәкілетті органмен келісу бойынша ұлттық стандарттарды және ұлттық техникалық-экономикалық ақпарат сыныптауыштарын әзірлеуді жүзеге асырады;</w:t>
      </w:r>
    </w:p>
    <w:p>
      <w:pPr>
        <w:spacing w:after="0"/>
        <w:ind w:left="0"/>
        <w:jc w:val="both"/>
      </w:pPr>
      <w:r>
        <w:rPr>
          <w:rFonts w:ascii="Times New Roman"/>
          <w:b w:val="false"/>
          <w:i w:val="false"/>
          <w:color w:val="000000"/>
          <w:sz w:val="28"/>
        </w:rPr>
        <w:t>
      149) стандарттау жөніндегі құжаттар мен ұлттық стандарттау жоспарының жобаларын қарайды;</w:t>
      </w:r>
    </w:p>
    <w:p>
      <w:pPr>
        <w:spacing w:after="0"/>
        <w:ind w:left="0"/>
        <w:jc w:val="both"/>
      </w:pPr>
      <w:r>
        <w:rPr>
          <w:rFonts w:ascii="Times New Roman"/>
          <w:b w:val="false"/>
          <w:i w:val="false"/>
          <w:color w:val="000000"/>
          <w:sz w:val="28"/>
        </w:rPr>
        <w:t>
      150) стандарттау жөніндегі техникалық комитеттерді құру жөнінде ұсыныстар дайындауды жүзеге асырады;</w:t>
      </w:r>
    </w:p>
    <w:p>
      <w:pPr>
        <w:spacing w:after="0"/>
        <w:ind w:left="0"/>
        <w:jc w:val="both"/>
      </w:pPr>
      <w:r>
        <w:rPr>
          <w:rFonts w:ascii="Times New Roman"/>
          <w:b w:val="false"/>
          <w:i w:val="false"/>
          <w:color w:val="000000"/>
          <w:sz w:val="28"/>
        </w:rPr>
        <w:t>
      151)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p>
      <w:pPr>
        <w:spacing w:after="0"/>
        <w:ind w:left="0"/>
        <w:jc w:val="both"/>
      </w:pPr>
      <w:r>
        <w:rPr>
          <w:rFonts w:ascii="Times New Roman"/>
          <w:b w:val="false"/>
          <w:i w:val="false"/>
          <w:color w:val="000000"/>
          <w:sz w:val="28"/>
        </w:rPr>
        <w:t>
      152) өлшем бірлігін қамтамасыз ету саласындағы бірыңғай мемлекеттік саясатты іске асыруға қатысады;</w:t>
      </w:r>
    </w:p>
    <w:p>
      <w:pPr>
        <w:spacing w:after="0"/>
        <w:ind w:left="0"/>
        <w:jc w:val="both"/>
      </w:pPr>
      <w:r>
        <w:rPr>
          <w:rFonts w:ascii="Times New Roman"/>
          <w:b w:val="false"/>
          <w:i w:val="false"/>
          <w:color w:val="000000"/>
          <w:sz w:val="28"/>
        </w:rPr>
        <w:t>
      153)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pPr>
        <w:spacing w:after="0"/>
        <w:ind w:left="0"/>
        <w:jc w:val="both"/>
      </w:pPr>
      <w:r>
        <w:rPr>
          <w:rFonts w:ascii="Times New Roman"/>
          <w:b w:val="false"/>
          <w:i w:val="false"/>
          <w:color w:val="000000"/>
          <w:sz w:val="28"/>
        </w:rPr>
        <w:t>
      154)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 мен қысқартылатын жұмыскерлерді қайта даярлауды ұйымдастыру және қаржыландыру қағидаларын бекіту;</w:t>
      </w:r>
    </w:p>
    <w:bookmarkStart w:name="z327" w:id="200"/>
    <w:p>
      <w:pPr>
        <w:spacing w:after="0"/>
        <w:ind w:left="0"/>
        <w:jc w:val="both"/>
      </w:pPr>
      <w:r>
        <w:rPr>
          <w:rFonts w:ascii="Times New Roman"/>
          <w:b w:val="false"/>
          <w:i w:val="false"/>
          <w:color w:val="000000"/>
          <w:sz w:val="28"/>
        </w:rPr>
        <w:t>
      155) 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w:t>
      </w:r>
    </w:p>
    <w:bookmarkEnd w:id="200"/>
    <w:bookmarkStart w:name="z328" w:id="201"/>
    <w:p>
      <w:pPr>
        <w:spacing w:after="0"/>
        <w:ind w:left="0"/>
        <w:jc w:val="both"/>
      </w:pPr>
      <w:r>
        <w:rPr>
          <w:rFonts w:ascii="Times New Roman"/>
          <w:b w:val="false"/>
          <w:i w:val="false"/>
          <w:color w:val="000000"/>
          <w:sz w:val="28"/>
        </w:rPr>
        <w:t>
      156)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келісу;</w:t>
      </w:r>
    </w:p>
    <w:bookmarkEnd w:id="201"/>
    <w:bookmarkStart w:name="z329" w:id="202"/>
    <w:p>
      <w:pPr>
        <w:spacing w:after="0"/>
        <w:ind w:left="0"/>
        <w:jc w:val="both"/>
      </w:pPr>
      <w:r>
        <w:rPr>
          <w:rFonts w:ascii="Times New Roman"/>
          <w:b w:val="false"/>
          <w:i w:val="false"/>
          <w:color w:val="000000"/>
          <w:sz w:val="28"/>
        </w:rPr>
        <w:t>
      157) жекеменшік білім беру ұйымдарында орта білім беруге мемлекеттік білім беру тапсырысын, оқуға ата-ана төлемақысының шекті мөлшерін бекiту;</w:t>
      </w:r>
    </w:p>
    <w:bookmarkEnd w:id="202"/>
    <w:bookmarkStart w:name="z555" w:id="203"/>
    <w:p>
      <w:pPr>
        <w:spacing w:after="0"/>
        <w:ind w:left="0"/>
        <w:jc w:val="both"/>
      </w:pPr>
      <w:r>
        <w:rPr>
          <w:rFonts w:ascii="Times New Roman"/>
          <w:b w:val="false"/>
          <w:i w:val="false"/>
          <w:color w:val="000000"/>
          <w:sz w:val="28"/>
        </w:rPr>
        <w:t>
      157-1) мүмкіндігі шектеулі балаларды арнаулы психологиялық-педагогикалық қолдауға мемлекеттік білім беру тапсырысын орналастыру қағидаларын әзірлеу және бекіту;</w:t>
      </w:r>
    </w:p>
    <w:bookmarkEnd w:id="203"/>
    <w:bookmarkStart w:name="z330" w:id="204"/>
    <w:p>
      <w:pPr>
        <w:spacing w:after="0"/>
        <w:ind w:left="0"/>
        <w:jc w:val="both"/>
      </w:pPr>
      <w:r>
        <w:rPr>
          <w:rFonts w:ascii="Times New Roman"/>
          <w:b w:val="false"/>
          <w:i w:val="false"/>
          <w:color w:val="000000"/>
          <w:sz w:val="28"/>
        </w:rPr>
        <w:t>
      158)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бекіту;</w:t>
      </w:r>
    </w:p>
    <w:bookmarkEnd w:id="204"/>
    <w:p>
      <w:pPr>
        <w:spacing w:after="0"/>
        <w:ind w:left="0"/>
        <w:jc w:val="both"/>
      </w:pPr>
      <w:r>
        <w:rPr>
          <w:rFonts w:ascii="Times New Roman"/>
          <w:b w:val="false"/>
          <w:i w:val="false"/>
          <w:color w:val="000000"/>
          <w:sz w:val="28"/>
        </w:rPr>
        <w:t>
      159) педагогтік әдепті бекіту;</w:t>
      </w:r>
    </w:p>
    <w:bookmarkStart w:name="z331" w:id="205"/>
    <w:p>
      <w:pPr>
        <w:spacing w:after="0"/>
        <w:ind w:left="0"/>
        <w:jc w:val="both"/>
      </w:pPr>
      <w:r>
        <w:rPr>
          <w:rFonts w:ascii="Times New Roman"/>
          <w:b w:val="false"/>
          <w:i w:val="false"/>
          <w:color w:val="000000"/>
          <w:sz w:val="28"/>
        </w:rPr>
        <w:t>
      160) педагог лауазымдарының тізбесін бекіту;</w:t>
      </w:r>
    </w:p>
    <w:bookmarkEnd w:id="205"/>
    <w:p>
      <w:pPr>
        <w:spacing w:after="0"/>
        <w:ind w:left="0"/>
        <w:jc w:val="both"/>
      </w:pPr>
      <w:r>
        <w:rPr>
          <w:rFonts w:ascii="Times New Roman"/>
          <w:b w:val="false"/>
          <w:i w:val="false"/>
          <w:color w:val="000000"/>
          <w:sz w:val="28"/>
        </w:rPr>
        <w:t>
      161) мемлекеттік ұйымдар педагогтерінің жалақысын есептеу қағидаларын бекіту;</w:t>
      </w:r>
    </w:p>
    <w:p>
      <w:pPr>
        <w:spacing w:after="0"/>
        <w:ind w:left="0"/>
        <w:jc w:val="both"/>
      </w:pPr>
      <w:r>
        <w:rPr>
          <w:rFonts w:ascii="Times New Roman"/>
          <w:b w:val="false"/>
          <w:i w:val="false"/>
          <w:color w:val="000000"/>
          <w:sz w:val="28"/>
        </w:rPr>
        <w:t>
      162) педагогтік қайта даярлау тәртібін бекіту;</w:t>
      </w:r>
    </w:p>
    <w:p>
      <w:pPr>
        <w:spacing w:after="0"/>
        <w:ind w:left="0"/>
        <w:jc w:val="both"/>
      </w:pPr>
      <w:r>
        <w:rPr>
          <w:rFonts w:ascii="Times New Roman"/>
          <w:b w:val="false"/>
          <w:i w:val="false"/>
          <w:color w:val="000000"/>
          <w:sz w:val="28"/>
        </w:rPr>
        <w:t>
      163) педагогтің жұмыс уақыты мен демалыс уақыты режимінің ерекшеліктерін айқындау қағидаларын бекіту;</w:t>
      </w:r>
    </w:p>
    <w:p>
      <w:pPr>
        <w:spacing w:after="0"/>
        <w:ind w:left="0"/>
        <w:jc w:val="both"/>
      </w:pPr>
      <w:r>
        <w:rPr>
          <w:rFonts w:ascii="Times New Roman"/>
          <w:b w:val="false"/>
          <w:i w:val="false"/>
          <w:color w:val="000000"/>
          <w:sz w:val="28"/>
        </w:rPr>
        <w:t>
      164) тәлімгерлікті ұйымдастыру тәртібін және тәлімгерлікті жүзеге асыратын педагогтерге қойылатын талаптарды бекіту;</w:t>
      </w:r>
    </w:p>
    <w:p>
      <w:pPr>
        <w:spacing w:after="0"/>
        <w:ind w:left="0"/>
        <w:jc w:val="both"/>
      </w:pPr>
      <w:r>
        <w:rPr>
          <w:rFonts w:ascii="Times New Roman"/>
          <w:b w:val="false"/>
          <w:i w:val="false"/>
          <w:color w:val="000000"/>
          <w:sz w:val="28"/>
        </w:rPr>
        <w:t>
      165) педагогтердің аттестаттаудан өту қағидаларын әзірлеу және бекіту;</w:t>
      </w:r>
    </w:p>
    <w:p>
      <w:pPr>
        <w:spacing w:after="0"/>
        <w:ind w:left="0"/>
        <w:jc w:val="both"/>
      </w:pPr>
      <w:r>
        <w:rPr>
          <w:rFonts w:ascii="Times New Roman"/>
          <w:b w:val="false"/>
          <w:i w:val="false"/>
          <w:color w:val="000000"/>
          <w:sz w:val="28"/>
        </w:rPr>
        <w:t>
      166)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w:t>
      </w:r>
    </w:p>
    <w:p>
      <w:pPr>
        <w:spacing w:after="0"/>
        <w:ind w:left="0"/>
        <w:jc w:val="both"/>
      </w:pPr>
      <w:r>
        <w:rPr>
          <w:rFonts w:ascii="Times New Roman"/>
          <w:b w:val="false"/>
          <w:i w:val="false"/>
          <w:color w:val="000000"/>
          <w:sz w:val="28"/>
        </w:rPr>
        <w:t>
      167)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бекіту;</w:t>
      </w:r>
    </w:p>
    <w:p>
      <w:pPr>
        <w:spacing w:after="0"/>
        <w:ind w:left="0"/>
        <w:jc w:val="both"/>
      </w:pPr>
      <w:r>
        <w:rPr>
          <w:rFonts w:ascii="Times New Roman"/>
          <w:b w:val="false"/>
          <w:i w:val="false"/>
          <w:color w:val="000000"/>
          <w:sz w:val="28"/>
        </w:rPr>
        <w:t>
      168)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бекіту;</w:t>
      </w:r>
    </w:p>
    <w:p>
      <w:pPr>
        <w:spacing w:after="0"/>
        <w:ind w:left="0"/>
        <w:jc w:val="both"/>
      </w:pPr>
      <w:r>
        <w:rPr>
          <w:rFonts w:ascii="Times New Roman"/>
          <w:b w:val="false"/>
          <w:i w:val="false"/>
          <w:color w:val="000000"/>
          <w:sz w:val="28"/>
        </w:rPr>
        <w:t>
      169)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бекіту;</w:t>
      </w:r>
    </w:p>
    <w:p>
      <w:pPr>
        <w:spacing w:after="0"/>
        <w:ind w:left="0"/>
        <w:jc w:val="both"/>
      </w:pPr>
      <w:r>
        <w:rPr>
          <w:rFonts w:ascii="Times New Roman"/>
          <w:b w:val="false"/>
          <w:i w:val="false"/>
          <w:color w:val="000000"/>
          <w:sz w:val="28"/>
        </w:rPr>
        <w:t>
      170) бюджет қаражаты есебінен орта білім беру объектілерін салуды, реконструкциялауды қаржыландыру әдістемесін әзірлеу және бекіту;</w:t>
      </w:r>
    </w:p>
    <w:bookmarkStart w:name="z483" w:id="206"/>
    <w:p>
      <w:pPr>
        <w:spacing w:after="0"/>
        <w:ind w:left="0"/>
        <w:jc w:val="both"/>
      </w:pPr>
      <w:r>
        <w:rPr>
          <w:rFonts w:ascii="Times New Roman"/>
          <w:b w:val="false"/>
          <w:i w:val="false"/>
          <w:color w:val="000000"/>
          <w:sz w:val="28"/>
        </w:rPr>
        <w:t>
      Ведомстволардың функциялары:</w:t>
      </w:r>
    </w:p>
    <w:bookmarkEnd w:id="206"/>
    <w:bookmarkStart w:name="z484" w:id="207"/>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207"/>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бойынша жоғары білім;</w:t>
      </w:r>
    </w:p>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лицензиялауды электрондық түрде жүзеге асыру;</w:t>
      </w:r>
    </w:p>
    <w:bookmarkStart w:name="z485" w:id="208"/>
    <w:p>
      <w:pPr>
        <w:spacing w:after="0"/>
        <w:ind w:left="0"/>
        <w:jc w:val="both"/>
      </w:pPr>
      <w:r>
        <w:rPr>
          <w:rFonts w:ascii="Times New Roman"/>
          <w:b w:val="false"/>
          <w:i w:val="false"/>
          <w:color w:val="000000"/>
          <w:sz w:val="28"/>
        </w:rPr>
        <w:t>
      1-1)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208"/>
    <w:bookmarkStart w:name="z537" w:id="209"/>
    <w:p>
      <w:pPr>
        <w:spacing w:after="0"/>
        <w:ind w:left="0"/>
        <w:jc w:val="both"/>
      </w:pPr>
      <w:r>
        <w:rPr>
          <w:rFonts w:ascii="Times New Roman"/>
          <w:b w:val="false"/>
          <w:i w:val="false"/>
          <w:color w:val="000000"/>
          <w:sz w:val="28"/>
        </w:rPr>
        <w:t>
      1-2) мектепке дейінгі тәрбие мен оқыту бойынша рұқсаттар мен хабарламалардың мемлекеттік электрондық тізілімін жүргізу;</w:t>
      </w:r>
    </w:p>
    <w:bookmarkEnd w:id="209"/>
    <w:bookmarkStart w:name="z538" w:id="210"/>
    <w:p>
      <w:pPr>
        <w:spacing w:after="0"/>
        <w:ind w:left="0"/>
        <w:jc w:val="both"/>
      </w:pPr>
      <w:r>
        <w:rPr>
          <w:rFonts w:ascii="Times New Roman"/>
          <w:b w:val="false"/>
          <w:i w:val="false"/>
          <w:color w:val="000000"/>
          <w:sz w:val="28"/>
        </w:rPr>
        <w:t>
      1-3)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210"/>
    <w:bookmarkStart w:name="z539" w:id="211"/>
    <w:p>
      <w:pPr>
        <w:spacing w:after="0"/>
        <w:ind w:left="0"/>
        <w:jc w:val="both"/>
      </w:pPr>
      <w:r>
        <w:rPr>
          <w:rFonts w:ascii="Times New Roman"/>
          <w:b w:val="false"/>
          <w:i w:val="false"/>
          <w:color w:val="000000"/>
          <w:sz w:val="28"/>
        </w:rPr>
        <w:t>
      1-4)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 тұрады;</w:t>
      </w:r>
    </w:p>
    <w:bookmarkEnd w:id="211"/>
    <w:bookmarkStart w:name="z540" w:id="212"/>
    <w:p>
      <w:pPr>
        <w:spacing w:after="0"/>
        <w:ind w:left="0"/>
        <w:jc w:val="both"/>
      </w:pPr>
      <w:r>
        <w:rPr>
          <w:rFonts w:ascii="Times New Roman"/>
          <w:b w:val="false"/>
          <w:i w:val="false"/>
          <w:color w:val="000000"/>
          <w:sz w:val="28"/>
        </w:rPr>
        <w:t>
      1-5)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212"/>
    <w:bookmarkStart w:name="z541" w:id="213"/>
    <w:p>
      <w:pPr>
        <w:spacing w:after="0"/>
        <w:ind w:left="0"/>
        <w:jc w:val="both"/>
      </w:pPr>
      <w:r>
        <w:rPr>
          <w:rFonts w:ascii="Times New Roman"/>
          <w:b w:val="false"/>
          <w:i w:val="false"/>
          <w:color w:val="000000"/>
          <w:sz w:val="28"/>
        </w:rPr>
        <w:t>
      1-6)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асырады;</w:t>
      </w:r>
    </w:p>
    <w:bookmarkEnd w:id="213"/>
    <w:bookmarkStart w:name="z542" w:id="214"/>
    <w:p>
      <w:pPr>
        <w:spacing w:after="0"/>
        <w:ind w:left="0"/>
        <w:jc w:val="both"/>
      </w:pPr>
      <w:r>
        <w:rPr>
          <w:rFonts w:ascii="Times New Roman"/>
          <w:b w:val="false"/>
          <w:i w:val="false"/>
          <w:color w:val="000000"/>
          <w:sz w:val="28"/>
        </w:rPr>
        <w:t>
      1-7)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белгіленген талаптарды сақтауын тексереді;</w:t>
      </w:r>
    </w:p>
    <w:bookmarkEnd w:id="214"/>
    <w:bookmarkStart w:name="z543" w:id="215"/>
    <w:p>
      <w:pPr>
        <w:spacing w:after="0"/>
        <w:ind w:left="0"/>
        <w:jc w:val="both"/>
      </w:pPr>
      <w:r>
        <w:rPr>
          <w:rFonts w:ascii="Times New Roman"/>
          <w:b w:val="false"/>
          <w:i w:val="false"/>
          <w:color w:val="000000"/>
          <w:sz w:val="28"/>
        </w:rPr>
        <w:t>
      1-8)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215"/>
    <w:p>
      <w:pPr>
        <w:spacing w:after="0"/>
        <w:ind w:left="0"/>
        <w:jc w:val="both"/>
      </w:pPr>
      <w:r>
        <w:rPr>
          <w:rFonts w:ascii="Times New Roman"/>
          <w:b w:val="false"/>
          <w:i w:val="false"/>
          <w:color w:val="000000"/>
          <w:sz w:val="28"/>
        </w:rPr>
        <w:t>
      2) денсаулық сақтау саласындағы техникалық және кәсіптік, орта білімнен кейінгі білімнің білім беру бағдарламаларын жүзеге асыратын білім беру ұйымдарын және Сот төрелігі академиясын қоспағанда, меншік нысанына және ведомстволық бағыныстылығына қарамастан мектепке дейінгі тәрбие мен оқытудың жалпы білім беретін оқу бағдарламаларын,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әскери, арнаулы оқу орындарындағы жоғары және (немесе) жоғары оқу орнынан кейінгі білімнің білім беру бағдарламаларын іске асыратын білім беру ұйымдарын мемлекеттік аттестаттаудан өткізу;</w:t>
      </w:r>
    </w:p>
    <w:p>
      <w:pPr>
        <w:spacing w:after="0"/>
        <w:ind w:left="0"/>
        <w:jc w:val="both"/>
      </w:pPr>
      <w:r>
        <w:rPr>
          <w:rFonts w:ascii="Times New Roman"/>
          <w:b w:val="false"/>
          <w:i w:val="false"/>
          <w:color w:val="000000"/>
          <w:sz w:val="28"/>
        </w:rPr>
        <w:t>
      3)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p>
      <w:pPr>
        <w:spacing w:after="0"/>
        <w:ind w:left="0"/>
        <w:jc w:val="both"/>
      </w:pPr>
      <w:r>
        <w:rPr>
          <w:rFonts w:ascii="Times New Roman"/>
          <w:b w:val="false"/>
          <w:i w:val="false"/>
          <w:color w:val="000000"/>
          <w:sz w:val="28"/>
        </w:rPr>
        <w:t>
      4) бақылау және тексеру іс-шараларының нәтижелері бойынша Қазақстан Республикасының Әкімшілік құқық бұзушылық туралы Кодексіне сәйкес білім беру саласындағы уәкілетті органның құзыретіне жатқызылған баптар бойынша әкімшілік құқық бұзушылық туралы хаттамалар жасау, әкімшілік құқық бұзушылық үшін әкімшілік жазалар қолдану, істерді қозғау және оларды сот органдарына беру, сот процестеріне қатысу;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 xml:space="preserve">алып тасталды - ҚР Үкіметінің 26.10.2018 </w:t>
      </w:r>
      <w:r>
        <w:rPr>
          <w:rFonts w:ascii="Times New Roman"/>
          <w:b w:val="false"/>
          <w:i w:val="false"/>
          <w:color w:val="000000"/>
          <w:sz w:val="28"/>
        </w:rPr>
        <w:t>№ 684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w:t>
      </w:r>
      <w:r>
        <w:rPr>
          <w:rFonts w:ascii="Times New Roman"/>
          <w:b w:val="false"/>
          <w:i/>
          <w:color w:val="000000"/>
          <w:sz w:val="28"/>
        </w:rPr>
        <w:t xml:space="preserve">алып тасталды - ҚР Үкіметінің 26.10.2018 </w:t>
      </w:r>
      <w:r>
        <w:rPr>
          <w:rFonts w:ascii="Times New Roman"/>
          <w:b w:val="false"/>
          <w:i w:val="false"/>
          <w:color w:val="000000"/>
          <w:sz w:val="28"/>
        </w:rPr>
        <w:t>№ 684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7) ғылыми және (немесе) ғылыми-техникалық қызмет субъектілерін аккредиттеуден өткізу;</w:t>
      </w:r>
    </w:p>
    <w:bookmarkStart w:name="z544" w:id="216"/>
    <w:p>
      <w:pPr>
        <w:spacing w:after="0"/>
        <w:ind w:left="0"/>
        <w:jc w:val="both"/>
      </w:pPr>
      <w:r>
        <w:rPr>
          <w:rFonts w:ascii="Times New Roman"/>
          <w:b w:val="false"/>
          <w:i w:val="false"/>
          <w:color w:val="000000"/>
          <w:sz w:val="28"/>
        </w:rPr>
        <w:t>
      7-1) аккредиттеу органдарын, оның ішінде шетелдік аккредиттеу органдарын тану рәсімін жүзеге асыру;</w:t>
      </w:r>
    </w:p>
    <w:bookmarkEnd w:id="216"/>
    <w:bookmarkStart w:name="z545" w:id="217"/>
    <w:p>
      <w:pPr>
        <w:spacing w:after="0"/>
        <w:ind w:left="0"/>
        <w:jc w:val="both"/>
      </w:pPr>
      <w:r>
        <w:rPr>
          <w:rFonts w:ascii="Times New Roman"/>
          <w:b w:val="false"/>
          <w:i w:val="false"/>
          <w:color w:val="000000"/>
          <w:sz w:val="28"/>
        </w:rPr>
        <w:t>
      7-2) танылған аккредиттеу органдарының, аккредиттелген білім беру ұйымдарының және білім беру бағдарламаларының тізілімдерін қалыптастыру;</w:t>
      </w:r>
    </w:p>
    <w:bookmarkEnd w:id="217"/>
    <w:p>
      <w:pPr>
        <w:spacing w:after="0"/>
        <w:ind w:left="0"/>
        <w:jc w:val="both"/>
      </w:pPr>
      <w:r>
        <w:rPr>
          <w:rFonts w:ascii="Times New Roman"/>
          <w:b w:val="false"/>
          <w:i w:val="false"/>
          <w:color w:val="000000"/>
          <w:sz w:val="28"/>
        </w:rPr>
        <w:t>
      8) өз құзыреті шегінде Қазақстан Республикасы Білім және ғылым министрлігі бекіткен нормативтік құқықтық актілерді мерзiмдi баспасөз басылымдарында ресми жариялауды қамтамасыз ету;</w:t>
      </w:r>
    </w:p>
    <w:p>
      <w:pPr>
        <w:spacing w:after="0"/>
        <w:ind w:left="0"/>
        <w:jc w:val="both"/>
      </w:pPr>
      <w:r>
        <w:rPr>
          <w:rFonts w:ascii="Times New Roman"/>
          <w:b w:val="false"/>
          <w:i w:val="false"/>
          <w:color w:val="000000"/>
          <w:sz w:val="28"/>
        </w:rPr>
        <w:t>
      9) аумақтық органдардың қызметін үйлестіру және бақылау;</w:t>
      </w:r>
    </w:p>
    <w:p>
      <w:pPr>
        <w:spacing w:after="0"/>
        <w:ind w:left="0"/>
        <w:jc w:val="both"/>
      </w:pPr>
      <w:r>
        <w:rPr>
          <w:rFonts w:ascii="Times New Roman"/>
          <w:b w:val="false"/>
          <w:i w:val="false"/>
          <w:color w:val="000000"/>
          <w:sz w:val="28"/>
        </w:rPr>
        <w:t>
      10) Комитет қызметінің бағыттары бойынша аумақтық органдарға әдістемелік көмек көрсету;</w:t>
      </w:r>
    </w:p>
    <w:p>
      <w:pPr>
        <w:spacing w:after="0"/>
        <w:ind w:left="0"/>
        <w:jc w:val="both"/>
      </w:pPr>
      <w:r>
        <w:rPr>
          <w:rFonts w:ascii="Times New Roman"/>
          <w:b w:val="false"/>
          <w:i w:val="false"/>
          <w:color w:val="000000"/>
          <w:sz w:val="28"/>
        </w:rPr>
        <w:t>
      11) білім беру ұйымдарынан шығатын ресми құжаттарды апостильдеу рәсімін жүзеге асыру;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w:t>
      </w:r>
      <w:r>
        <w:rPr>
          <w:rFonts w:ascii="Times New Roman"/>
          <w:b w:val="false"/>
          <w:i/>
          <w:color w:val="000000"/>
          <w:sz w:val="28"/>
        </w:rPr>
        <w:t xml:space="preserve">алып тасталды - ҚР Үкіметінің 26.10.2018 </w:t>
      </w:r>
      <w:r>
        <w:rPr>
          <w:rFonts w:ascii="Times New Roman"/>
          <w:b w:val="false"/>
          <w:i w:val="false"/>
          <w:color w:val="000000"/>
          <w:sz w:val="28"/>
        </w:rPr>
        <w:t>№ 684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 алып тасталды – ҚР Үкіметінің 13.06.2019 </w:t>
      </w:r>
      <w:r>
        <w:rPr>
          <w:rFonts w:ascii="Times New Roman"/>
          <w:b w:val="false"/>
          <w:i w:val="false"/>
          <w:color w:val="000000"/>
          <w:sz w:val="28"/>
        </w:rPr>
        <w:t>№ 399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14)</w:t>
      </w:r>
      <w:r>
        <w:rPr>
          <w:rFonts w:ascii="Times New Roman"/>
          <w:b w:val="false"/>
          <w:i w:val="false"/>
          <w:color w:val="000000"/>
          <w:sz w:val="28"/>
        </w:rPr>
        <w:t xml:space="preserve"> </w:t>
      </w:r>
      <w:r>
        <w:rPr>
          <w:rFonts w:ascii="Times New Roman"/>
          <w:b w:val="false"/>
          <w:i/>
          <w:color w:val="000000"/>
          <w:sz w:val="28"/>
        </w:rPr>
        <w:t xml:space="preserve">алып тасталды – ҚР Үкіметінің 10.02.2017 </w:t>
      </w:r>
      <w:r>
        <w:rPr>
          <w:rFonts w:ascii="Times New Roman"/>
          <w:b w:val="false"/>
          <w:i w:val="false"/>
          <w:color w:val="000000"/>
          <w:sz w:val="28"/>
        </w:rPr>
        <w:t>№ 49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15) оқу жетістіктерін сырттай бағалауды ұйымдастыру және өткізу;</w:t>
      </w:r>
    </w:p>
    <w:p>
      <w:pPr>
        <w:spacing w:after="0"/>
        <w:ind w:left="0"/>
        <w:jc w:val="both"/>
      </w:pPr>
      <w:r>
        <w:rPr>
          <w:rFonts w:ascii="Times New Roman"/>
          <w:b w:val="false"/>
          <w:i w:val="false"/>
          <w:color w:val="000000"/>
          <w:sz w:val="28"/>
        </w:rPr>
        <w:t>
      16) білім беру сапасын сырттай бағалау әдісімен білім беру мониторингін жүргізу;</w:t>
      </w:r>
    </w:p>
    <w:p>
      <w:pPr>
        <w:spacing w:after="0"/>
        <w:ind w:left="0"/>
        <w:jc w:val="both"/>
      </w:pPr>
      <w:r>
        <w:rPr>
          <w:rFonts w:ascii="Times New Roman"/>
          <w:b w:val="false"/>
          <w:i w:val="false"/>
          <w:color w:val="000000"/>
          <w:sz w:val="28"/>
        </w:rPr>
        <w:t>
      17) диссертациялық кеңес туралы үлгілік ережені әзірлеу;</w:t>
      </w:r>
    </w:p>
    <w:p>
      <w:pPr>
        <w:spacing w:after="0"/>
        <w:ind w:left="0"/>
        <w:jc w:val="both"/>
      </w:pPr>
      <w:r>
        <w:rPr>
          <w:rFonts w:ascii="Times New Roman"/>
          <w:b w:val="false"/>
          <w:i w:val="false"/>
          <w:color w:val="000000"/>
          <w:sz w:val="28"/>
        </w:rPr>
        <w:t>
      18) философия докторы (PhD), бейіні бойынша доктор дәрежесін беру;</w:t>
      </w:r>
    </w:p>
    <w:p>
      <w:pPr>
        <w:spacing w:after="0"/>
        <w:ind w:left="0"/>
        <w:jc w:val="both"/>
      </w:pPr>
      <w:r>
        <w:rPr>
          <w:rFonts w:ascii="Times New Roman"/>
          <w:b w:val="false"/>
          <w:i w:val="false"/>
          <w:color w:val="000000"/>
          <w:sz w:val="28"/>
        </w:rPr>
        <w:t>
      19) қауымдастырылған профессор (доцент), профессор ғылыми атақтарын беру;</w:t>
      </w:r>
    </w:p>
    <w:p>
      <w:pPr>
        <w:spacing w:after="0"/>
        <w:ind w:left="0"/>
        <w:jc w:val="both"/>
      </w:pPr>
      <w:r>
        <w:rPr>
          <w:rFonts w:ascii="Times New Roman"/>
          <w:b w:val="false"/>
          <w:i w:val="false"/>
          <w:color w:val="000000"/>
          <w:sz w:val="28"/>
        </w:rPr>
        <w:t>
      20) мемлекеттің атынан белгіленген мемлекеттік үлгідегі ғылым кандидаты және докторы, философия докторы (PhD), бейіні бойынша доктор дипломдарын, доцент, қауымдастырылған профессор (доцент), профессор аттестаттарын беру;</w:t>
      </w:r>
    </w:p>
    <w:p>
      <w:pPr>
        <w:spacing w:after="0"/>
        <w:ind w:left="0"/>
        <w:jc w:val="both"/>
      </w:pPr>
      <w:r>
        <w:rPr>
          <w:rFonts w:ascii="Times New Roman"/>
          <w:b w:val="false"/>
          <w:i w:val="false"/>
          <w:color w:val="000000"/>
          <w:sz w:val="28"/>
        </w:rPr>
        <w:t>
      21) PhD докторлық диссертацияларын қорғау жөніндегі диссертациялық кеңестер құру және олардың қызметін ұйымдастыру, диссертациялық кеңестер төрағаларын бекіту;</w:t>
      </w:r>
    </w:p>
    <w:p>
      <w:pPr>
        <w:spacing w:after="0"/>
        <w:ind w:left="0"/>
        <w:jc w:val="both"/>
      </w:pPr>
      <w:r>
        <w:rPr>
          <w:rFonts w:ascii="Times New Roman"/>
          <w:b w:val="false"/>
          <w:i w:val="false"/>
          <w:color w:val="000000"/>
          <w:sz w:val="28"/>
        </w:rPr>
        <w:t>
      22) философия докторы (PhD), бейіні бойынша доктор дәрежелерін және қауымдастырылған профессор (доцент) ғылыми атақтарын беруге арналған аттестаттау істерін сараптау жөніндегі сараптамалық кеңестер құру және олардың қызметін ұйымдастыру;</w:t>
      </w:r>
    </w:p>
    <w:p>
      <w:pPr>
        <w:spacing w:after="0"/>
        <w:ind w:left="0"/>
        <w:jc w:val="both"/>
      </w:pPr>
      <w:r>
        <w:rPr>
          <w:rFonts w:ascii="Times New Roman"/>
          <w:b w:val="false"/>
          <w:i w:val="false"/>
          <w:color w:val="000000"/>
          <w:sz w:val="28"/>
        </w:rPr>
        <w:t>
      23)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p>
      <w:pPr>
        <w:spacing w:after="0"/>
        <w:ind w:left="0"/>
        <w:jc w:val="both"/>
      </w:pPr>
      <w:r>
        <w:rPr>
          <w:rFonts w:ascii="Times New Roman"/>
          <w:b w:val="false"/>
          <w:i w:val="false"/>
          <w:color w:val="000000"/>
          <w:sz w:val="28"/>
        </w:rPr>
        <w:t>
      24)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p>
    <w:p>
      <w:pPr>
        <w:spacing w:after="0"/>
        <w:ind w:left="0"/>
        <w:jc w:val="both"/>
      </w:pPr>
      <w:r>
        <w:rPr>
          <w:rFonts w:ascii="Times New Roman"/>
          <w:b w:val="false"/>
          <w:i w:val="false"/>
          <w:color w:val="000000"/>
          <w:sz w:val="28"/>
        </w:rPr>
        <w:t>
      25)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p>
      <w:pPr>
        <w:spacing w:after="0"/>
        <w:ind w:left="0"/>
        <w:jc w:val="both"/>
      </w:pPr>
      <w:r>
        <w:rPr>
          <w:rFonts w:ascii="Times New Roman"/>
          <w:b w:val="false"/>
          <w:i w:val="false"/>
          <w:color w:val="000000"/>
          <w:sz w:val="28"/>
        </w:rPr>
        <w:t>
      26) Қазақстан Республикасындағы іргелі және қолданбалы ғылыми зерттеулердің басым бағыттарын әзірлеу;</w:t>
      </w:r>
    </w:p>
    <w:p>
      <w:pPr>
        <w:spacing w:after="0"/>
        <w:ind w:left="0"/>
        <w:jc w:val="both"/>
      </w:pPr>
      <w:r>
        <w:rPr>
          <w:rFonts w:ascii="Times New Roman"/>
          <w:b w:val="false"/>
          <w:i w:val="false"/>
          <w:color w:val="000000"/>
          <w:sz w:val="28"/>
        </w:rPr>
        <w:t>
      27) Жоғары ғылыми-техникалық комиссияның қызметін ұйымдастыру;</w:t>
      </w:r>
    </w:p>
    <w:p>
      <w:pPr>
        <w:spacing w:after="0"/>
        <w:ind w:left="0"/>
        <w:jc w:val="both"/>
      </w:pPr>
      <w:r>
        <w:rPr>
          <w:rFonts w:ascii="Times New Roman"/>
          <w:b w:val="false"/>
          <w:i w:val="false"/>
          <w:color w:val="000000"/>
          <w:sz w:val="28"/>
        </w:rPr>
        <w:t>
      28) ғылым мен техника саласындағы Қазақстан Республикасының Мемлекеттiк сыйлығын, ғылым саласындағы атаулы сыйлықтар мен мемлекеттiк ғылыми стипендияларды тағайындау жөніндегі жұмыстарды ұйымдастыру;</w:t>
      </w:r>
    </w:p>
    <w:p>
      <w:pPr>
        <w:spacing w:after="0"/>
        <w:ind w:left="0"/>
        <w:jc w:val="both"/>
      </w:pPr>
      <w:r>
        <w:rPr>
          <w:rFonts w:ascii="Times New Roman"/>
          <w:b w:val="false"/>
          <w:i w:val="false"/>
          <w:color w:val="000000"/>
          <w:sz w:val="28"/>
        </w:rPr>
        <w:t>
      29) қалыптасу, орындалу мен аяқталу кезеңдерінде мемлекеттік бюджет есебінен қаржыландырылатын іргелі және қолданбалы ғылыми зерттеулердің ғылыми, ғылыми-техникалық жобалары мен бағдарламаларын әзірлеуді ұйымдастыру;</w:t>
      </w:r>
    </w:p>
    <w:p>
      <w:pPr>
        <w:spacing w:after="0"/>
        <w:ind w:left="0"/>
        <w:jc w:val="both"/>
      </w:pPr>
      <w:r>
        <w:rPr>
          <w:rFonts w:ascii="Times New Roman"/>
          <w:b w:val="false"/>
          <w:i w:val="false"/>
          <w:color w:val="000000"/>
          <w:sz w:val="28"/>
        </w:rPr>
        <w:t>
      30) мемлекеттік ғылыми-техникалық сараптаманы ұйымдастыру және өткізу қағидаларын әзірлеу;</w:t>
      </w:r>
    </w:p>
    <w:p>
      <w:pPr>
        <w:spacing w:after="0"/>
        <w:ind w:left="0"/>
        <w:jc w:val="both"/>
      </w:pPr>
      <w:r>
        <w:rPr>
          <w:rFonts w:ascii="Times New Roman"/>
          <w:b w:val="false"/>
          <w:i w:val="false"/>
          <w:color w:val="000000"/>
          <w:sz w:val="28"/>
        </w:rPr>
        <w:t>
      31) ұлттық ғылыми кеңестердiң тiзбесі мен құрамы бойынша ұсыныстар енгiзу, сондай-ақ олардың қызметiн үйлестiру;</w:t>
      </w:r>
    </w:p>
    <w:p>
      <w:pPr>
        <w:spacing w:after="0"/>
        <w:ind w:left="0"/>
        <w:jc w:val="both"/>
      </w:pPr>
      <w:r>
        <w:rPr>
          <w:rFonts w:ascii="Times New Roman"/>
          <w:b w:val="false"/>
          <w:i w:val="false"/>
          <w:color w:val="000000"/>
          <w:sz w:val="28"/>
        </w:rPr>
        <w:t>
      32) ғылыми, ғылыми-техникалық жобалар мен бағдарламалар шеңберінде жүзеге асырылатын салалық уәкілетті органдардың жұмысын үйлестіру;</w:t>
      </w:r>
    </w:p>
    <w:p>
      <w:pPr>
        <w:spacing w:after="0"/>
        <w:ind w:left="0"/>
        <w:jc w:val="both"/>
      </w:pPr>
      <w:r>
        <w:rPr>
          <w:rFonts w:ascii="Times New Roman"/>
          <w:b w:val="false"/>
          <w:i w:val="false"/>
          <w:color w:val="000000"/>
          <w:sz w:val="28"/>
        </w:rPr>
        <w:t>
      33)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 әзірлеу;</w:t>
      </w:r>
    </w:p>
    <w:p>
      <w:pPr>
        <w:spacing w:after="0"/>
        <w:ind w:left="0"/>
        <w:jc w:val="both"/>
      </w:pPr>
      <w:r>
        <w:rPr>
          <w:rFonts w:ascii="Times New Roman"/>
          <w:b w:val="false"/>
          <w:i w:val="false"/>
          <w:color w:val="000000"/>
          <w:sz w:val="28"/>
        </w:rPr>
        <w:t>
      34) ғылыми зерттеулерді және тәжірибелік-конструкторлық жұмыстарды мемлекеттік-жекешелік әріптестік негізінде ұйымдастыру және жүргізу қағидаларын әзірлеу;</w:t>
      </w:r>
    </w:p>
    <w:p>
      <w:pPr>
        <w:spacing w:after="0"/>
        <w:ind w:left="0"/>
        <w:jc w:val="both"/>
      </w:pPr>
      <w:r>
        <w:rPr>
          <w:rFonts w:ascii="Times New Roman"/>
          <w:b w:val="false"/>
          <w:i w:val="false"/>
          <w:color w:val="000000"/>
          <w:sz w:val="28"/>
        </w:rPr>
        <w:t>
      35) уәкілетті органның және салалық уәкілетті органдардың ғылыми, ғылыми-техникалық жобалар мен бағдарламаларды және ғылыми және (немесе) ғылыми-техникалық қызмет туралы есептерді мемлекеттік есепке алуға ұсынуын бақылауды жүзеге асыру;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36) </w:t>
      </w:r>
      <w:r>
        <w:rPr>
          <w:rFonts w:ascii="Times New Roman"/>
          <w:b w:val="false"/>
          <w:i/>
          <w:color w:val="000000"/>
          <w:sz w:val="28"/>
        </w:rPr>
        <w:t xml:space="preserve">алып тасталды - ҚР Үкіметінің 26.10.2018 </w:t>
      </w:r>
      <w:r>
        <w:rPr>
          <w:rFonts w:ascii="Times New Roman"/>
          <w:b w:val="false"/>
          <w:i w:val="false"/>
          <w:color w:val="000000"/>
          <w:sz w:val="28"/>
        </w:rPr>
        <w:t>№ 684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37) Қазақстан Республикасының халықаралық шарттарында көзделген ғылыми және ғылыми-техникалық жобалар мен бағдарламалар бойынша міндеттемелерді іске асыру;</w:t>
      </w:r>
    </w:p>
    <w:p>
      <w:pPr>
        <w:spacing w:after="0"/>
        <w:ind w:left="0"/>
        <w:jc w:val="both"/>
      </w:pPr>
      <w:r>
        <w:rPr>
          <w:rFonts w:ascii="Times New Roman"/>
          <w:b w:val="false"/>
          <w:i w:val="false"/>
          <w:color w:val="000000"/>
          <w:sz w:val="28"/>
        </w:rPr>
        <w:t>
      38) ғылым және ғылыми-техникалық қызмет саласындағы халықаралық ынтымақтастықты жүзеге асыру;</w:t>
      </w:r>
    </w:p>
    <w:p>
      <w:pPr>
        <w:spacing w:after="0"/>
        <w:ind w:left="0"/>
        <w:jc w:val="both"/>
      </w:pPr>
      <w:r>
        <w:rPr>
          <w:rFonts w:ascii="Times New Roman"/>
          <w:b w:val="false"/>
          <w:i w:val="false"/>
          <w:color w:val="000000"/>
          <w:sz w:val="28"/>
        </w:rPr>
        <w:t>
      39) ғылыми және ғылыми-техникалық қызмет саласын салааралық үйлестіруді жүзеге асыру және оған басшылық ету;</w:t>
      </w:r>
    </w:p>
    <w:p>
      <w:pPr>
        <w:spacing w:after="0"/>
        <w:ind w:left="0"/>
        <w:jc w:val="both"/>
      </w:pPr>
      <w:r>
        <w:rPr>
          <w:rFonts w:ascii="Times New Roman"/>
          <w:b w:val="false"/>
          <w:i w:val="false"/>
          <w:color w:val="000000"/>
          <w:sz w:val="28"/>
        </w:rPr>
        <w:t>
      40) ғылыми ұйымдарды құру, қайта ұйымдастыру және тарату туралы ұсыныстар енгiзу;</w:t>
      </w:r>
    </w:p>
    <w:p>
      <w:pPr>
        <w:spacing w:after="0"/>
        <w:ind w:left="0"/>
        <w:jc w:val="both"/>
      </w:pPr>
      <w:r>
        <w:rPr>
          <w:rFonts w:ascii="Times New Roman"/>
          <w:b w:val="false"/>
          <w:i w:val="false"/>
          <w:color w:val="000000"/>
          <w:sz w:val="28"/>
        </w:rPr>
        <w:t>
      41) ғылыми және (немесе) ғылыми-техникалық қызмет саласындағы нормативтік құқықтық актілерді әзірлеу;</w:t>
      </w:r>
    </w:p>
    <w:p>
      <w:pPr>
        <w:spacing w:after="0"/>
        <w:ind w:left="0"/>
        <w:jc w:val="both"/>
      </w:pPr>
      <w:r>
        <w:rPr>
          <w:rFonts w:ascii="Times New Roman"/>
          <w:b w:val="false"/>
          <w:i w:val="false"/>
          <w:color w:val="000000"/>
          <w:sz w:val="28"/>
        </w:rPr>
        <w:t>
      42) Қазақстан Республикасының заңнамасына сәйкес ведомстволық бағынысты ұйымдардағы бюджеттік және қаржылық тәртіпті бақылауды қамтамасыз ету;</w:t>
      </w:r>
    </w:p>
    <w:p>
      <w:pPr>
        <w:spacing w:after="0"/>
        <w:ind w:left="0"/>
        <w:jc w:val="both"/>
      </w:pPr>
      <w:r>
        <w:rPr>
          <w:rFonts w:ascii="Times New Roman"/>
          <w:b w:val="false"/>
          <w:i w:val="false"/>
          <w:color w:val="000000"/>
          <w:sz w:val="28"/>
        </w:rPr>
        <w:t>
      42-1) жастар ұйымдарымен ғылым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43) өз құзыреті шеңберінде мемлекеттік қызметтер көрсету тәртібін айқындайтын заңға тәуелді нормативтік құқықтық актілерді әзірлеу, мемлекеттік көрсетілетін қызметтер тізіліміне өзгерістер және (немесе) толықтырулар енгізу жөнінде ұсыныстар енгізу, көрсетілетін мемлекеттік қызметтердің сапасына ішкі бақылау жүргізу;</w:t>
      </w:r>
    </w:p>
    <w:p>
      <w:pPr>
        <w:spacing w:after="0"/>
        <w:ind w:left="0"/>
        <w:jc w:val="both"/>
      </w:pPr>
      <w:r>
        <w:rPr>
          <w:rFonts w:ascii="Times New Roman"/>
          <w:b w:val="false"/>
          <w:i w:val="false"/>
          <w:color w:val="000000"/>
          <w:sz w:val="28"/>
        </w:rPr>
        <w:t>
      44) балалар өмірі көрсеткіштерінің мемлекеттік ең төменгі әлеуметтік стандарттарын, нормалары мен нормативтерін белгілеу жөніндегі ұсыныстарды әзірлеу;</w:t>
      </w:r>
    </w:p>
    <w:p>
      <w:pPr>
        <w:spacing w:after="0"/>
        <w:ind w:left="0"/>
        <w:jc w:val="both"/>
      </w:pPr>
      <w:r>
        <w:rPr>
          <w:rFonts w:ascii="Times New Roman"/>
          <w:b w:val="false"/>
          <w:i w:val="false"/>
          <w:color w:val="000000"/>
          <w:sz w:val="28"/>
        </w:rPr>
        <w:t>
      45) баланың құқықтарын қорғау, балалардың қадағалаусыз және қараусыз қалуына қарсы іс-қимыл жасау, әлеуметтік жетімдіктің алдын алу мен оның профилактикасы саласында мүдделі мемлекеттік органдармен өзара іс-қимылды жүзеге асыру;</w:t>
      </w:r>
    </w:p>
    <w:p>
      <w:pPr>
        <w:spacing w:after="0"/>
        <w:ind w:left="0"/>
        <w:jc w:val="both"/>
      </w:pPr>
      <w:r>
        <w:rPr>
          <w:rFonts w:ascii="Times New Roman"/>
          <w:b w:val="false"/>
          <w:i w:val="false"/>
          <w:color w:val="000000"/>
          <w:sz w:val="28"/>
        </w:rPr>
        <w:t>
      46) аумақтық органдардың қызметін үйлестіру және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46) тармақша ҚР 10.01.2006 </w:t>
      </w:r>
      <w:r>
        <w:rPr>
          <w:rFonts w:ascii="Times New Roman"/>
          <w:b w:val="false"/>
          <w:i w:val="false"/>
          <w:color w:val="000000"/>
          <w:sz w:val="28"/>
        </w:rPr>
        <w:t>N 116-V</w:t>
      </w:r>
      <w:r>
        <w:rPr>
          <w:rFonts w:ascii="Times New Roman"/>
          <w:b w:val="false"/>
          <w:i w:val="false"/>
          <w:color w:val="000000"/>
          <w:sz w:val="28"/>
        </w:rPr>
        <w:t xml:space="preserve"> Заңы қолданысқа енгізілген күннен бастап қолданысқа енгізіледі - ҚР Үкіметінің 22.09.2014 N 1001 қаулысының </w:t>
      </w:r>
      <w:r>
        <w:rPr>
          <w:rFonts w:ascii="Times New Roman"/>
          <w:b w:val="false"/>
          <w:i w:val="false"/>
          <w:color w:val="000000"/>
          <w:sz w:val="28"/>
        </w:rPr>
        <w:t>2-т.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46)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министрліктің актілерінде оларды бекіту жөнінде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46-3) балалардың құқықтарын қорғау мен заңды мүдделерін сақтау саласындағы нормативтік құқықтық актілерді әзірлейді;</w:t>
      </w:r>
    </w:p>
    <w:p>
      <w:pPr>
        <w:spacing w:after="0"/>
        <w:ind w:left="0"/>
        <w:jc w:val="both"/>
      </w:pPr>
      <w:r>
        <w:rPr>
          <w:rFonts w:ascii="Times New Roman"/>
          <w:b w:val="false"/>
          <w:i w:val="false"/>
          <w:color w:val="000000"/>
          <w:sz w:val="28"/>
        </w:rPr>
        <w:t>
      47) бала асырап алу, қорғаншылық, қамқоршылық, патронат, баланы қабылдайтын және бала қонақтайтын отбасылардың мәселелері бойынша облыстық, Астана, Алматы қалалары білім басқармаларының қызметін үйлестіру және бақылау;</w:t>
      </w:r>
    </w:p>
    <w:p>
      <w:pPr>
        <w:spacing w:after="0"/>
        <w:ind w:left="0"/>
        <w:jc w:val="both"/>
      </w:pPr>
      <w:r>
        <w:rPr>
          <w:rFonts w:ascii="Times New Roman"/>
          <w:b w:val="false"/>
          <w:i w:val="false"/>
          <w:color w:val="000000"/>
          <w:sz w:val="28"/>
        </w:rPr>
        <w:t>
      47-1) бала асырап алу жөніндегі агенттіктерді аккредиттеуден өткізу;</w:t>
      </w:r>
    </w:p>
    <w:bookmarkStart w:name="z149" w:id="218"/>
    <w:p>
      <w:pPr>
        <w:spacing w:after="0"/>
        <w:ind w:left="0"/>
        <w:jc w:val="both"/>
      </w:pPr>
      <w:r>
        <w:rPr>
          <w:rFonts w:ascii="Times New Roman"/>
          <w:b w:val="false"/>
          <w:i w:val="false"/>
          <w:color w:val="000000"/>
          <w:sz w:val="28"/>
        </w:rPr>
        <w:t>
      47-2) бала асырап алу жөніндегі агенттік өкілдігін аккредиттеу немесе аккредиттеуден бас тарту туралы шешімді, аккредиттеу мерзімін ұзарту (ұзартудан бас тарту), бала асырап алу жөніндегі филиалдың және (немесе) өкілдіктің қызмет етуін тоқтата тұру, қызмет етуін қайтадан қолданысқа енгізу және тоқтату туралы дәлелді шешімдерін беру;</w:t>
      </w:r>
    </w:p>
    <w:bookmarkEnd w:id="218"/>
    <w:bookmarkStart w:name="z150" w:id="219"/>
    <w:p>
      <w:pPr>
        <w:spacing w:after="0"/>
        <w:ind w:left="0"/>
        <w:jc w:val="both"/>
      </w:pPr>
      <w:r>
        <w:rPr>
          <w:rFonts w:ascii="Times New Roman"/>
          <w:b w:val="false"/>
          <w:i w:val="false"/>
          <w:color w:val="000000"/>
          <w:sz w:val="28"/>
        </w:rPr>
        <w:t>
      47-3)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мен пайдалану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органдарының қызметін үйлестіру;</w:t>
      </w:r>
    </w:p>
    <w:bookmarkEnd w:id="219"/>
    <w:p>
      <w:pPr>
        <w:spacing w:after="0"/>
        <w:ind w:left="0"/>
        <w:jc w:val="both"/>
      </w:pPr>
      <w:r>
        <w:rPr>
          <w:rFonts w:ascii="Times New Roman"/>
          <w:b w:val="false"/>
          <w:i w:val="false"/>
          <w:color w:val="000000"/>
          <w:sz w:val="28"/>
        </w:rPr>
        <w:t>
      48) өз құзыреті шегінде арнаулы әлеуметтік қызметтер туралы Қазақстан Республикасы заңнамасының сақталуын бақылауды жүзеге асыру;</w:t>
      </w:r>
    </w:p>
    <w:p>
      <w:pPr>
        <w:spacing w:after="0"/>
        <w:ind w:left="0"/>
        <w:jc w:val="both"/>
      </w:pPr>
      <w:r>
        <w:rPr>
          <w:rFonts w:ascii="Times New Roman"/>
          <w:b w:val="false"/>
          <w:i w:val="false"/>
          <w:color w:val="000000"/>
          <w:sz w:val="28"/>
        </w:rPr>
        <w:t>
      49) білім беру ұйымдарында балаларды тамақтандыруды, балаларды мектепке тасымалдауды, олардың қадағалаусыз қалуының және құқық бұзушылықтың алдын алуды ұйымдастыру бойынша Қазақстан Республикасы заңнамасының орындалуын бақылауды жүзеге асыру;</w:t>
      </w:r>
    </w:p>
    <w:p>
      <w:pPr>
        <w:spacing w:after="0"/>
        <w:ind w:left="0"/>
        <w:jc w:val="both"/>
      </w:pPr>
      <w:r>
        <w:rPr>
          <w:rFonts w:ascii="Times New Roman"/>
          <w:b w:val="false"/>
          <w:i w:val="false"/>
          <w:color w:val="000000"/>
          <w:sz w:val="28"/>
        </w:rPr>
        <w:t>
      50) жетім балалар мен ата-анасының қамқорлығынсыз қалған балаларға арналған білім беру ұйымдарының қызметін бақылауды жүзеге асыру;</w:t>
      </w:r>
    </w:p>
    <w:p>
      <w:pPr>
        <w:spacing w:after="0"/>
        <w:ind w:left="0"/>
        <w:jc w:val="both"/>
      </w:pPr>
      <w:r>
        <w:rPr>
          <w:rFonts w:ascii="Times New Roman"/>
          <w:b w:val="false"/>
          <w:i w:val="false"/>
          <w:color w:val="000000"/>
          <w:sz w:val="28"/>
        </w:rPr>
        <w:t>
      50-1) баланың құқықтарын қорғау жөніндегі функцияларды жүзеге асыратын ұйымдардың тауарлары мен көрсетілетін қызметтерін сатып алу бойынша қызметін үйлестіру;</w:t>
      </w:r>
    </w:p>
    <w:p>
      <w:pPr>
        <w:spacing w:after="0"/>
        <w:ind w:left="0"/>
        <w:jc w:val="both"/>
      </w:pPr>
      <w:r>
        <w:rPr>
          <w:rFonts w:ascii="Times New Roman"/>
          <w:b w:val="false"/>
          <w:i w:val="false"/>
          <w:color w:val="000000"/>
          <w:sz w:val="28"/>
        </w:rPr>
        <w:t>
      50-2) девиантты мінез-құлықты балаларға арналған және ерекше режимде ұстайтын арнайы білім беру ұйымдарының қызметін бақылауды жүзеге асыру;</w:t>
      </w:r>
    </w:p>
    <w:p>
      <w:pPr>
        <w:spacing w:after="0"/>
        <w:ind w:left="0"/>
        <w:jc w:val="both"/>
      </w:pPr>
      <w:r>
        <w:rPr>
          <w:rFonts w:ascii="Times New Roman"/>
          <w:b w:val="false"/>
          <w:i w:val="false"/>
          <w:color w:val="000000"/>
          <w:sz w:val="28"/>
        </w:rPr>
        <w:t>
      51) баланың құқықтары мен заңды мүдделерін қамтамасыз етуге бағытталған бала құқықтары туралы Қазақстан Республикасы заңнамасының сақталуын бақылауды жүзеге асыру;</w:t>
      </w:r>
    </w:p>
    <w:p>
      <w:pPr>
        <w:spacing w:after="0"/>
        <w:ind w:left="0"/>
        <w:jc w:val="both"/>
      </w:pPr>
      <w:r>
        <w:rPr>
          <w:rFonts w:ascii="Times New Roman"/>
          <w:b w:val="false"/>
          <w:i w:val="false"/>
          <w:color w:val="000000"/>
          <w:sz w:val="28"/>
        </w:rPr>
        <w:t>
      52) білім беру ұйымдарында балаларды тамақтандыруды ұйымдастырудың, балаларды мектепке жеткізудің мониторингі мен талдауын жүзеге асыру;</w:t>
      </w:r>
    </w:p>
    <w:p>
      <w:pPr>
        <w:spacing w:after="0"/>
        <w:ind w:left="0"/>
        <w:jc w:val="both"/>
      </w:pPr>
      <w:r>
        <w:rPr>
          <w:rFonts w:ascii="Times New Roman"/>
          <w:b w:val="false"/>
          <w:i w:val="false"/>
          <w:color w:val="000000"/>
          <w:sz w:val="28"/>
        </w:rPr>
        <w:t>
      53) балалардың құқықтары мен заңды мүдделерін қорғау мәселелері бойынша хаттар мен өтініштерді қарау;</w:t>
      </w:r>
    </w:p>
    <w:p>
      <w:pPr>
        <w:spacing w:after="0"/>
        <w:ind w:left="0"/>
        <w:jc w:val="both"/>
      </w:pPr>
      <w:r>
        <w:rPr>
          <w:rFonts w:ascii="Times New Roman"/>
          <w:b w:val="false"/>
          <w:i w:val="false"/>
          <w:color w:val="000000"/>
          <w:sz w:val="28"/>
        </w:rPr>
        <w:t>
      54) балалар өмірі сапасының құқықтық және әлеуметтік кепілдіктерін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color w:val="000000"/>
          <w:sz w:val="28"/>
        </w:rPr>
        <w:t xml:space="preserve">алынып тасталды - ҚР Үкіметінің 14.09.2013 </w:t>
      </w:r>
      <w:r>
        <w:rPr>
          <w:rFonts w:ascii="Times New Roman"/>
          <w:b w:val="false"/>
          <w:i w:val="false"/>
          <w:color w:val="000000"/>
          <w:sz w:val="28"/>
        </w:rPr>
        <w:t>№ 958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56) </w:t>
      </w:r>
      <w:r>
        <w:rPr>
          <w:rFonts w:ascii="Times New Roman"/>
          <w:b w:val="false"/>
          <w:i/>
          <w:color w:val="000000"/>
          <w:sz w:val="28"/>
        </w:rPr>
        <w:t xml:space="preserve">алып тасталды - ҚР Үкіметінің 26.10.2018 </w:t>
      </w:r>
      <w:r>
        <w:rPr>
          <w:rFonts w:ascii="Times New Roman"/>
          <w:b w:val="false"/>
          <w:i w:val="false"/>
          <w:color w:val="000000"/>
          <w:sz w:val="28"/>
        </w:rPr>
        <w:t>№ 684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57) Қазақстан Республикасының Үкіметі жанындағы Кәмелетке толмағандардың ісі және олардың құқықтарын қорғау жөніндегі ведомствоаралық комиссияның отырыстарын ұйымдастыру және өткізу;</w:t>
      </w:r>
    </w:p>
    <w:p>
      <w:pPr>
        <w:spacing w:after="0"/>
        <w:ind w:left="0"/>
        <w:jc w:val="both"/>
      </w:pPr>
      <w:r>
        <w:rPr>
          <w:rFonts w:ascii="Times New Roman"/>
          <w:b w:val="false"/>
          <w:i w:val="false"/>
          <w:color w:val="000000"/>
          <w:sz w:val="28"/>
        </w:rPr>
        <w:t>
      58) халықаралық ынтымақтастық ісінде балалардың құқықтарын қорғау саласындағы қызметті үйлестіру;</w:t>
      </w:r>
    </w:p>
    <w:p>
      <w:pPr>
        <w:spacing w:after="0"/>
        <w:ind w:left="0"/>
        <w:jc w:val="both"/>
      </w:pPr>
      <w:r>
        <w:rPr>
          <w:rFonts w:ascii="Times New Roman"/>
          <w:b w:val="false"/>
          <w:i w:val="false"/>
          <w:color w:val="000000"/>
          <w:sz w:val="28"/>
        </w:rPr>
        <w:t>
      59) адамгершілік-рухани дамытуға бағытталған үкіметтік емес ұйымдардың қызметі мен балалардың әлеуметтік бастамаларын үйлестіру және қолдау;</w:t>
      </w:r>
    </w:p>
    <w:p>
      <w:pPr>
        <w:spacing w:after="0"/>
        <w:ind w:left="0"/>
        <w:jc w:val="both"/>
      </w:pPr>
      <w:r>
        <w:rPr>
          <w:rFonts w:ascii="Times New Roman"/>
          <w:b w:val="false"/>
          <w:i w:val="false"/>
          <w:color w:val="000000"/>
          <w:sz w:val="28"/>
        </w:rPr>
        <w:t>
      60) білім және ғылым саласында жеке және заңды тұлғаларға көрсетілетін мемлекеттік қызметтер көрсету тізіліміне өзгерістер және (немесе) толықтырулар енгізу жөніндегі ұсыныстар әзірлеу;</w:t>
      </w:r>
    </w:p>
    <w:p>
      <w:pPr>
        <w:spacing w:after="0"/>
        <w:ind w:left="0"/>
        <w:jc w:val="both"/>
      </w:pPr>
      <w:r>
        <w:rPr>
          <w:rFonts w:ascii="Times New Roman"/>
          <w:b w:val="false"/>
          <w:i w:val="false"/>
          <w:color w:val="000000"/>
          <w:sz w:val="28"/>
        </w:rPr>
        <w:t>
      61) білім және ғылым саласындағы мемлекеттік қызметтер көрсетуді халыққа қызмет көрсету орталықтары арқылы көрсетуге ауыстыру жөніндегі ұсыныстар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color w:val="000000"/>
          <w:sz w:val="28"/>
        </w:rPr>
        <w:t xml:space="preserve">алып тасталды - ҚР Үкіметінің 22.09.2014 </w:t>
      </w:r>
      <w:r>
        <w:rPr>
          <w:rFonts w:ascii="Times New Roman"/>
          <w:b w:val="false"/>
          <w:i w:val="false"/>
          <w:color w:val="000000"/>
          <w:sz w:val="28"/>
        </w:rPr>
        <w:t>N 1001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color w:val="000000"/>
          <w:sz w:val="28"/>
        </w:rPr>
        <w:t xml:space="preserve">алып тасталды - ҚР Үкіметінің 22.09.2014 </w:t>
      </w:r>
      <w:r>
        <w:rPr>
          <w:rFonts w:ascii="Times New Roman"/>
          <w:b w:val="false"/>
          <w:i w:val="false"/>
          <w:color w:val="000000"/>
          <w:sz w:val="28"/>
        </w:rPr>
        <w:t>N 1001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64) </w:t>
      </w:r>
      <w:r>
        <w:rPr>
          <w:rFonts w:ascii="Times New Roman"/>
          <w:b w:val="false"/>
          <w:i/>
          <w:color w:val="000000"/>
          <w:sz w:val="28"/>
        </w:rPr>
        <w:t xml:space="preserve">алып тасталды - ҚР Үкіметінің 22.09.2014 </w:t>
      </w:r>
      <w:r>
        <w:rPr>
          <w:rFonts w:ascii="Times New Roman"/>
          <w:b w:val="false"/>
          <w:i w:val="false"/>
          <w:color w:val="000000"/>
          <w:sz w:val="28"/>
        </w:rPr>
        <w:t>N 1001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color w:val="000000"/>
          <w:sz w:val="28"/>
        </w:rPr>
        <w:t xml:space="preserve">алып тасталды - ҚР Үкіметінің 22.09.2014 </w:t>
      </w:r>
      <w:r>
        <w:rPr>
          <w:rFonts w:ascii="Times New Roman"/>
          <w:b w:val="false"/>
          <w:i w:val="false"/>
          <w:color w:val="000000"/>
          <w:sz w:val="28"/>
        </w:rPr>
        <w:t>N 1001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color w:val="000000"/>
          <w:sz w:val="28"/>
        </w:rPr>
        <w:t xml:space="preserve">алып тасталды - ҚР Үкіметінің 22.09.2014 </w:t>
      </w:r>
      <w:r>
        <w:rPr>
          <w:rFonts w:ascii="Times New Roman"/>
          <w:b w:val="false"/>
          <w:i w:val="false"/>
          <w:color w:val="000000"/>
          <w:sz w:val="28"/>
        </w:rPr>
        <w:t>N 1001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67) </w:t>
      </w:r>
      <w:r>
        <w:rPr>
          <w:rFonts w:ascii="Times New Roman"/>
          <w:b w:val="false"/>
          <w:i/>
          <w:color w:val="000000"/>
          <w:sz w:val="28"/>
        </w:rPr>
        <w:t xml:space="preserve">алып тасталды - ҚР Үкіметінің 26.10.2018 </w:t>
      </w:r>
      <w:r>
        <w:rPr>
          <w:rFonts w:ascii="Times New Roman"/>
          <w:b w:val="false"/>
          <w:i w:val="false"/>
          <w:color w:val="000000"/>
          <w:sz w:val="28"/>
        </w:rPr>
        <w:t>№ 684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68) Қазақстан Республикасының Үкіметі айқындайтын тәртіппен мемлекеттік әлеуметтік тапсырысты қалыптастыру мен іске асыруды жүзеге асыру;</w:t>
      </w:r>
    </w:p>
    <w:p>
      <w:pPr>
        <w:spacing w:after="0"/>
        <w:ind w:left="0"/>
        <w:jc w:val="both"/>
      </w:pPr>
      <w:r>
        <w:rPr>
          <w:rFonts w:ascii="Times New Roman"/>
          <w:b w:val="false"/>
          <w:i w:val="false"/>
          <w:color w:val="000000"/>
          <w:sz w:val="28"/>
        </w:rPr>
        <w:t>
      69) мемлекеттік әлеуметтік тапсырысты жүзеге асыратын үкіметтік емес ұйымдарға ақпараттық, консультативтік, әдістемелік қолдау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 </w:t>
      </w:r>
      <w:r>
        <w:rPr>
          <w:rFonts w:ascii="Times New Roman"/>
          <w:b w:val="false"/>
          <w:i/>
          <w:color w:val="000000"/>
          <w:sz w:val="28"/>
        </w:rPr>
        <w:t xml:space="preserve">алып тасталды - ҚР Үкіметінің 22.09.2014 </w:t>
      </w:r>
      <w:r>
        <w:rPr>
          <w:rFonts w:ascii="Times New Roman"/>
          <w:b w:val="false"/>
          <w:i w:val="false"/>
          <w:color w:val="000000"/>
          <w:sz w:val="28"/>
        </w:rPr>
        <w:t>N 1001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71) философия докторы (РhD), бейіні бойынша доктор дәрежесін алу үшін қорғалған диссертацияларды мемлекеттік тіркеуді қамтамасыз ету;</w:t>
      </w:r>
    </w:p>
    <w:p>
      <w:pPr>
        <w:spacing w:after="0"/>
        <w:ind w:left="0"/>
        <w:jc w:val="both"/>
      </w:pPr>
      <w:r>
        <w:rPr>
          <w:rFonts w:ascii="Times New Roman"/>
          <w:b w:val="false"/>
          <w:i w:val="false"/>
          <w:color w:val="000000"/>
          <w:sz w:val="28"/>
        </w:rPr>
        <w:t>
      72) балалар өмірі көрсеткіштерінің ең төменгі әлеуметтік стандарттарын, нормалары мен нормативтерін жақсарту жағына қарай жыл сайын қайта қарауды қамтамасыз ету;</w:t>
      </w:r>
    </w:p>
    <w:p>
      <w:pPr>
        <w:spacing w:after="0"/>
        <w:ind w:left="0"/>
        <w:jc w:val="both"/>
      </w:pPr>
      <w:r>
        <w:rPr>
          <w:rFonts w:ascii="Times New Roman"/>
          <w:b w:val="false"/>
          <w:i w:val="false"/>
          <w:color w:val="000000"/>
          <w:sz w:val="28"/>
        </w:rPr>
        <w:t>
      73) Қазақстан Республикасының білім беру саласындағы заңнамасының анықталған бұзушылықтарын ұйғарымда белгіленген мерзімде жою туралы орындалуы міндетті жазбаша ұйғарымдар беру;</w:t>
      </w:r>
    </w:p>
    <w:p>
      <w:pPr>
        <w:spacing w:after="0"/>
        <w:ind w:left="0"/>
        <w:jc w:val="both"/>
      </w:pPr>
      <w:r>
        <w:rPr>
          <w:rFonts w:ascii="Times New Roman"/>
          <w:b w:val="false"/>
          <w:i w:val="false"/>
          <w:color w:val="000000"/>
          <w:sz w:val="28"/>
        </w:rPr>
        <w:t>
      74) білімі және (немесе) біліктілігі туралы мемлекеттік үлгідегі құжаттар бланкілерінің пайдаланылуын бақылауды жүргізу;</w:t>
      </w:r>
    </w:p>
    <w:p>
      <w:pPr>
        <w:spacing w:after="0"/>
        <w:ind w:left="0"/>
        <w:jc w:val="both"/>
      </w:pPr>
      <w:r>
        <w:rPr>
          <w:rFonts w:ascii="Times New Roman"/>
          <w:b w:val="false"/>
          <w:i w:val="false"/>
          <w:color w:val="000000"/>
          <w:sz w:val="28"/>
        </w:rPr>
        <w:t>
      75) шетелдіктерге асырап алуға берілген балаларды бақылауды жүзеге асыру;</w:t>
      </w:r>
    </w:p>
    <w:p>
      <w:pPr>
        <w:spacing w:after="0"/>
        <w:ind w:left="0"/>
        <w:jc w:val="both"/>
      </w:pPr>
      <w:r>
        <w:rPr>
          <w:rFonts w:ascii="Times New Roman"/>
          <w:b w:val="false"/>
          <w:i w:val="false"/>
          <w:color w:val="000000"/>
          <w:sz w:val="28"/>
        </w:rPr>
        <w:t>
      76) өз құзыреті шегінде арнаулы әлеуметтік қызметтер көрсету саласындағы мемлекеттік саясатты іске асыру;</w:t>
      </w:r>
    </w:p>
    <w:p>
      <w:pPr>
        <w:spacing w:after="0"/>
        <w:ind w:left="0"/>
        <w:jc w:val="both"/>
      </w:pPr>
      <w:r>
        <w:rPr>
          <w:rFonts w:ascii="Times New Roman"/>
          <w:b w:val="false"/>
          <w:i w:val="false"/>
          <w:color w:val="000000"/>
          <w:sz w:val="28"/>
        </w:rPr>
        <w:t>
      76-1) ведомствоның өкілеттіктеріне жататын мәселелер бойынша орталық және жергілікті атқарушы органдардың қызметін бақылау функцияларын жүзеге асыру;</w:t>
      </w:r>
    </w:p>
    <w:p>
      <w:pPr>
        <w:spacing w:after="0"/>
        <w:ind w:left="0"/>
        <w:jc w:val="both"/>
      </w:pPr>
      <w:r>
        <w:rPr>
          <w:rFonts w:ascii="Times New Roman"/>
          <w:b w:val="false"/>
          <w:i w:val="false"/>
          <w:color w:val="000000"/>
          <w:sz w:val="28"/>
        </w:rPr>
        <w:t>
      76-2)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әзірлеу;</w:t>
      </w:r>
    </w:p>
    <w:p>
      <w:pPr>
        <w:spacing w:after="0"/>
        <w:ind w:left="0"/>
        <w:jc w:val="both"/>
      </w:pPr>
      <w:r>
        <w:rPr>
          <w:rFonts w:ascii="Times New Roman"/>
          <w:b w:val="false"/>
          <w:i w:val="false"/>
          <w:color w:val="000000"/>
          <w:sz w:val="28"/>
        </w:rPr>
        <w:t xml:space="preserve">
      76-3) мектепке дейiнгi, орта бiлiм беру ұйымдарын, сондай-ақ арнайы білім беру ұйымдарын жабдықтармен және жиһазбен жарақтандыру нормаларын әзірлеуді ұйымдастыру; </w:t>
      </w:r>
    </w:p>
    <w:p>
      <w:pPr>
        <w:spacing w:after="0"/>
        <w:ind w:left="0"/>
        <w:jc w:val="both"/>
      </w:pPr>
      <w:r>
        <w:rPr>
          <w:rFonts w:ascii="Times New Roman"/>
          <w:b w:val="false"/>
          <w:i w:val="false"/>
          <w:color w:val="000000"/>
          <w:sz w:val="28"/>
        </w:rPr>
        <w:t>
      76-4)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әзірлеу;</w:t>
      </w:r>
    </w:p>
    <w:p>
      <w:pPr>
        <w:spacing w:after="0"/>
        <w:ind w:left="0"/>
        <w:jc w:val="both"/>
      </w:pPr>
      <w:r>
        <w:rPr>
          <w:rFonts w:ascii="Times New Roman"/>
          <w:b w:val="false"/>
          <w:i w:val="false"/>
          <w:color w:val="000000"/>
          <w:sz w:val="28"/>
        </w:rPr>
        <w:t>
      76-5) жаратылыстану-математика циклы пәндері бойынша президенттік олимпиаданы, жалпы білім беру пәндері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әзірлеу;</w:t>
      </w:r>
    </w:p>
    <w:p>
      <w:pPr>
        <w:spacing w:after="0"/>
        <w:ind w:left="0"/>
        <w:jc w:val="both"/>
      </w:pPr>
      <w:r>
        <w:rPr>
          <w:rFonts w:ascii="Times New Roman"/>
          <w:b w:val="false"/>
          <w:i w:val="false"/>
          <w:color w:val="000000"/>
          <w:sz w:val="28"/>
        </w:rPr>
        <w:t>
      76-6) жалпы білім беру пәндері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қалыптастыру;</w:t>
      </w:r>
    </w:p>
    <w:p>
      <w:pPr>
        <w:spacing w:after="0"/>
        <w:ind w:left="0"/>
        <w:jc w:val="both"/>
      </w:pPr>
      <w:r>
        <w:rPr>
          <w:rFonts w:ascii="Times New Roman"/>
          <w:b w:val="false"/>
          <w:i w:val="false"/>
          <w:color w:val="000000"/>
          <w:sz w:val="28"/>
        </w:rPr>
        <w:t xml:space="preserve">
      76-7) жоғары және (немесе) жоғары оқу орнынан кейінгі білім беру ұйымдарының педагог жұмыскерлері мен оларға теңестірілген адамдарды қоспағанда, педагог жұмыскерлер мен оларға теңестірілген адамдар лауазымдарының үлгілік біліктілік сипаттамаларын әзірлеу; </w:t>
      </w:r>
    </w:p>
    <w:p>
      <w:pPr>
        <w:spacing w:after="0"/>
        <w:ind w:left="0"/>
        <w:jc w:val="both"/>
      </w:pPr>
      <w:r>
        <w:rPr>
          <w:rFonts w:ascii="Times New Roman"/>
          <w:b w:val="false"/>
          <w:i w:val="false"/>
          <w:color w:val="000000"/>
          <w:sz w:val="28"/>
        </w:rPr>
        <w:t>
      76-8) бастауыш білімнің жалпы білім беретін оқу бағдарламаларын іске асыратын білім беру ұйымдары үшін әрбір пән бойынша бірыңғай базалық оқулықты айқындау;</w:t>
      </w:r>
    </w:p>
    <w:p>
      <w:pPr>
        <w:spacing w:after="0"/>
        <w:ind w:left="0"/>
        <w:jc w:val="both"/>
      </w:pPr>
      <w:r>
        <w:rPr>
          <w:rFonts w:ascii="Times New Roman"/>
          <w:b w:val="false"/>
          <w:i w:val="false"/>
          <w:color w:val="000000"/>
          <w:sz w:val="28"/>
        </w:rPr>
        <w:t>
      76-9) білім беру ұйымдары білім беру қызметінде пайдаланатын қатаң есептілік құжаттарының нысандарын әзірлеу;</w:t>
      </w:r>
    </w:p>
    <w:p>
      <w:pPr>
        <w:spacing w:after="0"/>
        <w:ind w:left="0"/>
        <w:jc w:val="both"/>
      </w:pPr>
      <w:r>
        <w:rPr>
          <w:rFonts w:ascii="Times New Roman"/>
          <w:b w:val="false"/>
          <w:i w:val="false"/>
          <w:color w:val="000000"/>
          <w:sz w:val="28"/>
        </w:rPr>
        <w:t xml:space="preserve">
      76-10) орта білім беру ұйымдарында сынып жетекшілігі туралы ережені әзірлеу; </w:t>
      </w:r>
    </w:p>
    <w:p>
      <w:pPr>
        <w:spacing w:after="0"/>
        <w:ind w:left="0"/>
        <w:jc w:val="both"/>
      </w:pPr>
      <w:r>
        <w:rPr>
          <w:rFonts w:ascii="Times New Roman"/>
          <w:b w:val="false"/>
          <w:i w:val="false"/>
          <w:color w:val="000000"/>
          <w:sz w:val="28"/>
        </w:rPr>
        <w:t>
      76-11) орта білім беру ұйымдары үшін міндетті мектеп формасына қойылатын талаптарды әзірлеу;</w:t>
      </w:r>
    </w:p>
    <w:p>
      <w:pPr>
        <w:spacing w:after="0"/>
        <w:ind w:left="0"/>
        <w:jc w:val="both"/>
      </w:pPr>
      <w:r>
        <w:rPr>
          <w:rFonts w:ascii="Times New Roman"/>
          <w:b w:val="false"/>
          <w:i w:val="false"/>
          <w:color w:val="000000"/>
          <w:sz w:val="28"/>
        </w:rPr>
        <w:t>
      76-12)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әзірлеу;</w:t>
      </w:r>
    </w:p>
    <w:p>
      <w:pPr>
        <w:spacing w:after="0"/>
        <w:ind w:left="0"/>
        <w:jc w:val="both"/>
      </w:pPr>
      <w:r>
        <w:rPr>
          <w:rFonts w:ascii="Times New Roman"/>
          <w:b w:val="false"/>
          <w:i w:val="false"/>
          <w:color w:val="000000"/>
          <w:sz w:val="28"/>
        </w:rPr>
        <w:t>
      76-13) мемлекеттік білім беру ұйымдарының кітапханалар қорын қалыптастыру, пайдалану және сақтау жөніндегі қағидаларды әзірлеу;</w:t>
      </w:r>
    </w:p>
    <w:p>
      <w:pPr>
        <w:spacing w:after="0"/>
        <w:ind w:left="0"/>
        <w:jc w:val="both"/>
      </w:pPr>
      <w:r>
        <w:rPr>
          <w:rFonts w:ascii="Times New Roman"/>
          <w:b w:val="false"/>
          <w:i w:val="false"/>
          <w:color w:val="000000"/>
          <w:sz w:val="28"/>
        </w:rPr>
        <w:t xml:space="preserve">
      76-14) білім алушылардың білімін бағалау өлшемшарттарын әзірлеу; </w:t>
      </w:r>
    </w:p>
    <w:p>
      <w:pPr>
        <w:spacing w:after="0"/>
        <w:ind w:left="0"/>
        <w:jc w:val="both"/>
      </w:pPr>
      <w:r>
        <w:rPr>
          <w:rFonts w:ascii="Times New Roman"/>
          <w:b w:val="false"/>
          <w:i w:val="false"/>
          <w:color w:val="000000"/>
          <w:sz w:val="28"/>
        </w:rPr>
        <w:t>
      76-15)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әзірлеу;</w:t>
      </w:r>
    </w:p>
    <w:p>
      <w:pPr>
        <w:spacing w:after="0"/>
        <w:ind w:left="0"/>
        <w:jc w:val="both"/>
      </w:pPr>
      <w:r>
        <w:rPr>
          <w:rFonts w:ascii="Times New Roman"/>
          <w:b w:val="false"/>
          <w:i w:val="false"/>
          <w:color w:val="000000"/>
          <w:sz w:val="28"/>
        </w:rPr>
        <w:t>
      76-16) педагогикалық әдеп қағидаларын әзірлеу;</w:t>
      </w:r>
    </w:p>
    <w:p>
      <w:pPr>
        <w:spacing w:after="0"/>
        <w:ind w:left="0"/>
        <w:jc w:val="both"/>
      </w:pPr>
      <w:r>
        <w:rPr>
          <w:rFonts w:ascii="Times New Roman"/>
          <w:b w:val="false"/>
          <w:i w:val="false"/>
          <w:color w:val="000000"/>
          <w:sz w:val="28"/>
        </w:rPr>
        <w:t>
      76-17) педагог кадрлардың біліктілігін арттыру курстарын ұйымдастыру және өткізу қағидаларын әзірлеу;</w:t>
      </w:r>
    </w:p>
    <w:p>
      <w:pPr>
        <w:spacing w:after="0"/>
        <w:ind w:left="0"/>
        <w:jc w:val="both"/>
      </w:pPr>
      <w:r>
        <w:rPr>
          <w:rFonts w:ascii="Times New Roman"/>
          <w:b w:val="false"/>
          <w:i w:val="false"/>
          <w:color w:val="000000"/>
          <w:sz w:val="28"/>
        </w:rPr>
        <w:t>
      76-18) экстернат нысанында оқыту қағидаларын әзірлеу;</w:t>
      </w:r>
    </w:p>
    <w:p>
      <w:pPr>
        <w:spacing w:after="0"/>
        <w:ind w:left="0"/>
        <w:jc w:val="both"/>
      </w:pPr>
      <w:r>
        <w:rPr>
          <w:rFonts w:ascii="Times New Roman"/>
          <w:b w:val="false"/>
          <w:i w:val="false"/>
          <w:color w:val="000000"/>
          <w:sz w:val="28"/>
        </w:rPr>
        <w:t>
      76-19) мектепке дейінгі тәрбие беру мен оқыту бағдарламаларын, бастауыш, негізгі орта, жалпы орта білімнің жалпы бiлiм беретін оқу бағдарламаларын іске асыратын бiлiм беру ұйымдарына оқуға қабылдаудың үлгілік қағидаларын әзірлеу;</w:t>
      </w:r>
    </w:p>
    <w:p>
      <w:pPr>
        <w:spacing w:after="0"/>
        <w:ind w:left="0"/>
        <w:jc w:val="both"/>
      </w:pPr>
      <w:r>
        <w:rPr>
          <w:rFonts w:ascii="Times New Roman"/>
          <w:b w:val="false"/>
          <w:i w:val="false"/>
          <w:color w:val="000000"/>
          <w:sz w:val="28"/>
        </w:rPr>
        <w:t xml:space="preserve">
      76-20) меншік нысандарына және ведомстволық бағыныстылығына қарамастан, орта білім беру ұйымдарында оқу жылының басталу және аяқталу мерзімдерін айқындау бойынша жұмыстар жүргізу; </w:t>
      </w:r>
    </w:p>
    <w:p>
      <w:pPr>
        <w:spacing w:after="0"/>
        <w:ind w:left="0"/>
        <w:jc w:val="both"/>
      </w:pPr>
      <w:r>
        <w:rPr>
          <w:rFonts w:ascii="Times New Roman"/>
          <w:b w:val="false"/>
          <w:i w:val="false"/>
          <w:color w:val="000000"/>
          <w:sz w:val="28"/>
        </w:rPr>
        <w:t>
      76-21) орта білім беретін республикалық ұйымдарды, сондай-ақ халықаралық келісімдерге сәйкес шетелдік мектептерде оқитын отандастарды оқулықтармен және оқу-әдістемелік кешендермен қамтамасыз ету;</w:t>
      </w:r>
    </w:p>
    <w:p>
      <w:pPr>
        <w:spacing w:after="0"/>
        <w:ind w:left="0"/>
        <w:jc w:val="both"/>
      </w:pPr>
      <w:r>
        <w:rPr>
          <w:rFonts w:ascii="Times New Roman"/>
          <w:b w:val="false"/>
          <w:i w:val="false"/>
          <w:color w:val="000000"/>
          <w:sz w:val="28"/>
        </w:rPr>
        <w:t>
      76-22)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үйлестіру;</w:t>
      </w:r>
    </w:p>
    <w:p>
      <w:pPr>
        <w:spacing w:after="0"/>
        <w:ind w:left="0"/>
        <w:jc w:val="both"/>
      </w:pPr>
      <w:r>
        <w:rPr>
          <w:rFonts w:ascii="Times New Roman"/>
          <w:b w:val="false"/>
          <w:i w:val="false"/>
          <w:color w:val="000000"/>
          <w:sz w:val="28"/>
        </w:rPr>
        <w:t>
      76-23) республикалық маңызы бар мектептен тыс іс-шаралар өткізуді ұйымдастыру;</w:t>
      </w:r>
    </w:p>
    <w:p>
      <w:pPr>
        <w:spacing w:after="0"/>
        <w:ind w:left="0"/>
        <w:jc w:val="both"/>
      </w:pPr>
      <w:r>
        <w:rPr>
          <w:rFonts w:ascii="Times New Roman"/>
          <w:b w:val="false"/>
          <w:i w:val="false"/>
          <w:color w:val="000000"/>
          <w:sz w:val="28"/>
        </w:rPr>
        <w:t>
      76-24) мемлекеттік білім беру ұйымдарының бірінші басшылары мен педагогтерін лауазымға тағайындау, лауазымынан босату қағидаларын әзірлеу;</w:t>
      </w:r>
    </w:p>
    <w:p>
      <w:pPr>
        <w:spacing w:after="0"/>
        <w:ind w:left="0"/>
        <w:jc w:val="both"/>
      </w:pPr>
      <w:r>
        <w:rPr>
          <w:rFonts w:ascii="Times New Roman"/>
          <w:b w:val="false"/>
          <w:i w:val="false"/>
          <w:color w:val="000000"/>
          <w:sz w:val="28"/>
        </w:rPr>
        <w:t>
      76-25) мектепке дейінгі жастағы және мектеп жасындағы балаларды орта білім алғанға дейін есепке алуды ұйымдастыру қағидаларын әзірлеу;</w:t>
      </w:r>
    </w:p>
    <w:p>
      <w:pPr>
        <w:spacing w:after="0"/>
        <w:ind w:left="0"/>
        <w:jc w:val="both"/>
      </w:pPr>
      <w:r>
        <w:rPr>
          <w:rFonts w:ascii="Times New Roman"/>
          <w:b w:val="false"/>
          <w:i w:val="false"/>
          <w:color w:val="000000"/>
          <w:sz w:val="28"/>
        </w:rPr>
        <w:t>
      76-26) мемлекеттік мекеме ұйымдық-құқықтық нысанында құрылған орта білім беру ұйымдарын шаруашылық жүргізу құқығындағы мемлекеттік кәсіпорын ұйымдық-құқықтық нысанына қайта ұйымдастыру үшін өлшемшарттарды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76-27) алып тасталды - ҚР Үкіметінің 01.04.2021 </w:t>
      </w:r>
      <w:r>
        <w:rPr>
          <w:rFonts w:ascii="Times New Roman"/>
          <w:b w:val="false"/>
          <w:i w:val="false"/>
          <w:color w:val="000000"/>
          <w:sz w:val="28"/>
        </w:rPr>
        <w:t>№ 199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76-28) білім беру ұйымдарына әдіснамалық көмек көрсету;</w:t>
      </w:r>
    </w:p>
    <w:p>
      <w:pPr>
        <w:spacing w:after="0"/>
        <w:ind w:left="0"/>
        <w:jc w:val="both"/>
      </w:pPr>
      <w:r>
        <w:rPr>
          <w:rFonts w:ascii="Times New Roman"/>
          <w:b w:val="false"/>
          <w:i w:val="false"/>
          <w:color w:val="000000"/>
          <w:sz w:val="28"/>
        </w:rPr>
        <w:t xml:space="preserve">
      76-29) педагогтердің біліктілік деңгейін растау қағидаларын әзірлеу; </w:t>
      </w:r>
    </w:p>
    <w:p>
      <w:pPr>
        <w:spacing w:after="0"/>
        <w:ind w:left="0"/>
        <w:jc w:val="both"/>
      </w:pPr>
      <w:r>
        <w:rPr>
          <w:rFonts w:ascii="Times New Roman"/>
          <w:b w:val="false"/>
          <w:i w:val="false"/>
          <w:color w:val="000000"/>
          <w:sz w:val="28"/>
        </w:rPr>
        <w:t>
      76-30) білім беру ұйымдарында эксперимент режимінде іске асырылатын білім беру бағдарламаларын әзірлеу, сынақтан өткізу және енгізу қағидаларын әзірлеу;</w:t>
      </w:r>
    </w:p>
    <w:p>
      <w:pPr>
        <w:spacing w:after="0"/>
        <w:ind w:left="0"/>
        <w:jc w:val="both"/>
      </w:pPr>
      <w:r>
        <w:rPr>
          <w:rFonts w:ascii="Times New Roman"/>
          <w:b w:val="false"/>
          <w:i w:val="false"/>
          <w:color w:val="000000"/>
          <w:sz w:val="28"/>
        </w:rPr>
        <w:t>
      76-31) біліктілікті арттырудың ваучерлік-модульдік жүйесінің әдістемесін әзірлеуді ұйымдастыру;</w:t>
      </w:r>
    </w:p>
    <w:p>
      <w:pPr>
        <w:spacing w:after="0"/>
        <w:ind w:left="0"/>
        <w:jc w:val="both"/>
      </w:pPr>
      <w:r>
        <w:rPr>
          <w:rFonts w:ascii="Times New Roman"/>
          <w:b w:val="false"/>
          <w:i w:val="false"/>
          <w:color w:val="000000"/>
          <w:sz w:val="28"/>
        </w:rPr>
        <w:t>
      76-32)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әзірлеу;</w:t>
      </w:r>
    </w:p>
    <w:p>
      <w:pPr>
        <w:spacing w:after="0"/>
        <w:ind w:left="0"/>
        <w:jc w:val="both"/>
      </w:pPr>
      <w:r>
        <w:rPr>
          <w:rFonts w:ascii="Times New Roman"/>
          <w:b w:val="false"/>
          <w:i w:val="false"/>
          <w:color w:val="000000"/>
          <w:sz w:val="28"/>
        </w:rPr>
        <w:t>
      76-33)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әзірлеу;</w:t>
      </w:r>
    </w:p>
    <w:p>
      <w:pPr>
        <w:spacing w:after="0"/>
        <w:ind w:left="0"/>
        <w:jc w:val="both"/>
      </w:pPr>
      <w:r>
        <w:rPr>
          <w:rFonts w:ascii="Times New Roman"/>
          <w:b w:val="false"/>
          <w:i w:val="false"/>
          <w:color w:val="000000"/>
          <w:sz w:val="28"/>
        </w:rPr>
        <w:t>
      76-34)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әзірлеу;</w:t>
      </w:r>
    </w:p>
    <w:p>
      <w:pPr>
        <w:spacing w:after="0"/>
        <w:ind w:left="0"/>
        <w:jc w:val="both"/>
      </w:pPr>
      <w:r>
        <w:rPr>
          <w:rFonts w:ascii="Times New Roman"/>
          <w:b w:val="false"/>
          <w:i w:val="false"/>
          <w:color w:val="000000"/>
          <w:sz w:val="28"/>
        </w:rPr>
        <w:t xml:space="preserve">
      76-35)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әзірлеу; </w:t>
      </w:r>
    </w:p>
    <w:p>
      <w:pPr>
        <w:spacing w:after="0"/>
        <w:ind w:left="0"/>
        <w:jc w:val="both"/>
      </w:pPr>
      <w:r>
        <w:rPr>
          <w:rFonts w:ascii="Times New Roman"/>
          <w:b w:val="false"/>
          <w:i w:val="false"/>
          <w:color w:val="000000"/>
          <w:sz w:val="28"/>
        </w:rPr>
        <w:t>
      76-36)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әзірлеу;</w:t>
      </w:r>
    </w:p>
    <w:p>
      <w:pPr>
        <w:spacing w:after="0"/>
        <w:ind w:left="0"/>
        <w:jc w:val="both"/>
      </w:pPr>
      <w:r>
        <w:rPr>
          <w:rFonts w:ascii="Times New Roman"/>
          <w:b w:val="false"/>
          <w:i w:val="false"/>
          <w:color w:val="000000"/>
          <w:sz w:val="28"/>
        </w:rPr>
        <w:t>
      76-37)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әзірлеу;</w:t>
      </w:r>
    </w:p>
    <w:p>
      <w:pPr>
        <w:spacing w:after="0"/>
        <w:ind w:left="0"/>
        <w:jc w:val="both"/>
      </w:pPr>
      <w:r>
        <w:rPr>
          <w:rFonts w:ascii="Times New Roman"/>
          <w:b w:val="false"/>
          <w:i w:val="false"/>
          <w:color w:val="000000"/>
          <w:sz w:val="28"/>
        </w:rPr>
        <w:t>
      77)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78) 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әзірлеу;</w:t>
      </w:r>
    </w:p>
    <w:p>
      <w:pPr>
        <w:spacing w:after="0"/>
        <w:ind w:left="0"/>
        <w:jc w:val="both"/>
      </w:pPr>
      <w:r>
        <w:rPr>
          <w:rFonts w:ascii="Times New Roman"/>
          <w:b w:val="false"/>
          <w:i w:val="false"/>
          <w:color w:val="000000"/>
          <w:sz w:val="28"/>
        </w:rPr>
        <w:t>
      79) педагогтердің біліктілігін арттыру курстарының білім беру бағдарламаларын әзірлеу, келісу және бекіту қағидаларын әзірлеу;</w:t>
      </w:r>
    </w:p>
    <w:p>
      <w:pPr>
        <w:spacing w:after="0"/>
        <w:ind w:left="0"/>
        <w:jc w:val="both"/>
      </w:pPr>
      <w:r>
        <w:rPr>
          <w:rFonts w:ascii="Times New Roman"/>
          <w:b w:val="false"/>
          <w:i w:val="false"/>
          <w:color w:val="000000"/>
          <w:sz w:val="28"/>
        </w:rPr>
        <w:t>
      80)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әзірлеу;</w:t>
      </w:r>
    </w:p>
    <w:p>
      <w:pPr>
        <w:spacing w:after="0"/>
        <w:ind w:left="0"/>
        <w:jc w:val="both"/>
      </w:pPr>
      <w:r>
        <w:rPr>
          <w:rFonts w:ascii="Times New Roman"/>
          <w:b w:val="false"/>
          <w:i w:val="false"/>
          <w:color w:val="000000"/>
          <w:sz w:val="28"/>
        </w:rPr>
        <w:t>
      81)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аккредиттеуді жүргізу;</w:t>
      </w:r>
    </w:p>
    <w:bookmarkStart w:name="z332" w:id="220"/>
    <w:p>
      <w:pPr>
        <w:spacing w:after="0"/>
        <w:ind w:left="0"/>
        <w:jc w:val="both"/>
      </w:pPr>
      <w:r>
        <w:rPr>
          <w:rFonts w:ascii="Times New Roman"/>
          <w:b w:val="false"/>
          <w:i w:val="false"/>
          <w:color w:val="000000"/>
          <w:sz w:val="28"/>
        </w:rPr>
        <w:t>
      82) 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туралы немесе аккредиттеуден бас тарту туралы шешімдерді, 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ұйымдардың қызметін ұзарту (ұзартудан бас тарту), тоқтата тұру, қайта бастау және тоқтату туралы дәлелді шешімдерді беру;</w:t>
      </w:r>
    </w:p>
    <w:bookmarkEnd w:id="220"/>
    <w:bookmarkStart w:name="z333" w:id="221"/>
    <w:p>
      <w:pPr>
        <w:spacing w:after="0"/>
        <w:ind w:left="0"/>
        <w:jc w:val="both"/>
      </w:pPr>
      <w:r>
        <w:rPr>
          <w:rFonts w:ascii="Times New Roman"/>
          <w:b w:val="false"/>
          <w:i w:val="false"/>
          <w:color w:val="000000"/>
          <w:sz w:val="28"/>
        </w:rPr>
        <w:t>
      83) Қазақстан Республикасында мемлекеттік тілді барынша дамытуды, оның халықаралық беделін нығайтуды қамтамасыз ету;</w:t>
      </w:r>
    </w:p>
    <w:bookmarkEnd w:id="221"/>
    <w:bookmarkStart w:name="z335" w:id="222"/>
    <w:p>
      <w:pPr>
        <w:spacing w:after="0"/>
        <w:ind w:left="0"/>
        <w:jc w:val="both"/>
      </w:pPr>
      <w:r>
        <w:rPr>
          <w:rFonts w:ascii="Times New Roman"/>
          <w:b w:val="false"/>
          <w:i w:val="false"/>
          <w:color w:val="000000"/>
          <w:sz w:val="28"/>
        </w:rPr>
        <w:t>
      84) республикалық терминологиялық комиссияның қызметін қамтамасыз ету;</w:t>
      </w:r>
    </w:p>
    <w:bookmarkEnd w:id="222"/>
    <w:bookmarkStart w:name="z336" w:id="223"/>
    <w:p>
      <w:pPr>
        <w:spacing w:after="0"/>
        <w:ind w:left="0"/>
        <w:jc w:val="both"/>
      </w:pPr>
      <w:r>
        <w:rPr>
          <w:rFonts w:ascii="Times New Roman"/>
          <w:b w:val="false"/>
          <w:i w:val="false"/>
          <w:color w:val="000000"/>
          <w:sz w:val="28"/>
        </w:rPr>
        <w:t>
      85) Қазақстан Республикасының тіл туралы заңнамасында белгіленген талаптардың бұзылуын жою туралы ұсынымдар беру;</w:t>
      </w:r>
    </w:p>
    <w:bookmarkEnd w:id="223"/>
    <w:bookmarkStart w:name="z337" w:id="224"/>
    <w:p>
      <w:pPr>
        <w:spacing w:after="0"/>
        <w:ind w:left="0"/>
        <w:jc w:val="both"/>
      </w:pPr>
      <w:r>
        <w:rPr>
          <w:rFonts w:ascii="Times New Roman"/>
          <w:b w:val="false"/>
          <w:i w:val="false"/>
          <w:color w:val="000000"/>
          <w:sz w:val="28"/>
        </w:rPr>
        <w:t>
      86) тиісті органдарға Қазақстан Республикасының тіл туралы заңнамасының бұзылуына кінәлі лауазымды адамдарға тәртіптік жазалау шараларын қолдану туралы ұсыныстар енгізу;</w:t>
      </w:r>
    </w:p>
    <w:bookmarkEnd w:id="224"/>
    <w:bookmarkStart w:name="z338" w:id="225"/>
    <w:p>
      <w:pPr>
        <w:spacing w:after="0"/>
        <w:ind w:left="0"/>
        <w:jc w:val="both"/>
      </w:pPr>
      <w:r>
        <w:rPr>
          <w:rFonts w:ascii="Times New Roman"/>
          <w:b w:val="false"/>
          <w:i w:val="false"/>
          <w:color w:val="000000"/>
          <w:sz w:val="28"/>
        </w:rPr>
        <w:t>
      87) орталық және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 бақылау;</w:t>
      </w:r>
    </w:p>
    <w:bookmarkEnd w:id="225"/>
    <w:bookmarkStart w:name="z339" w:id="226"/>
    <w:p>
      <w:pPr>
        <w:spacing w:after="0"/>
        <w:ind w:left="0"/>
        <w:jc w:val="both"/>
      </w:pPr>
      <w:r>
        <w:rPr>
          <w:rFonts w:ascii="Times New Roman"/>
          <w:b w:val="false"/>
          <w:i w:val="false"/>
          <w:color w:val="000000"/>
          <w:sz w:val="28"/>
        </w:rPr>
        <w:t>
      88) тілдерді дамыту саласындағы бірыңғай мемлекеттік саясатты іске асыру жөніндегі қызметтің ақпараттық, әдістемелік қамтамасыз етілуін ұйымдастыру;</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Үкіметінің 14.09.2013 </w:t>
      </w:r>
      <w:r>
        <w:rPr>
          <w:rFonts w:ascii="Times New Roman"/>
          <w:b w:val="false"/>
          <w:i w:val="false"/>
          <w:color w:val="000000"/>
          <w:sz w:val="28"/>
        </w:rPr>
        <w:t>№ 958</w:t>
      </w:r>
      <w:r>
        <w:rPr>
          <w:rFonts w:ascii="Times New Roman"/>
          <w:b w:val="false"/>
          <w:i w:val="false"/>
          <w:color w:val="ff0000"/>
          <w:sz w:val="28"/>
        </w:rPr>
        <w:t xml:space="preserve">; 08.11.2013 </w:t>
      </w:r>
      <w:r>
        <w:rPr>
          <w:rFonts w:ascii="Times New Roman"/>
          <w:b w:val="false"/>
          <w:i w:val="false"/>
          <w:color w:val="000000"/>
          <w:sz w:val="28"/>
        </w:rPr>
        <w:t>N 1171</w:t>
      </w:r>
      <w:r>
        <w:rPr>
          <w:rFonts w:ascii="Times New Roman"/>
          <w:b w:val="false"/>
          <w:i w:val="false"/>
          <w:color w:val="ff0000"/>
          <w:sz w:val="28"/>
        </w:rPr>
        <w:t xml:space="preserve">; 22.09.2004 </w:t>
      </w:r>
      <w:r>
        <w:rPr>
          <w:rFonts w:ascii="Times New Roman"/>
          <w:b w:val="false"/>
          <w:i w:val="false"/>
          <w:color w:val="000000"/>
          <w:sz w:val="28"/>
        </w:rPr>
        <w:t>№ 1001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27.02.2015 </w:t>
      </w:r>
      <w:r>
        <w:rPr>
          <w:rFonts w:ascii="Times New Roman"/>
          <w:b w:val="false"/>
          <w:i w:val="false"/>
          <w:color w:val="000000"/>
          <w:sz w:val="28"/>
        </w:rPr>
        <w:t>№ 101</w:t>
      </w:r>
      <w:r>
        <w:rPr>
          <w:rFonts w:ascii="Times New Roman"/>
          <w:b w:val="false"/>
          <w:i w:val="false"/>
          <w:color w:val="ff0000"/>
          <w:sz w:val="28"/>
        </w:rPr>
        <w:t xml:space="preserve">; 09.06.2015 </w:t>
      </w:r>
      <w:r>
        <w:rPr>
          <w:rFonts w:ascii="Times New Roman"/>
          <w:b w:val="false"/>
          <w:i w:val="false"/>
          <w:color w:val="000000"/>
          <w:sz w:val="28"/>
        </w:rPr>
        <w:t>№ 425</w:t>
      </w:r>
      <w:r>
        <w:rPr>
          <w:rFonts w:ascii="Times New Roman"/>
          <w:b w:val="false"/>
          <w:i w:val="false"/>
          <w:color w:val="ff0000"/>
          <w:sz w:val="28"/>
        </w:rPr>
        <w:t xml:space="preserve">;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31.08.2016 </w:t>
      </w:r>
      <w:r>
        <w:rPr>
          <w:rFonts w:ascii="Times New Roman"/>
          <w:b w:val="false"/>
          <w:i w:val="false"/>
          <w:color w:val="000000"/>
          <w:sz w:val="28"/>
        </w:rPr>
        <w:t>№ 507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18.10.2016 </w:t>
      </w:r>
      <w:r>
        <w:rPr>
          <w:rFonts w:ascii="Times New Roman"/>
          <w:b w:val="false"/>
          <w:i w:val="false"/>
          <w:color w:val="000000"/>
          <w:sz w:val="28"/>
        </w:rPr>
        <w:t>№ 594</w:t>
      </w:r>
      <w:r>
        <w:rPr>
          <w:rFonts w:ascii="Times New Roman"/>
          <w:b w:val="false"/>
          <w:i w:val="false"/>
          <w:color w:val="ff0000"/>
          <w:sz w:val="28"/>
        </w:rPr>
        <w:t xml:space="preserve">; 10.02.2017 </w:t>
      </w:r>
      <w:r>
        <w:rPr>
          <w:rFonts w:ascii="Times New Roman"/>
          <w:b w:val="false"/>
          <w:i w:val="false"/>
          <w:color w:val="000000"/>
          <w:sz w:val="28"/>
        </w:rPr>
        <w:t>№ 49</w:t>
      </w:r>
      <w:r>
        <w:rPr>
          <w:rFonts w:ascii="Times New Roman"/>
          <w:b w:val="false"/>
          <w:i w:val="false"/>
          <w:color w:val="ff0000"/>
          <w:sz w:val="28"/>
        </w:rPr>
        <w:t xml:space="preserve">; 26.10.2018 </w:t>
      </w:r>
      <w:r>
        <w:rPr>
          <w:rFonts w:ascii="Times New Roman"/>
          <w:b w:val="false"/>
          <w:i w:val="false"/>
          <w:color w:val="000000"/>
          <w:sz w:val="28"/>
        </w:rPr>
        <w:t>№ 684</w:t>
      </w:r>
      <w:r>
        <w:rPr>
          <w:rFonts w:ascii="Times New Roman"/>
          <w:b w:val="false"/>
          <w:i w:val="false"/>
          <w:color w:val="ff0000"/>
          <w:sz w:val="28"/>
        </w:rPr>
        <w:t xml:space="preserve">; 24.12.2018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19.03.2019 </w:t>
      </w:r>
      <w:r>
        <w:rPr>
          <w:rFonts w:ascii="Times New Roman"/>
          <w:b w:val="false"/>
          <w:i w:val="false"/>
          <w:color w:val="000000"/>
          <w:sz w:val="28"/>
        </w:rPr>
        <w:t>№ 131</w:t>
      </w:r>
      <w:r>
        <w:rPr>
          <w:rFonts w:ascii="Times New Roman"/>
          <w:b w:val="false"/>
          <w:i w:val="false"/>
          <w:color w:val="ff0000"/>
          <w:sz w:val="28"/>
        </w:rPr>
        <w:t xml:space="preserve"> (11.04.2019 бастап қолданысқа енгізіледі); 13.06.2019 </w:t>
      </w:r>
      <w:r>
        <w:rPr>
          <w:rFonts w:ascii="Times New Roman"/>
          <w:b w:val="false"/>
          <w:i w:val="false"/>
          <w:color w:val="000000"/>
          <w:sz w:val="28"/>
        </w:rPr>
        <w:t>№ 399</w:t>
      </w:r>
      <w:r>
        <w:rPr>
          <w:rFonts w:ascii="Times New Roman"/>
          <w:b w:val="false"/>
          <w:i w:val="false"/>
          <w:color w:val="ff0000"/>
          <w:sz w:val="28"/>
        </w:rPr>
        <w:t xml:space="preserve">; 03.09.2019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23.10.2019 </w:t>
      </w:r>
      <w:r>
        <w:rPr>
          <w:rFonts w:ascii="Times New Roman"/>
          <w:b w:val="false"/>
          <w:i w:val="false"/>
          <w:color w:val="000000"/>
          <w:sz w:val="28"/>
        </w:rPr>
        <w:t>№ 789</w:t>
      </w:r>
      <w:r>
        <w:rPr>
          <w:rFonts w:ascii="Times New Roman"/>
          <w:b w:val="false"/>
          <w:i w:val="false"/>
          <w:color w:val="ff0000"/>
          <w:sz w:val="28"/>
        </w:rPr>
        <w:t xml:space="preserve">; 02.04.2020 </w:t>
      </w:r>
      <w:r>
        <w:rPr>
          <w:rFonts w:ascii="Times New Roman"/>
          <w:b w:val="false"/>
          <w:i w:val="false"/>
          <w:color w:val="000000"/>
          <w:sz w:val="28"/>
        </w:rPr>
        <w:t>№ 163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09.02.2021 </w:t>
      </w:r>
      <w:r>
        <w:rPr>
          <w:rFonts w:ascii="Times New Roman"/>
          <w:b w:val="false"/>
          <w:i w:val="false"/>
          <w:color w:val="000000"/>
          <w:sz w:val="28"/>
        </w:rPr>
        <w:t>№ 39</w:t>
      </w:r>
      <w:r>
        <w:rPr>
          <w:rFonts w:ascii="Times New Roman"/>
          <w:b w:val="false"/>
          <w:i w:val="false"/>
          <w:color w:val="ff0000"/>
          <w:sz w:val="28"/>
        </w:rPr>
        <w:t xml:space="preserve"> (01.01.2021 бастап қолданысқа енгiзiледi); 01.04.2021 </w:t>
      </w:r>
      <w:r>
        <w:rPr>
          <w:rFonts w:ascii="Times New Roman"/>
          <w:b w:val="false"/>
          <w:i w:val="false"/>
          <w:color w:val="000000"/>
          <w:sz w:val="28"/>
        </w:rPr>
        <w:t>№ 199</w:t>
      </w:r>
      <w:r>
        <w:rPr>
          <w:rFonts w:ascii="Times New Roman"/>
          <w:b w:val="false"/>
          <w:i w:val="false"/>
          <w:color w:val="ff0000"/>
          <w:sz w:val="28"/>
        </w:rPr>
        <w:t xml:space="preserve">; 13.08.2021 </w:t>
      </w:r>
      <w:r>
        <w:rPr>
          <w:rFonts w:ascii="Times New Roman"/>
          <w:b w:val="false"/>
          <w:i w:val="false"/>
          <w:color w:val="000000"/>
          <w:sz w:val="28"/>
        </w:rPr>
        <w:t>№ 553</w:t>
      </w:r>
      <w:r>
        <w:rPr>
          <w:rFonts w:ascii="Times New Roman"/>
          <w:b w:val="false"/>
          <w:i w:val="false"/>
          <w:color w:val="ff0000"/>
          <w:sz w:val="28"/>
        </w:rPr>
        <w:t xml:space="preserve">; 21.09.2021 </w:t>
      </w:r>
      <w:r>
        <w:rPr>
          <w:rFonts w:ascii="Times New Roman"/>
          <w:b w:val="false"/>
          <w:i w:val="false"/>
          <w:color w:val="000000"/>
          <w:sz w:val="28"/>
        </w:rPr>
        <w:t>№ 642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08" w:id="227"/>
    <w:p>
      <w:pPr>
        <w:spacing w:after="0"/>
        <w:ind w:left="0"/>
        <w:jc w:val="both"/>
      </w:pPr>
      <w:r>
        <w:rPr>
          <w:rFonts w:ascii="Times New Roman"/>
          <w:b w:val="false"/>
          <w:i w:val="false"/>
          <w:color w:val="000000"/>
          <w:sz w:val="28"/>
        </w:rPr>
        <w:t>
      17. Құқықтары мен міндеттері:</w:t>
      </w:r>
    </w:p>
    <w:bookmarkEnd w:id="227"/>
    <w:bookmarkStart w:name="z486" w:id="228"/>
    <w:p>
      <w:pPr>
        <w:spacing w:after="0"/>
        <w:ind w:left="0"/>
        <w:jc w:val="both"/>
      </w:pPr>
      <w:r>
        <w:rPr>
          <w:rFonts w:ascii="Times New Roman"/>
          <w:b w:val="false"/>
          <w:i w:val="false"/>
          <w:color w:val="000000"/>
          <w:sz w:val="28"/>
        </w:rPr>
        <w:t>
      1)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28"/>
    <w:p>
      <w:pPr>
        <w:spacing w:after="0"/>
        <w:ind w:left="0"/>
        <w:jc w:val="both"/>
      </w:pPr>
      <w:r>
        <w:rPr>
          <w:rFonts w:ascii="Times New Roman"/>
          <w:b w:val="false"/>
          <w:i w:val="false"/>
          <w:color w:val="000000"/>
          <w:sz w:val="28"/>
        </w:rPr>
        <w:t>
      2) Қазақстан Республикасы Білім және ғылым министрлігінің құзыретіне кіретін мәселелер бойынша қолданыстағы заңнаманы қолдану жөніндегі түсіндірмелер мен түсініктемелер беру;</w:t>
      </w:r>
    </w:p>
    <w:p>
      <w:pPr>
        <w:spacing w:after="0"/>
        <w:ind w:left="0"/>
        <w:jc w:val="both"/>
      </w:pPr>
      <w:r>
        <w:rPr>
          <w:rFonts w:ascii="Times New Roman"/>
          <w:b w:val="false"/>
          <w:i w:val="false"/>
          <w:color w:val="000000"/>
          <w:sz w:val="28"/>
        </w:rPr>
        <w:t>
      3) Қазақстан Республикасы Білім және ғылым министрлігі қызметкерлерінің біліктілігін арттыруды және қайта даярлауды жүзеге асыру;</w:t>
      </w:r>
    </w:p>
    <w:p>
      <w:pPr>
        <w:spacing w:after="0"/>
        <w:ind w:left="0"/>
        <w:jc w:val="both"/>
      </w:pPr>
      <w:r>
        <w:rPr>
          <w:rFonts w:ascii="Times New Roman"/>
          <w:b w:val="false"/>
          <w:i w:val="false"/>
          <w:color w:val="000000"/>
          <w:sz w:val="28"/>
        </w:rPr>
        <w:t xml:space="preserve">
      4) Еңбек </w:t>
      </w:r>
      <w:r>
        <w:rPr>
          <w:rFonts w:ascii="Times New Roman"/>
          <w:b w:val="false"/>
          <w:i w:val="false"/>
          <w:color w:val="000000"/>
          <w:sz w:val="28"/>
        </w:rPr>
        <w:t>кодексінде</w:t>
      </w:r>
      <w:r>
        <w:rPr>
          <w:rFonts w:ascii="Times New Roman"/>
          <w:b w:val="false"/>
          <w:i w:val="false"/>
          <w:color w:val="000000"/>
          <w:sz w:val="28"/>
        </w:rPr>
        <w:t xml:space="preserve"> және мемлекеттік қызмет туралы заңнамада көзделген жағдайда және тәртіпте қызметкерлерді көтермелеу, оларға тәртіптік жазалар қолдану, қызметкерлерді материалдық жауапкершілікке тарту;</w:t>
      </w:r>
    </w:p>
    <w:p>
      <w:pPr>
        <w:spacing w:after="0"/>
        <w:ind w:left="0"/>
        <w:jc w:val="both"/>
      </w:pPr>
      <w:r>
        <w:rPr>
          <w:rFonts w:ascii="Times New Roman"/>
          <w:b w:val="false"/>
          <w:i w:val="false"/>
          <w:color w:val="000000"/>
          <w:sz w:val="28"/>
        </w:rPr>
        <w:t>
      5)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6) Қазақстан Республикасы Білім және ғылым министрлігінің құзыретіне жататын қызмет саласындағы халықаралық ұйымдардың қызметіне қатысу;</w:t>
      </w:r>
    </w:p>
    <w:p>
      <w:pPr>
        <w:spacing w:after="0"/>
        <w:ind w:left="0"/>
        <w:jc w:val="both"/>
      </w:pPr>
      <w:r>
        <w:rPr>
          <w:rFonts w:ascii="Times New Roman"/>
          <w:b w:val="false"/>
          <w:i w:val="false"/>
          <w:color w:val="000000"/>
          <w:sz w:val="28"/>
        </w:rPr>
        <w:t>
      7) ведомстволардың аумақтық бөлімшелеріне орындалуы міндетті нұсқаулар беру;</w:t>
      </w:r>
    </w:p>
    <w:p>
      <w:pPr>
        <w:spacing w:after="0"/>
        <w:ind w:left="0"/>
        <w:jc w:val="both"/>
      </w:pPr>
      <w:r>
        <w:rPr>
          <w:rFonts w:ascii="Times New Roman"/>
          <w:b w:val="false"/>
          <w:i w:val="false"/>
          <w:color w:val="000000"/>
          <w:sz w:val="28"/>
        </w:rPr>
        <w:t xml:space="preserve">
      8)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әкімшілік құқық бұзушылық туралы істерді қарау, олар бойынша хаттамалар жасау және әкімшілік жазалар қолдану;</w:t>
      </w:r>
    </w:p>
    <w:p>
      <w:pPr>
        <w:spacing w:after="0"/>
        <w:ind w:left="0"/>
        <w:jc w:val="both"/>
      </w:pPr>
      <w:r>
        <w:rPr>
          <w:rFonts w:ascii="Times New Roman"/>
          <w:b w:val="false"/>
          <w:i w:val="false"/>
          <w:color w:val="000000"/>
          <w:sz w:val="28"/>
        </w:rPr>
        <w:t>
      9) Қазақстан Республикасының заңнамасына сәйкес Қазақстан Республикасы Білім және ғылым министрлігінің құқықтары мен мүдделерін қорғау мақсатында сотқа жүгіну, талап-арыз беру;</w:t>
      </w:r>
    </w:p>
    <w:p>
      <w:pPr>
        <w:spacing w:after="0"/>
        <w:ind w:left="0"/>
        <w:jc w:val="both"/>
      </w:pPr>
      <w:r>
        <w:rPr>
          <w:rFonts w:ascii="Times New Roman"/>
          <w:b w:val="false"/>
          <w:i w:val="false"/>
          <w:color w:val="000000"/>
          <w:sz w:val="28"/>
        </w:rPr>
        <w:t>
      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Қазақстан Республикасы Білім және ғылым министрлігінің құзыретіне кіретін мәселелер бойынша жеке және заңды тұлғалардың өтініштерін, арыздары мен шағымдарын қарау;</w:t>
      </w:r>
    </w:p>
    <w:p>
      <w:pPr>
        <w:spacing w:after="0"/>
        <w:ind w:left="0"/>
        <w:jc w:val="both"/>
      </w:pPr>
      <w:r>
        <w:rPr>
          <w:rFonts w:ascii="Times New Roman"/>
          <w:b w:val="false"/>
          <w:i w:val="false"/>
          <w:color w:val="000000"/>
          <w:sz w:val="28"/>
        </w:rPr>
        <w:t>
      12)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13) Қазақстан Республикасының заңнамасына сәйкес өзге міндеттерді жүзеге асыру.</w:t>
      </w:r>
    </w:p>
    <w:bookmarkStart w:name="z109" w:id="229"/>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Қазақстан Республикасы Білім және ғылым министрлігінің қызметін ұйымдастыру</w:t>
      </w:r>
    </w:p>
    <w:bookmarkEnd w:id="2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3-тараудың тақырыбы жаңа редакцияда – 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10" w:id="230"/>
    <w:p>
      <w:pPr>
        <w:spacing w:after="0"/>
        <w:ind w:left="0"/>
        <w:jc w:val="both"/>
      </w:pPr>
      <w:r>
        <w:rPr>
          <w:rFonts w:ascii="Times New Roman"/>
          <w:b w:val="false"/>
          <w:i w:val="false"/>
          <w:color w:val="000000"/>
          <w:sz w:val="28"/>
        </w:rPr>
        <w:t>
      18. Қазақстан Республикасы Білім және ғылым министрлігіне басшылықты Қазақстан Республикасы Білім және ғылым министрлігіне жүктелген міндеттердің орындалуына және оның функцияларын жүзеге асыруға дербес жауапты болатын бірінші басшы жүзеге асырады.</w:t>
      </w:r>
    </w:p>
    <w:bookmarkEnd w:id="230"/>
    <w:bookmarkStart w:name="z111" w:id="231"/>
    <w:p>
      <w:pPr>
        <w:spacing w:after="0"/>
        <w:ind w:left="0"/>
        <w:jc w:val="both"/>
      </w:pPr>
      <w:r>
        <w:rPr>
          <w:rFonts w:ascii="Times New Roman"/>
          <w:b w:val="false"/>
          <w:i w:val="false"/>
          <w:color w:val="000000"/>
          <w:sz w:val="28"/>
        </w:rPr>
        <w:t>
      19. Қазақстан Республикасы Бiлiм және ғылым министрлiгiнiң бiрiншi басшысы Қазақстан Республикасының заңнамасына сәйкес қызметке тағайындалады және қызметтен босатылады.</w:t>
      </w:r>
    </w:p>
    <w:bookmarkEnd w:id="2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19-тармақ жаңа редакцияда - 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12" w:id="232"/>
    <w:p>
      <w:pPr>
        <w:spacing w:after="0"/>
        <w:ind w:left="0"/>
        <w:jc w:val="both"/>
      </w:pPr>
      <w:r>
        <w:rPr>
          <w:rFonts w:ascii="Times New Roman"/>
          <w:b w:val="false"/>
          <w:i w:val="false"/>
          <w:color w:val="000000"/>
          <w:sz w:val="28"/>
        </w:rPr>
        <w:t>
      20. Қазақстан Республикасы Білім және ғылым министрлігінің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232"/>
    <w:bookmarkStart w:name="z113" w:id="233"/>
    <w:p>
      <w:pPr>
        <w:spacing w:after="0"/>
        <w:ind w:left="0"/>
        <w:jc w:val="both"/>
      </w:pPr>
      <w:r>
        <w:rPr>
          <w:rFonts w:ascii="Times New Roman"/>
          <w:b w:val="false"/>
          <w:i w:val="false"/>
          <w:color w:val="000000"/>
          <w:sz w:val="28"/>
        </w:rPr>
        <w:t>
      21. Қазақстан Республикасы Білім және ғылым министрлігінің бірінші басшысының өкілеттігі:</w:t>
      </w:r>
    </w:p>
    <w:bookmarkEnd w:id="233"/>
    <w:p>
      <w:pPr>
        <w:spacing w:after="0"/>
        <w:ind w:left="0"/>
        <w:jc w:val="both"/>
      </w:pPr>
      <w:r>
        <w:rPr>
          <w:rFonts w:ascii="Times New Roman"/>
          <w:b w:val="false"/>
          <w:i w:val="false"/>
          <w:color w:val="000000"/>
          <w:sz w:val="28"/>
        </w:rPr>
        <w:t>
      1) өз орынбасарларының міндеттері мен өкілеттіктерін айқындайды;</w:t>
      </w:r>
    </w:p>
    <w:p>
      <w:pPr>
        <w:spacing w:after="0"/>
        <w:ind w:left="0"/>
        <w:jc w:val="both"/>
      </w:pPr>
      <w:r>
        <w:rPr>
          <w:rFonts w:ascii="Times New Roman"/>
          <w:b w:val="false"/>
          <w:i w:val="false"/>
          <w:color w:val="000000"/>
          <w:sz w:val="28"/>
        </w:rPr>
        <w:t>
      2) еңбек қатынастары мәселелері өзінің құзыретіне жатқызылған Қазақстан Республикасы Білім және ғылым министрлігінің қызметкерлерін заңнамаға сәйкес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Қазақстан Республикасы Білім және ғылым министрлігінің қызметкерлеріне тәртіптік жазалар мен көтермелеу шараларын қолданады;</w:t>
      </w:r>
    </w:p>
    <w:p>
      <w:pPr>
        <w:spacing w:after="0"/>
        <w:ind w:left="0"/>
        <w:jc w:val="both"/>
      </w:pPr>
      <w:r>
        <w:rPr>
          <w:rFonts w:ascii="Times New Roman"/>
          <w:b w:val="false"/>
          <w:i w:val="false"/>
          <w:color w:val="000000"/>
          <w:sz w:val="28"/>
        </w:rPr>
        <w:t>
      4) бұйрықтарға қол қояды;</w:t>
      </w:r>
    </w:p>
    <w:p>
      <w:pPr>
        <w:spacing w:after="0"/>
        <w:ind w:left="0"/>
        <w:jc w:val="both"/>
      </w:pPr>
      <w:r>
        <w:rPr>
          <w:rFonts w:ascii="Times New Roman"/>
          <w:b w:val="false"/>
          <w:i w:val="false"/>
          <w:color w:val="000000"/>
          <w:sz w:val="28"/>
        </w:rPr>
        <w:t>
      5) барлық мемлекеттік органдар мен өзге де ұйымдарда Қазақстан Республикасы Білім және ғылым министрлігін білдіреді;</w:t>
      </w:r>
    </w:p>
    <w:p>
      <w:pPr>
        <w:spacing w:after="0"/>
        <w:ind w:left="0"/>
        <w:jc w:val="both"/>
      </w:pPr>
      <w:r>
        <w:rPr>
          <w:rFonts w:ascii="Times New Roman"/>
          <w:b w:val="false"/>
          <w:i w:val="false"/>
          <w:color w:val="000000"/>
          <w:sz w:val="28"/>
        </w:rPr>
        <w:t>
      6) Қазақстан Республикасы Білім және ғылым министрлігінің жұмыс регламентін бекітеді;</w:t>
      </w:r>
    </w:p>
    <w:p>
      <w:pPr>
        <w:spacing w:after="0"/>
        <w:ind w:left="0"/>
        <w:jc w:val="both"/>
      </w:pPr>
      <w:r>
        <w:rPr>
          <w:rFonts w:ascii="Times New Roman"/>
          <w:b w:val="false"/>
          <w:i w:val="false"/>
          <w:color w:val="000000"/>
          <w:sz w:val="28"/>
        </w:rPr>
        <w:t>
      7) Қазақстан Республикасы Білім және ғылым министрлігінде сыбайлас жемқорлыққа қарсы әрекет етуге бағытталған шараларды қабылдайды және сыбайлас жемқорлыққа қарсы шараларды қабылдамағаны үшін дербес жауапты болады;</w:t>
      </w:r>
    </w:p>
    <w:p>
      <w:pPr>
        <w:spacing w:after="0"/>
        <w:ind w:left="0"/>
        <w:jc w:val="both"/>
      </w:pPr>
      <w:r>
        <w:rPr>
          <w:rFonts w:ascii="Times New Roman"/>
          <w:b w:val="false"/>
          <w:i w:val="false"/>
          <w:color w:val="000000"/>
          <w:sz w:val="28"/>
        </w:rPr>
        <w:t>
      8) оның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Қазақстан Республикасы Білім және ғылым министрлігінің бірінші басшысы болмаған кезеңде оның өкілеттіктерін орындауды қолданыстағы заңнамаға сәйкес оны алмастыратын тұлға жүзеге асырады.</w:t>
      </w:r>
    </w:p>
    <w:bookmarkStart w:name="z114" w:id="234"/>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айқындайды.</w:t>
      </w:r>
    </w:p>
    <w:bookmarkEnd w:id="234"/>
    <w:bookmarkStart w:name="z115" w:id="235"/>
    <w:p>
      <w:pPr>
        <w:spacing w:after="0"/>
        <w:ind w:left="0"/>
        <w:jc w:val="both"/>
      </w:pPr>
      <w:r>
        <w:rPr>
          <w:rFonts w:ascii="Times New Roman"/>
          <w:b w:val="false"/>
          <w:i w:val="false"/>
          <w:color w:val="000000"/>
          <w:sz w:val="28"/>
        </w:rPr>
        <w:t>
      23. Қазақстан Республикасы Білім және ғылым министрлігінің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18.03.2021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236"/>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Қазақстан Республикасы Білім және ғылым министрлігінің мүлкi</w:t>
      </w:r>
    </w:p>
    <w:bookmarkEnd w:id="2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4-тараудың тақырыбы жаңа редакцияда – 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17" w:id="237"/>
    <w:p>
      <w:pPr>
        <w:spacing w:after="0"/>
        <w:ind w:left="0"/>
        <w:jc w:val="both"/>
      </w:pPr>
      <w:r>
        <w:rPr>
          <w:rFonts w:ascii="Times New Roman"/>
          <w:b w:val="false"/>
          <w:i w:val="false"/>
          <w:color w:val="000000"/>
          <w:sz w:val="28"/>
        </w:rPr>
        <w:t>
      24. Қазақстан Республикасы Білім және ғылым министрлігінің заңнамада көзделген жағдайларда жедел басқару құқығында оқшауланған мүлкi болуы мүмкін.</w:t>
      </w:r>
    </w:p>
    <w:bookmarkEnd w:id="237"/>
    <w:p>
      <w:pPr>
        <w:spacing w:after="0"/>
        <w:ind w:left="0"/>
        <w:jc w:val="both"/>
      </w:pPr>
      <w:r>
        <w:rPr>
          <w:rFonts w:ascii="Times New Roman"/>
          <w:b w:val="false"/>
          <w:i w:val="false"/>
          <w:color w:val="000000"/>
          <w:sz w:val="28"/>
        </w:rPr>
        <w:t>
      Қазақстан Республикасы Білім және ғылым министрлігінің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8" w:id="238"/>
    <w:p>
      <w:pPr>
        <w:spacing w:after="0"/>
        <w:ind w:left="0"/>
        <w:jc w:val="both"/>
      </w:pPr>
      <w:r>
        <w:rPr>
          <w:rFonts w:ascii="Times New Roman"/>
          <w:b w:val="false"/>
          <w:i w:val="false"/>
          <w:color w:val="000000"/>
          <w:sz w:val="28"/>
        </w:rPr>
        <w:t>
      25. Қазақстан Республикасы Білім және ғылым министрлігіне бекiтiлген мүлiк республикалық меншiкке жатады.</w:t>
      </w:r>
    </w:p>
    <w:bookmarkEnd w:id="238"/>
    <w:bookmarkStart w:name="z119" w:id="239"/>
    <w:p>
      <w:pPr>
        <w:spacing w:after="0"/>
        <w:ind w:left="0"/>
        <w:jc w:val="both"/>
      </w:pPr>
      <w:r>
        <w:rPr>
          <w:rFonts w:ascii="Times New Roman"/>
          <w:b w:val="false"/>
          <w:i w:val="false"/>
          <w:color w:val="000000"/>
          <w:sz w:val="28"/>
        </w:rPr>
        <w:t>
      26. Егер заңнамада өзгеше көзделмесе, Қазақстан Республикасы Білім және ғылым министрлігі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иелік етуге құқығы жоқ.</w:t>
      </w:r>
    </w:p>
    <w:bookmarkEnd w:id="239"/>
    <w:bookmarkStart w:name="z120" w:id="240"/>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Қазақстан Республикасы Білім және ғылым министрлігін қайта ұйымдастыру және тарату</w:t>
      </w:r>
    </w:p>
    <w:bookmarkEnd w:id="2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5-тараудың тақырыбы жаңа редакцияда – ҚР Үкіметінің 24.12.2018 </w:t>
      </w:r>
      <w:r>
        <w:rPr>
          <w:rFonts w:ascii="Times New Roman"/>
          <w:b w:val="false"/>
          <w:i w:val="false"/>
          <w:color w:val="000000"/>
          <w:sz w:val="28"/>
        </w:rPr>
        <w:t>№ 872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21" w:id="241"/>
    <w:p>
      <w:pPr>
        <w:spacing w:after="0"/>
        <w:ind w:left="0"/>
        <w:jc w:val="both"/>
      </w:pPr>
      <w:r>
        <w:rPr>
          <w:rFonts w:ascii="Times New Roman"/>
          <w:b w:val="false"/>
          <w:i w:val="false"/>
          <w:color w:val="000000"/>
          <w:sz w:val="28"/>
        </w:rPr>
        <w:t>
      27. Қазақстан Республикасы Білім және ғылым министрлігін қайта ұйымдастыру және тарату Қазақстан Республикасының заңнамасына сәйкес жүзеге асырылады.</w:t>
      </w:r>
    </w:p>
    <w:bookmarkEnd w:id="241"/>
    <w:bookmarkStart w:name="z122" w:id="24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Білім және ғылым министрлігінің қарамағындағы ұйымдардың тiзбесi</w:t>
      </w:r>
    </w:p>
    <w:bookmarkEnd w:id="242"/>
    <w:p>
      <w:pPr>
        <w:spacing w:after="0"/>
        <w:ind w:left="0"/>
        <w:jc w:val="both"/>
      </w:pPr>
      <w:r>
        <w:rPr>
          <w:rFonts w:ascii="Times New Roman"/>
          <w:b w:val="false"/>
          <w:i w:val="false"/>
          <w:color w:val="ff0000"/>
          <w:sz w:val="28"/>
        </w:rPr>
        <w:t xml:space="preserve">
      Ескерту. Тізбе жаңа редакция - ҚР Үкіметінің 27.02.2015 </w:t>
      </w:r>
      <w:r>
        <w:rPr>
          <w:rFonts w:ascii="Times New Roman"/>
          <w:b w:val="false"/>
          <w:i w:val="false"/>
          <w:color w:val="ff0000"/>
          <w:sz w:val="28"/>
        </w:rPr>
        <w:t>№ 101</w:t>
      </w:r>
      <w:r>
        <w:rPr>
          <w:rFonts w:ascii="Times New Roman"/>
          <w:b w:val="false"/>
          <w:i w:val="false"/>
          <w:color w:val="ff0000"/>
          <w:sz w:val="28"/>
        </w:rPr>
        <w:t xml:space="preserve"> қаулысымен; өзгерістер енгізілді - ҚР Үкіметінің 27.04.2015 </w:t>
      </w:r>
      <w:r>
        <w:rPr>
          <w:rFonts w:ascii="Times New Roman"/>
          <w:b w:val="false"/>
          <w:i w:val="false"/>
          <w:color w:val="ff0000"/>
          <w:sz w:val="28"/>
        </w:rPr>
        <w:t>N 358</w:t>
      </w:r>
      <w:r>
        <w:rPr>
          <w:rFonts w:ascii="Times New Roman"/>
          <w:b w:val="false"/>
          <w:i w:val="false"/>
          <w:color w:val="ff0000"/>
          <w:sz w:val="28"/>
        </w:rPr>
        <w:t xml:space="preserve">;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25.07.2016 </w:t>
      </w:r>
      <w:r>
        <w:rPr>
          <w:rFonts w:ascii="Times New Roman"/>
          <w:b w:val="false"/>
          <w:i w:val="false"/>
          <w:color w:val="ff0000"/>
          <w:sz w:val="28"/>
        </w:rPr>
        <w:t>№ 433</w:t>
      </w:r>
      <w:r>
        <w:rPr>
          <w:rFonts w:ascii="Times New Roman"/>
          <w:b w:val="false"/>
          <w:i w:val="false"/>
          <w:color w:val="ff0000"/>
          <w:sz w:val="28"/>
        </w:rPr>
        <w:t xml:space="preserve">; 26.12.2016 </w:t>
      </w:r>
      <w:r>
        <w:rPr>
          <w:rFonts w:ascii="Times New Roman"/>
          <w:b w:val="false"/>
          <w:i w:val="false"/>
          <w:color w:val="ff0000"/>
          <w:sz w:val="28"/>
        </w:rPr>
        <w:t>№ 851</w:t>
      </w:r>
      <w:r>
        <w:rPr>
          <w:rFonts w:ascii="Times New Roman"/>
          <w:b w:val="false"/>
          <w:i w:val="false"/>
          <w:color w:val="ff0000"/>
          <w:sz w:val="28"/>
        </w:rPr>
        <w:t xml:space="preserve">; 10.02.2017 </w:t>
      </w:r>
      <w:r>
        <w:rPr>
          <w:rFonts w:ascii="Times New Roman"/>
          <w:b w:val="false"/>
          <w:i w:val="false"/>
          <w:color w:val="ff0000"/>
          <w:sz w:val="28"/>
        </w:rPr>
        <w:t>№ 49</w:t>
      </w:r>
      <w:r>
        <w:rPr>
          <w:rFonts w:ascii="Times New Roman"/>
          <w:b w:val="false"/>
          <w:i w:val="false"/>
          <w:color w:val="ff0000"/>
          <w:sz w:val="28"/>
        </w:rPr>
        <w:t xml:space="preserve">; 22.08.2017 </w:t>
      </w:r>
      <w:r>
        <w:rPr>
          <w:rFonts w:ascii="Times New Roman"/>
          <w:b w:val="false"/>
          <w:i w:val="false"/>
          <w:color w:val="ff0000"/>
          <w:sz w:val="28"/>
        </w:rPr>
        <w:t>№ 497</w:t>
      </w:r>
      <w:r>
        <w:rPr>
          <w:rFonts w:ascii="Times New Roman"/>
          <w:b w:val="false"/>
          <w:i w:val="false"/>
          <w:color w:val="ff0000"/>
          <w:sz w:val="28"/>
        </w:rPr>
        <w:t xml:space="preserve">; 20.10.2017 </w:t>
      </w:r>
      <w:r>
        <w:rPr>
          <w:rFonts w:ascii="Times New Roman"/>
          <w:b w:val="false"/>
          <w:i w:val="false"/>
          <w:color w:val="ff0000"/>
          <w:sz w:val="28"/>
        </w:rPr>
        <w:t>№ 657</w:t>
      </w:r>
      <w:r>
        <w:rPr>
          <w:rFonts w:ascii="Times New Roman"/>
          <w:b w:val="false"/>
          <w:i w:val="false"/>
          <w:color w:val="ff0000"/>
          <w:sz w:val="28"/>
        </w:rPr>
        <w:t xml:space="preserve">; 29.12.2017 </w:t>
      </w:r>
      <w:r>
        <w:rPr>
          <w:rFonts w:ascii="Times New Roman"/>
          <w:b w:val="false"/>
          <w:i w:val="false"/>
          <w:color w:val="ff0000"/>
          <w:sz w:val="28"/>
        </w:rPr>
        <w:t>№ 916</w:t>
      </w:r>
      <w:r>
        <w:rPr>
          <w:rFonts w:ascii="Times New Roman"/>
          <w:b w:val="false"/>
          <w:i w:val="false"/>
          <w:color w:val="ff0000"/>
          <w:sz w:val="28"/>
        </w:rPr>
        <w:t xml:space="preserve"> (қол қойылған күнінен бастап қолданысқа енгізіледі); 13.03.2018 </w:t>
      </w:r>
      <w:r>
        <w:rPr>
          <w:rFonts w:ascii="Times New Roman"/>
          <w:b w:val="false"/>
          <w:i w:val="false"/>
          <w:color w:val="ff0000"/>
          <w:sz w:val="28"/>
        </w:rPr>
        <w:t>№ 119</w:t>
      </w:r>
      <w:r>
        <w:rPr>
          <w:rFonts w:ascii="Times New Roman"/>
          <w:b w:val="false"/>
          <w:i w:val="false"/>
          <w:color w:val="ff0000"/>
          <w:sz w:val="28"/>
        </w:rPr>
        <w:t xml:space="preserve">; 19.10.2018 </w:t>
      </w:r>
      <w:r>
        <w:rPr>
          <w:rFonts w:ascii="Times New Roman"/>
          <w:b w:val="false"/>
          <w:i w:val="false"/>
          <w:color w:val="ff0000"/>
          <w:sz w:val="28"/>
        </w:rPr>
        <w:t>№ 649</w:t>
      </w:r>
      <w:r>
        <w:rPr>
          <w:rFonts w:ascii="Times New Roman"/>
          <w:b w:val="false"/>
          <w:i w:val="false"/>
          <w:color w:val="ff0000"/>
          <w:sz w:val="28"/>
        </w:rPr>
        <w:t xml:space="preserve">; 16.11.2018 </w:t>
      </w:r>
      <w:r>
        <w:rPr>
          <w:rFonts w:ascii="Times New Roman"/>
          <w:b w:val="false"/>
          <w:i w:val="false"/>
          <w:color w:val="ff0000"/>
          <w:sz w:val="28"/>
        </w:rPr>
        <w:t>№ 754</w:t>
      </w:r>
      <w:r>
        <w:rPr>
          <w:rFonts w:ascii="Times New Roman"/>
          <w:b w:val="false"/>
          <w:i w:val="false"/>
          <w:color w:val="ff0000"/>
          <w:sz w:val="28"/>
        </w:rPr>
        <w:t xml:space="preserve">; 14.02.2019 </w:t>
      </w:r>
      <w:r>
        <w:rPr>
          <w:rFonts w:ascii="Times New Roman"/>
          <w:b w:val="false"/>
          <w:i w:val="false"/>
          <w:color w:val="ff0000"/>
          <w:sz w:val="28"/>
        </w:rPr>
        <w:t>№ 64</w:t>
      </w:r>
      <w:r>
        <w:rPr>
          <w:rFonts w:ascii="Times New Roman"/>
          <w:b w:val="false"/>
          <w:i w:val="false"/>
          <w:color w:val="ff0000"/>
          <w:sz w:val="28"/>
        </w:rPr>
        <w:t xml:space="preserve">; 03.05.2019 </w:t>
      </w:r>
      <w:r>
        <w:rPr>
          <w:rFonts w:ascii="Times New Roman"/>
          <w:b w:val="false"/>
          <w:i w:val="false"/>
          <w:color w:val="ff0000"/>
          <w:sz w:val="28"/>
        </w:rPr>
        <w:t>№ 241</w:t>
      </w:r>
      <w:r>
        <w:rPr>
          <w:rFonts w:ascii="Times New Roman"/>
          <w:b w:val="false"/>
          <w:i w:val="false"/>
          <w:color w:val="ff0000"/>
          <w:sz w:val="28"/>
        </w:rPr>
        <w:t xml:space="preserve">; 30.05.2019 </w:t>
      </w:r>
      <w:r>
        <w:rPr>
          <w:rFonts w:ascii="Times New Roman"/>
          <w:b w:val="false"/>
          <w:i w:val="false"/>
          <w:color w:val="ff0000"/>
          <w:sz w:val="28"/>
        </w:rPr>
        <w:t>№ 354</w:t>
      </w:r>
      <w:r>
        <w:rPr>
          <w:rFonts w:ascii="Times New Roman"/>
          <w:b w:val="false"/>
          <w:i w:val="false"/>
          <w:color w:val="ff0000"/>
          <w:sz w:val="28"/>
        </w:rPr>
        <w:t xml:space="preserve">; 11.10.2019 </w:t>
      </w:r>
      <w:r>
        <w:rPr>
          <w:rFonts w:ascii="Times New Roman"/>
          <w:b w:val="false"/>
          <w:i w:val="false"/>
          <w:color w:val="ff0000"/>
          <w:sz w:val="28"/>
        </w:rPr>
        <w:t>№ 752</w:t>
      </w:r>
      <w:r>
        <w:rPr>
          <w:rFonts w:ascii="Times New Roman"/>
          <w:b w:val="false"/>
          <w:i w:val="false"/>
          <w:color w:val="ff0000"/>
          <w:sz w:val="28"/>
        </w:rPr>
        <w:t xml:space="preserve">; 28.10.2019 </w:t>
      </w:r>
      <w:r>
        <w:rPr>
          <w:rFonts w:ascii="Times New Roman"/>
          <w:b w:val="false"/>
          <w:i w:val="false"/>
          <w:color w:val="ff0000"/>
          <w:sz w:val="28"/>
        </w:rPr>
        <w:t>№ 890</w:t>
      </w:r>
      <w:r>
        <w:rPr>
          <w:rFonts w:ascii="Times New Roman"/>
          <w:b w:val="false"/>
          <w:i w:val="false"/>
          <w:color w:val="ff0000"/>
          <w:sz w:val="28"/>
        </w:rPr>
        <w:t xml:space="preserve">; 01.11.2019 </w:t>
      </w:r>
      <w:r>
        <w:rPr>
          <w:rFonts w:ascii="Times New Roman"/>
          <w:b w:val="false"/>
          <w:i w:val="false"/>
          <w:color w:val="ff0000"/>
          <w:sz w:val="28"/>
        </w:rPr>
        <w:t>№ 823</w:t>
      </w:r>
      <w:r>
        <w:rPr>
          <w:rFonts w:ascii="Times New Roman"/>
          <w:b w:val="false"/>
          <w:i w:val="false"/>
          <w:color w:val="ff0000"/>
          <w:sz w:val="28"/>
        </w:rPr>
        <w:t xml:space="preserve">; 26.12.2019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31.01.2020 </w:t>
      </w:r>
      <w:r>
        <w:rPr>
          <w:rFonts w:ascii="Times New Roman"/>
          <w:b w:val="false"/>
          <w:i w:val="false"/>
          <w:color w:val="ff0000"/>
          <w:sz w:val="28"/>
        </w:rPr>
        <w:t>№ 26</w:t>
      </w:r>
      <w:r>
        <w:rPr>
          <w:rFonts w:ascii="Times New Roman"/>
          <w:b w:val="false"/>
          <w:i w:val="false"/>
          <w:color w:val="ff0000"/>
          <w:sz w:val="28"/>
        </w:rPr>
        <w:t xml:space="preserve">; 31.01.2020 </w:t>
      </w:r>
      <w:r>
        <w:rPr>
          <w:rFonts w:ascii="Times New Roman"/>
          <w:b w:val="false"/>
          <w:i w:val="false"/>
          <w:color w:val="ff0000"/>
          <w:sz w:val="28"/>
        </w:rPr>
        <w:t>№ 27</w:t>
      </w:r>
      <w:r>
        <w:rPr>
          <w:rFonts w:ascii="Times New Roman"/>
          <w:b w:val="false"/>
          <w:i w:val="false"/>
          <w:color w:val="ff0000"/>
          <w:sz w:val="28"/>
        </w:rPr>
        <w:t xml:space="preserve">; 23.06.2020 </w:t>
      </w:r>
      <w:r>
        <w:rPr>
          <w:rFonts w:ascii="Times New Roman"/>
          <w:b w:val="false"/>
          <w:i w:val="false"/>
          <w:color w:val="ff0000"/>
          <w:sz w:val="28"/>
        </w:rPr>
        <w:t>№ 384</w:t>
      </w:r>
      <w:r>
        <w:rPr>
          <w:rFonts w:ascii="Times New Roman"/>
          <w:b w:val="false"/>
          <w:i w:val="false"/>
          <w:color w:val="ff0000"/>
          <w:sz w:val="28"/>
        </w:rPr>
        <w:t xml:space="preserve">; 06.11.2020 </w:t>
      </w:r>
      <w:r>
        <w:rPr>
          <w:rFonts w:ascii="Times New Roman"/>
          <w:b w:val="false"/>
          <w:i w:val="false"/>
          <w:color w:val="ff0000"/>
          <w:sz w:val="28"/>
        </w:rPr>
        <w:t>№ 741</w:t>
      </w:r>
      <w:r>
        <w:rPr>
          <w:rFonts w:ascii="Times New Roman"/>
          <w:b w:val="false"/>
          <w:i w:val="false"/>
          <w:color w:val="ff0000"/>
          <w:sz w:val="28"/>
        </w:rPr>
        <w:t xml:space="preserve">; 03.12.2020 </w:t>
      </w:r>
      <w:r>
        <w:rPr>
          <w:rFonts w:ascii="Times New Roman"/>
          <w:b w:val="false"/>
          <w:i w:val="false"/>
          <w:color w:val="ff0000"/>
          <w:sz w:val="28"/>
        </w:rPr>
        <w:t>№ 821</w:t>
      </w:r>
      <w:r>
        <w:rPr>
          <w:rFonts w:ascii="Times New Roman"/>
          <w:b w:val="false"/>
          <w:i w:val="false"/>
          <w:color w:val="ff0000"/>
          <w:sz w:val="28"/>
        </w:rPr>
        <w:t xml:space="preserve">; 30.12.2020 </w:t>
      </w:r>
      <w:r>
        <w:rPr>
          <w:rFonts w:ascii="Times New Roman"/>
          <w:b w:val="false"/>
          <w:i w:val="false"/>
          <w:color w:val="ff0000"/>
          <w:sz w:val="28"/>
        </w:rPr>
        <w:t>№ 951</w:t>
      </w:r>
      <w:r>
        <w:rPr>
          <w:rFonts w:ascii="Times New Roman"/>
          <w:b w:val="false"/>
          <w:i w:val="false"/>
          <w:color w:val="ff0000"/>
          <w:sz w:val="28"/>
        </w:rPr>
        <w:t xml:space="preserve">; 18.02.2022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Тізбеге өзгеріс енгізілмеген - ҚР Үкіметінің 14.04.2015 </w:t>
      </w:r>
      <w:r>
        <w:rPr>
          <w:rFonts w:ascii="Times New Roman"/>
          <w:b w:val="false"/>
          <w:i w:val="false"/>
          <w:color w:val="000000"/>
          <w:sz w:val="28"/>
        </w:rPr>
        <w:t>№ 226</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Алып тасталды - ҚР Үкіметінің 12.05.2016 </w:t>
      </w:r>
      <w:r>
        <w:rPr>
          <w:rFonts w:ascii="Times New Roman"/>
          <w:b w:val="false"/>
          <w:i w:val="false"/>
          <w:color w:val="000000"/>
          <w:sz w:val="28"/>
        </w:rPr>
        <w:t>№ 288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 xml:space="preserve">Алып тасталды – ҚР Үкіметінің 10.02.2017 </w:t>
      </w:r>
      <w:r>
        <w:rPr>
          <w:rFonts w:ascii="Times New Roman"/>
          <w:b w:val="false"/>
          <w:i w:val="false"/>
          <w:color w:val="000000"/>
          <w:sz w:val="28"/>
        </w:rPr>
        <w:t>№ 49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color w:val="000000"/>
          <w:sz w:val="28"/>
        </w:rPr>
        <w:t xml:space="preserve">Алып тасталды - ҚР Үкіметінің 25.07.2016 </w:t>
      </w:r>
      <w:r>
        <w:rPr>
          <w:rFonts w:ascii="Times New Roman"/>
          <w:b w:val="false"/>
          <w:i w:val="false"/>
          <w:color w:val="000000"/>
          <w:sz w:val="28"/>
        </w:rPr>
        <w:t>№ 433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13.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14.</w:t>
      </w:r>
      <w:r>
        <w:rPr>
          <w:rFonts w:ascii="Times New Roman"/>
          <w:b w:val="false"/>
          <w:i w:val="false"/>
          <w:color w:val="000000"/>
          <w:sz w:val="28"/>
        </w:rPr>
        <w:t xml:space="preserve"> </w:t>
      </w:r>
      <w:r>
        <w:rPr>
          <w:rFonts w:ascii="Times New Roman"/>
          <w:b w:val="false"/>
          <w:i/>
          <w:color w:val="000000"/>
          <w:sz w:val="28"/>
        </w:rPr>
        <w:t xml:space="preserve">Алып тасталды – ҚР Үкіметінің 10.02.2017 </w:t>
      </w:r>
      <w:r>
        <w:rPr>
          <w:rFonts w:ascii="Times New Roman"/>
          <w:b w:val="false"/>
          <w:i w:val="false"/>
          <w:color w:val="000000"/>
          <w:sz w:val="28"/>
        </w:rPr>
        <w:t>№ 49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15.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16.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17.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18.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19.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20.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22.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23.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24.</w:t>
      </w:r>
      <w:r>
        <w:rPr>
          <w:rFonts w:ascii="Times New Roman"/>
          <w:b w:val="false"/>
          <w:i/>
          <w:color w:val="000000"/>
          <w:sz w:val="28"/>
        </w:rPr>
        <w:t xml:space="preserve"> 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25.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26.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27.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28.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 Алып тасталды – ҚР Үкіметінің 22.08.2017 </w:t>
      </w:r>
      <w:r>
        <w:rPr>
          <w:rFonts w:ascii="Times New Roman"/>
          <w:b w:val="false"/>
          <w:i w:val="false"/>
          <w:color w:val="000000"/>
          <w:sz w:val="28"/>
        </w:rPr>
        <w:t>№ 497</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487" w:id="243"/>
    <w:p>
      <w:pPr>
        <w:spacing w:after="0"/>
        <w:ind w:left="0"/>
        <w:jc w:val="both"/>
      </w:pPr>
      <w:r>
        <w:rPr>
          <w:rFonts w:ascii="Times New Roman"/>
          <w:b w:val="false"/>
          <w:i w:val="false"/>
          <w:color w:val="000000"/>
          <w:sz w:val="28"/>
        </w:rPr>
        <w:t>
      30. "Дарын" республикалық ғылыми-практикалық орталығы" республикалық мемлекеттік қазыналық кәсіпорны.</w:t>
      </w:r>
    </w:p>
    <w:bookmarkEnd w:id="243"/>
    <w:bookmarkStart w:name="z488" w:id="244"/>
    <w:p>
      <w:pPr>
        <w:spacing w:after="0"/>
        <w:ind w:left="0"/>
        <w:jc w:val="both"/>
      </w:pPr>
      <w:r>
        <w:rPr>
          <w:rFonts w:ascii="Times New Roman"/>
          <w:b w:val="false"/>
          <w:i w:val="false"/>
          <w:color w:val="000000"/>
          <w:sz w:val="28"/>
        </w:rPr>
        <w:t>
      31. "Ұлттық ғылыми-практикалық дене тәрбиесi орталығы" республикалық мемлекеттік қазыналық кәсіпорны.</w:t>
      </w:r>
    </w:p>
    <w:bookmarkEnd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ҚР</w:t>
      </w:r>
      <w:r>
        <w:rPr>
          <w:rFonts w:ascii="Times New Roman"/>
          <w:b w:val="false"/>
          <w:i w:val="false"/>
          <w:color w:val="000000"/>
          <w:sz w:val="28"/>
        </w:rPr>
        <w:t xml:space="preserve"> </w:t>
      </w:r>
      <w:r>
        <w:rPr>
          <w:rFonts w:ascii="Times New Roman"/>
          <w:b w:val="false"/>
          <w:i/>
          <w:color w:val="000000"/>
          <w:sz w:val="28"/>
        </w:rPr>
        <w:t>Үкіметінің</w:t>
      </w:r>
      <w:r>
        <w:rPr>
          <w:rFonts w:ascii="Times New Roman"/>
          <w:b w:val="false"/>
          <w:i/>
          <w:color w:val="000000"/>
          <w:sz w:val="28"/>
        </w:rPr>
        <w:t xml:space="preserve"> 26.12.2016 </w:t>
      </w:r>
      <w:r>
        <w:rPr>
          <w:rFonts w:ascii="Times New Roman"/>
          <w:b w:val="false"/>
          <w:i w:val="false"/>
          <w:color w:val="000000"/>
          <w:sz w:val="28"/>
        </w:rPr>
        <w:t>№ 851</w:t>
      </w:r>
      <w:r>
        <w:rPr>
          <w:rFonts w:ascii="Times New Roman"/>
          <w:b w:val="false"/>
          <w:i w:val="false"/>
          <w:color w:val="000000"/>
          <w:sz w:val="28"/>
        </w:rPr>
        <w:t xml:space="preserve"> </w:t>
      </w:r>
      <w:r>
        <w:rPr>
          <w:rFonts w:ascii="Times New Roman"/>
          <w:b w:val="false"/>
          <w:i/>
          <w:color w:val="000000"/>
          <w:sz w:val="28"/>
        </w:rPr>
        <w:t>қаулысымен</w:t>
      </w:r>
      <w:r>
        <w:rPr>
          <w:rFonts w:ascii="Times New Roman"/>
          <w:b w:val="false"/>
          <w:i/>
          <w:color w:val="000000"/>
          <w:sz w:val="28"/>
        </w:rPr>
        <w:t>.</w:t>
      </w:r>
    </w:p>
    <w:bookmarkStart w:name="z489" w:id="245"/>
    <w:p>
      <w:pPr>
        <w:spacing w:after="0"/>
        <w:ind w:left="0"/>
        <w:jc w:val="both"/>
      </w:pPr>
      <w:r>
        <w:rPr>
          <w:rFonts w:ascii="Times New Roman"/>
          <w:b w:val="false"/>
          <w:i w:val="false"/>
          <w:color w:val="000000"/>
          <w:sz w:val="28"/>
        </w:rPr>
        <w:t>
      33. "Балдәурен" республикалық оқу-сауықтыру орталығы" республикалық мемлекеттік қазыналық кәсіпорны.</w:t>
      </w:r>
    </w:p>
    <w:bookmarkEnd w:id="245"/>
    <w:bookmarkStart w:name="z490" w:id="246"/>
    <w:p>
      <w:pPr>
        <w:spacing w:after="0"/>
        <w:ind w:left="0"/>
        <w:jc w:val="both"/>
      </w:pPr>
      <w:r>
        <w:rPr>
          <w:rFonts w:ascii="Times New Roman"/>
          <w:b w:val="false"/>
          <w:i w:val="false"/>
          <w:color w:val="000000"/>
          <w:sz w:val="28"/>
        </w:rPr>
        <w:t>
      34. "Болон процесі және академиялық ұтқырлық орталығы" шаруашылық жүргізу құқығындағы республикалық мемлекеттік кәсіпорны.</w:t>
      </w:r>
    </w:p>
    <w:bookmarkEnd w:id="2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35. </w:t>
      </w:r>
      <w:r>
        <w:rPr>
          <w:rFonts w:ascii="Times New Roman"/>
          <w:b w:val="false"/>
          <w:i/>
          <w:color w:val="000000"/>
          <w:sz w:val="28"/>
        </w:rPr>
        <w:t xml:space="preserve">Алып тасталды – ҚР Үкіметінің 01.11.2019 </w:t>
      </w:r>
      <w:r>
        <w:rPr>
          <w:rFonts w:ascii="Times New Roman"/>
          <w:b w:val="false"/>
          <w:i w:val="false"/>
          <w:color w:val="000000"/>
          <w:sz w:val="28"/>
        </w:rPr>
        <w:t>№ 823</w:t>
      </w:r>
      <w:r>
        <w:rPr>
          <w:rFonts w:ascii="Times New Roman"/>
          <w:b w:val="false"/>
          <w:i/>
          <w:color w:val="000000"/>
          <w:sz w:val="28"/>
        </w:rPr>
        <w:t xml:space="preserve"> қаулысымен.</w:t>
      </w:r>
    </w:p>
    <w:bookmarkStart w:name="z491" w:id="247"/>
    <w:p>
      <w:pPr>
        <w:spacing w:after="0"/>
        <w:ind w:left="0"/>
        <w:jc w:val="both"/>
      </w:pPr>
      <w:r>
        <w:rPr>
          <w:rFonts w:ascii="Times New Roman"/>
          <w:b w:val="false"/>
          <w:i w:val="false"/>
          <w:color w:val="000000"/>
          <w:sz w:val="28"/>
        </w:rPr>
        <w:t>
      36. "Республикалық қосымша білім беру оқу-әдістемелік орталығы" республикалық мемлекеттік қазыналық кәсіпорны.</w:t>
      </w:r>
    </w:p>
    <w:bookmarkEnd w:id="2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 </w:t>
      </w:r>
      <w:r>
        <w:rPr>
          <w:rFonts w:ascii="Times New Roman"/>
          <w:b w:val="false"/>
          <w:i/>
          <w:color w:val="000000"/>
          <w:sz w:val="28"/>
        </w:rPr>
        <w:t xml:space="preserve">Алып тасталды – ҚР Үкіметінің 01.11.2019 </w:t>
      </w:r>
      <w:r>
        <w:rPr>
          <w:rFonts w:ascii="Times New Roman"/>
          <w:b w:val="false"/>
          <w:i w:val="false"/>
          <w:color w:val="000000"/>
          <w:sz w:val="28"/>
        </w:rPr>
        <w:t>№ 823</w:t>
      </w:r>
      <w:r>
        <w:rPr>
          <w:rFonts w:ascii="Times New Roman"/>
          <w:b w:val="false"/>
          <w:i/>
          <w:color w:val="000000"/>
          <w:sz w:val="28"/>
        </w:rPr>
        <w:t xml:space="preserve"> қаулысымен.</w:t>
      </w:r>
    </w:p>
    <w:bookmarkStart w:name="z492" w:id="248"/>
    <w:p>
      <w:pPr>
        <w:spacing w:after="0"/>
        <w:ind w:left="0"/>
        <w:jc w:val="both"/>
      </w:pPr>
      <w:r>
        <w:rPr>
          <w:rFonts w:ascii="Times New Roman"/>
          <w:b w:val="false"/>
          <w:i w:val="false"/>
          <w:color w:val="000000"/>
          <w:sz w:val="28"/>
        </w:rPr>
        <w:t>
      38. "Ы. Алтынсарин атындағы Ұлттық білім академиясы" шаруашылық жүргізу құқығындағы республикалық мемлекеттік кәсіпорны.</w:t>
      </w:r>
    </w:p>
    <w:bookmarkEnd w:id="2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 </w:t>
      </w:r>
      <w:r>
        <w:rPr>
          <w:rFonts w:ascii="Times New Roman"/>
          <w:b w:val="false"/>
          <w:i/>
          <w:color w:val="000000"/>
          <w:sz w:val="28"/>
        </w:rPr>
        <w:t xml:space="preserve">Алып тасталды – ҚР Үкіметінің 01.11.2019 </w:t>
      </w:r>
      <w:r>
        <w:rPr>
          <w:rFonts w:ascii="Times New Roman"/>
          <w:b w:val="false"/>
          <w:i w:val="false"/>
          <w:color w:val="000000"/>
          <w:sz w:val="28"/>
        </w:rPr>
        <w:t>№ 823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 Алып тасталды - ҚР Үкіметінің 31.01.2020 </w:t>
      </w:r>
      <w:r>
        <w:rPr>
          <w:rFonts w:ascii="Times New Roman"/>
          <w:b w:val="false"/>
          <w:i w:val="false"/>
          <w:color w:val="000000"/>
          <w:sz w:val="28"/>
        </w:rPr>
        <w:t>№ 26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41.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42.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19.10.2018 </w:t>
      </w:r>
      <w:r>
        <w:rPr>
          <w:rFonts w:ascii="Times New Roman"/>
          <w:b w:val="false"/>
          <w:i w:val="false"/>
          <w:color w:val="000000"/>
          <w:sz w:val="28"/>
        </w:rPr>
        <w:t>№ 649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43.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44. </w:t>
      </w:r>
      <w:r>
        <w:rPr>
          <w:rFonts w:ascii="Times New Roman"/>
          <w:b w:val="false"/>
          <w:i/>
          <w:color w:val="000000"/>
          <w:sz w:val="28"/>
        </w:rPr>
        <w:t xml:space="preserve">Алып тасталды - ҚР Үкіметінің 11.10.2019 </w:t>
      </w:r>
      <w:r>
        <w:rPr>
          <w:rFonts w:ascii="Times New Roman"/>
          <w:b w:val="false"/>
          <w:i w:val="false"/>
          <w:color w:val="000000"/>
          <w:sz w:val="28"/>
        </w:rPr>
        <w:t>№ 752</w:t>
      </w:r>
      <w:r>
        <w:rPr>
          <w:rFonts w:ascii="Times New Roman"/>
          <w:b w:val="false"/>
          <w:i/>
          <w:color w:val="000000"/>
          <w:sz w:val="28"/>
        </w:rPr>
        <w:t xml:space="preserve"> қаулысымен.</w:t>
      </w:r>
    </w:p>
    <w:bookmarkStart w:name="z493" w:id="249"/>
    <w:p>
      <w:pPr>
        <w:spacing w:after="0"/>
        <w:ind w:left="0"/>
        <w:jc w:val="both"/>
      </w:pPr>
      <w:r>
        <w:rPr>
          <w:rFonts w:ascii="Times New Roman"/>
          <w:b w:val="false"/>
          <w:i w:val="false"/>
          <w:color w:val="000000"/>
          <w:sz w:val="28"/>
        </w:rPr>
        <w:t>
      45. "Халықаралық бағдарламалар орталығы" акционерлік қоғамы.</w:t>
      </w:r>
    </w:p>
    <w:bookmarkEnd w:id="249"/>
    <w:bookmarkStart w:name="z494" w:id="250"/>
    <w:p>
      <w:pPr>
        <w:spacing w:after="0"/>
        <w:ind w:left="0"/>
        <w:jc w:val="both"/>
      </w:pPr>
      <w:r>
        <w:rPr>
          <w:rFonts w:ascii="Times New Roman"/>
          <w:b w:val="false"/>
          <w:i w:val="false"/>
          <w:color w:val="000000"/>
          <w:sz w:val="28"/>
        </w:rPr>
        <w:t>
      46. "Қаржы орталығы" акционерлік қоғамы.</w:t>
      </w:r>
    </w:p>
    <w:bookmarkEnd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color w:val="000000"/>
          <w:sz w:val="28"/>
        </w:rPr>
        <w:t xml:space="preserve">Алып тасталды - ҚР Үкіметінің 12.05.2016 </w:t>
      </w:r>
      <w:r>
        <w:rPr>
          <w:rFonts w:ascii="Times New Roman"/>
          <w:b w:val="false"/>
          <w:i w:val="false"/>
          <w:color w:val="000000"/>
          <w:sz w:val="28"/>
        </w:rPr>
        <w:t>№ 288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495" w:id="251"/>
    <w:p>
      <w:pPr>
        <w:spacing w:after="0"/>
        <w:ind w:left="0"/>
        <w:jc w:val="both"/>
      </w:pPr>
      <w:r>
        <w:rPr>
          <w:rFonts w:ascii="Times New Roman"/>
          <w:b w:val="false"/>
          <w:i w:val="false"/>
          <w:color w:val="000000"/>
          <w:sz w:val="28"/>
        </w:rPr>
        <w:t>
      48. "Talap" комерциялық емес акционерлік қоғамы.</w:t>
      </w:r>
    </w:p>
    <w:bookmarkEnd w:id="251"/>
    <w:bookmarkStart w:name="z496" w:id="252"/>
    <w:p>
      <w:pPr>
        <w:spacing w:after="0"/>
        <w:ind w:left="0"/>
        <w:jc w:val="both"/>
      </w:pPr>
      <w:r>
        <w:rPr>
          <w:rFonts w:ascii="Times New Roman"/>
          <w:b w:val="false"/>
          <w:i w:val="false"/>
          <w:color w:val="000000"/>
          <w:sz w:val="28"/>
        </w:rPr>
        <w:t>
      49. "Ақпараттық-талдау орталығы" акционерлік қоғамы.</w:t>
      </w:r>
    </w:p>
    <w:bookmarkEnd w:id="252"/>
    <w:p>
      <w:pPr>
        <w:spacing w:after="0"/>
        <w:ind w:left="0"/>
        <w:jc w:val="both"/>
      </w:pPr>
      <w:r>
        <w:rPr>
          <w:rFonts w:ascii="Times New Roman"/>
          <w:b w:val="false"/>
          <w:i w:val="false"/>
          <w:color w:val="000000"/>
          <w:sz w:val="28"/>
        </w:rPr>
        <w:t xml:space="preserve">
      </w:t>
      </w:r>
      <w:r>
        <w:rPr>
          <w:rFonts w:ascii="Times New Roman"/>
          <w:b w:val="false"/>
          <w:i/>
          <w:color w:val="000000"/>
          <w:sz w:val="28"/>
        </w:rPr>
        <w:t>50.</w:t>
      </w:r>
      <w:r>
        <w:rPr>
          <w:rFonts w:ascii="Times New Roman"/>
          <w:b w:val="false"/>
          <w:i w:val="false"/>
          <w:color w:val="000000"/>
          <w:sz w:val="28"/>
        </w:rPr>
        <w:t xml:space="preserve"> </w:t>
      </w:r>
      <w:r>
        <w:rPr>
          <w:rFonts w:ascii="Times New Roman"/>
          <w:b w:val="false"/>
          <w:i/>
          <w:color w:val="000000"/>
          <w:sz w:val="28"/>
        </w:rPr>
        <w:t xml:space="preserve">Алып тасталды – ҚР Үкіметінің 10.02.2017 </w:t>
      </w:r>
      <w:r>
        <w:rPr>
          <w:rFonts w:ascii="Times New Roman"/>
          <w:b w:val="false"/>
          <w:i w:val="false"/>
          <w:color w:val="000000"/>
          <w:sz w:val="28"/>
        </w:rPr>
        <w:t>№ 49</w:t>
      </w:r>
      <w:r>
        <w:rPr>
          <w:rFonts w:ascii="Times New Roman"/>
          <w:b w:val="false"/>
          <w:i/>
          <w:color w:val="000000"/>
          <w:sz w:val="28"/>
        </w:rPr>
        <w:t xml:space="preserve"> қаулысымен.</w:t>
      </w:r>
    </w:p>
    <w:bookmarkStart w:name="z497" w:id="253"/>
    <w:p>
      <w:pPr>
        <w:spacing w:after="0"/>
        <w:ind w:left="0"/>
        <w:jc w:val="both"/>
      </w:pPr>
      <w:r>
        <w:rPr>
          <w:rFonts w:ascii="Times New Roman"/>
          <w:b w:val="false"/>
          <w:i w:val="false"/>
          <w:color w:val="000000"/>
          <w:sz w:val="28"/>
        </w:rPr>
        <w:t>
      51. "Өрлеу" біліктілікті арттыру ұлттық орталығы" акционерлік қоғамы.</w:t>
      </w:r>
    </w:p>
    <w:bookmarkEnd w:id="253"/>
    <w:bookmarkStart w:name="z498" w:id="254"/>
    <w:p>
      <w:pPr>
        <w:spacing w:after="0"/>
        <w:ind w:left="0"/>
        <w:jc w:val="both"/>
      </w:pPr>
      <w:r>
        <w:rPr>
          <w:rFonts w:ascii="Times New Roman"/>
          <w:b w:val="false"/>
          <w:i w:val="false"/>
          <w:color w:val="000000"/>
          <w:sz w:val="28"/>
        </w:rPr>
        <w:t>
      52. "Республикалық техникалық және кәсіптік білім беруді дамытудың және біліктілікті берудің ғылыми-әдістемелік орталығы" акционерлік қоғамы.</w:t>
      </w:r>
    </w:p>
    <w:bookmarkEnd w:id="2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 </w:t>
      </w:r>
      <w:r>
        <w:rPr>
          <w:rFonts w:ascii="Times New Roman"/>
          <w:b w:val="false"/>
          <w:i/>
          <w:color w:val="000000"/>
          <w:sz w:val="28"/>
        </w:rPr>
        <w:t xml:space="preserve">Алып тасталды – ҚР Үкіметінің 30.05.2019 </w:t>
      </w:r>
      <w:r>
        <w:rPr>
          <w:rFonts w:ascii="Times New Roman"/>
          <w:b w:val="false"/>
          <w:i w:val="false"/>
          <w:color w:val="000000"/>
          <w:sz w:val="28"/>
        </w:rPr>
        <w:t>№ 354</w:t>
      </w:r>
      <w:r>
        <w:rPr>
          <w:rFonts w:ascii="Times New Roman"/>
          <w:b w:val="false"/>
          <w:i/>
          <w:color w:val="000000"/>
          <w:sz w:val="28"/>
        </w:rPr>
        <w:t xml:space="preserve"> қаулысымен.</w:t>
      </w:r>
    </w:p>
    <w:bookmarkStart w:name="z499" w:id="255"/>
    <w:p>
      <w:pPr>
        <w:spacing w:after="0"/>
        <w:ind w:left="0"/>
        <w:jc w:val="both"/>
      </w:pPr>
      <w:r>
        <w:rPr>
          <w:rFonts w:ascii="Times New Roman"/>
          <w:b w:val="false"/>
          <w:i w:val="false"/>
          <w:color w:val="000000"/>
          <w:sz w:val="28"/>
        </w:rPr>
        <w:t>
      54. "Республикалық физика-математика мектебі" коммерциялық емес акционерлік қоғамы.</w:t>
      </w:r>
    </w:p>
    <w:bookmarkEnd w:id="255"/>
    <w:bookmarkStart w:name="z500" w:id="256"/>
    <w:p>
      <w:pPr>
        <w:spacing w:after="0"/>
        <w:ind w:left="0"/>
        <w:jc w:val="both"/>
      </w:pPr>
      <w:r>
        <w:rPr>
          <w:rFonts w:ascii="Times New Roman"/>
          <w:b w:val="false"/>
          <w:i w:val="false"/>
          <w:color w:val="000000"/>
          <w:sz w:val="28"/>
        </w:rPr>
        <w:t>
      55. "Қ.И.Сәтбаев атындағы Қазақ ұлттық техникалық зерттеу университеті" коммерциялық емес акционерлік қоғамы.</w:t>
      </w:r>
    </w:p>
    <w:bookmarkEnd w:id="256"/>
    <w:bookmarkStart w:name="z501" w:id="257"/>
    <w:p>
      <w:pPr>
        <w:spacing w:after="0"/>
        <w:ind w:left="0"/>
        <w:jc w:val="both"/>
      </w:pPr>
      <w:r>
        <w:rPr>
          <w:rFonts w:ascii="Times New Roman"/>
          <w:b w:val="false"/>
          <w:i w:val="false"/>
          <w:color w:val="000000"/>
          <w:sz w:val="28"/>
        </w:rPr>
        <w:t>
      55. "Сафи Өтебаев атындағы Атырау мұнай және газ университеті" коммерциялық емес акционерлік қоғамы.</w:t>
      </w:r>
    </w:p>
    <w:bookmarkEnd w:id="2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56. </w:t>
      </w:r>
      <w:r>
        <w:rPr>
          <w:rFonts w:ascii="Times New Roman"/>
          <w:b w:val="false"/>
          <w:i/>
          <w:color w:val="000000"/>
          <w:sz w:val="28"/>
        </w:rPr>
        <w:t xml:space="preserve">Алып тасталды - ҚР Үкіметінің 31.01.2020 </w:t>
      </w:r>
      <w:r>
        <w:rPr>
          <w:rFonts w:ascii="Times New Roman"/>
          <w:b w:val="false"/>
          <w:i w:val="false"/>
          <w:color w:val="000000"/>
          <w:sz w:val="28"/>
        </w:rPr>
        <w:t>№ 27</w:t>
      </w:r>
      <w:r>
        <w:rPr>
          <w:rFonts w:ascii="Times New Roman"/>
          <w:b w:val="false"/>
          <w:i/>
          <w:color w:val="000000"/>
          <w:sz w:val="28"/>
        </w:rPr>
        <w:t xml:space="preserve"> қаулысымен.</w:t>
      </w:r>
    </w:p>
    <w:bookmarkStart w:name="z502" w:id="258"/>
    <w:p>
      <w:pPr>
        <w:spacing w:after="0"/>
        <w:ind w:left="0"/>
        <w:jc w:val="both"/>
      </w:pPr>
      <w:r>
        <w:rPr>
          <w:rFonts w:ascii="Times New Roman"/>
          <w:b w:val="false"/>
          <w:i w:val="false"/>
          <w:color w:val="000000"/>
          <w:sz w:val="28"/>
        </w:rPr>
        <w:t>
      57. "Ұлттық тестілеу орталығы" республикалық мемлекеттік қазыналық кәсіпорны;</w:t>
      </w:r>
    </w:p>
    <w:bookmarkEnd w:id="258"/>
    <w:bookmarkStart w:name="z503" w:id="259"/>
    <w:p>
      <w:pPr>
        <w:spacing w:after="0"/>
        <w:ind w:left="0"/>
        <w:jc w:val="both"/>
      </w:pPr>
      <w:r>
        <w:rPr>
          <w:rFonts w:ascii="Times New Roman"/>
          <w:b w:val="false"/>
          <w:i w:val="false"/>
          <w:color w:val="000000"/>
          <w:sz w:val="28"/>
        </w:rPr>
        <w:t>
      58. "Республикалық ғылыми-практикалық білім мазмұнын сараптау орталығы" шаруашылық жүргізу құқығындағы республикалық мемлекеттік кәсіпорны.</w:t>
      </w:r>
    </w:p>
    <w:bookmarkEnd w:id="259"/>
    <w:bookmarkStart w:name="z504" w:id="260"/>
    <w:p>
      <w:pPr>
        <w:spacing w:after="0"/>
        <w:ind w:left="0"/>
        <w:jc w:val="both"/>
      </w:pPr>
      <w:r>
        <w:rPr>
          <w:rFonts w:ascii="Times New Roman"/>
          <w:b w:val="false"/>
          <w:i w:val="false"/>
          <w:color w:val="000000"/>
          <w:sz w:val="28"/>
        </w:rPr>
        <w:t>
      59. "Оңтүстік Қазақстан мемлекеттік педагогикалық университеті" коммерциялық емес акционерлік қоғамы.</w:t>
      </w:r>
    </w:p>
    <w:bookmarkEnd w:id="260"/>
    <w:bookmarkStart w:name="z505" w:id="261"/>
    <w:p>
      <w:pPr>
        <w:spacing w:after="0"/>
        <w:ind w:left="0"/>
        <w:jc w:val="both"/>
      </w:pPr>
      <w:r>
        <w:rPr>
          <w:rFonts w:ascii="Times New Roman"/>
          <w:b w:val="false"/>
          <w:i w:val="false"/>
          <w:color w:val="000000"/>
          <w:sz w:val="28"/>
        </w:rPr>
        <w:t>
      60. "Л.Н. Гумилев атындағы Еуразия ұлттық университеті" коммерциялық емес акционерлік қоғамы.</w:t>
      </w:r>
    </w:p>
    <w:bookmarkEnd w:id="2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60. Алып тасталды - ҚР Үкіметінің 06.11.2020 </w:t>
      </w:r>
      <w:r>
        <w:rPr>
          <w:rFonts w:ascii="Times New Roman"/>
          <w:b w:val="false"/>
          <w:i w:val="false"/>
          <w:color w:val="000000"/>
          <w:sz w:val="28"/>
        </w:rPr>
        <w:t>№ 741</w:t>
      </w:r>
      <w:r>
        <w:rPr>
          <w:rFonts w:ascii="Times New Roman"/>
          <w:b w:val="false"/>
          <w:i/>
          <w:color w:val="000000"/>
          <w:sz w:val="28"/>
        </w:rPr>
        <w:t xml:space="preserve"> қаулыcымен.</w:t>
      </w:r>
    </w:p>
    <w:bookmarkStart w:name="z506" w:id="262"/>
    <w:p>
      <w:pPr>
        <w:spacing w:after="0"/>
        <w:ind w:left="0"/>
        <w:jc w:val="both"/>
      </w:pPr>
      <w:r>
        <w:rPr>
          <w:rFonts w:ascii="Times New Roman"/>
          <w:b w:val="false"/>
          <w:i w:val="false"/>
          <w:color w:val="000000"/>
          <w:sz w:val="28"/>
        </w:rPr>
        <w:t>
      60. ""Бөбек" ұлттық ғылыми-практикалық, білім беру және сауықтыру орталығы" республикалық мемлекеттік қазыналық кәсіпорны.</w:t>
      </w:r>
    </w:p>
    <w:bookmarkEnd w:id="262"/>
    <w:bookmarkStart w:name="z507" w:id="263"/>
    <w:p>
      <w:pPr>
        <w:spacing w:after="0"/>
        <w:ind w:left="0"/>
        <w:jc w:val="both"/>
      </w:pPr>
      <w:r>
        <w:rPr>
          <w:rFonts w:ascii="Times New Roman"/>
          <w:b w:val="false"/>
          <w:i w:val="false"/>
          <w:color w:val="000000"/>
          <w:sz w:val="28"/>
        </w:rPr>
        <w:t>
      61. "Әл-Фараби атындағы Қазақ ұлттық университетi" коммерциялық емес акционерлік қоғамы.</w:t>
      </w:r>
    </w:p>
    <w:bookmarkEnd w:id="263"/>
    <w:bookmarkStart w:name="z508" w:id="264"/>
    <w:p>
      <w:pPr>
        <w:spacing w:after="0"/>
        <w:ind w:left="0"/>
        <w:jc w:val="both"/>
      </w:pPr>
      <w:r>
        <w:rPr>
          <w:rFonts w:ascii="Times New Roman"/>
          <w:b w:val="false"/>
          <w:i w:val="false"/>
          <w:color w:val="000000"/>
          <w:sz w:val="28"/>
        </w:rPr>
        <w:t>
      62. "Ы. Алтынсарин атындағы Арқалық педагогикалық институты" коммерциялық емес акционерлік қоғамы.</w:t>
      </w:r>
    </w:p>
    <w:bookmarkEnd w:id="264"/>
    <w:bookmarkStart w:name="z509" w:id="265"/>
    <w:p>
      <w:pPr>
        <w:spacing w:after="0"/>
        <w:ind w:left="0"/>
        <w:jc w:val="both"/>
      </w:pPr>
      <w:r>
        <w:rPr>
          <w:rFonts w:ascii="Times New Roman"/>
          <w:b w:val="false"/>
          <w:i w:val="false"/>
          <w:color w:val="000000"/>
          <w:sz w:val="28"/>
        </w:rPr>
        <w:t>
      63. "Сәрсен Аманжолов атындағы Шығыс Қазақстан университетi" коммерциялық емес акционерлік қоғамы.</w:t>
      </w:r>
    </w:p>
    <w:bookmarkEnd w:id="265"/>
    <w:bookmarkStart w:name="z510" w:id="266"/>
    <w:p>
      <w:pPr>
        <w:spacing w:after="0"/>
        <w:ind w:left="0"/>
        <w:jc w:val="both"/>
      </w:pPr>
      <w:r>
        <w:rPr>
          <w:rFonts w:ascii="Times New Roman"/>
          <w:b w:val="false"/>
          <w:i w:val="false"/>
          <w:color w:val="000000"/>
          <w:sz w:val="28"/>
        </w:rPr>
        <w:t>
      64. "Ілияс Жансүгіров атындағы Жетісу университеті" коммерциялық емес акционерлік қоғамы.</w:t>
      </w:r>
    </w:p>
    <w:bookmarkEnd w:id="266"/>
    <w:bookmarkStart w:name="z511" w:id="267"/>
    <w:p>
      <w:pPr>
        <w:spacing w:after="0"/>
        <w:ind w:left="0"/>
        <w:jc w:val="both"/>
      </w:pPr>
      <w:r>
        <w:rPr>
          <w:rFonts w:ascii="Times New Roman"/>
          <w:b w:val="false"/>
          <w:i w:val="false"/>
          <w:color w:val="000000"/>
          <w:sz w:val="28"/>
        </w:rPr>
        <w:t>
      65. "Қорқыт Ата атындағы Қызылорда университеті" коммерциялық емес акционерлік қоғамы.</w:t>
      </w:r>
    </w:p>
    <w:bookmarkEnd w:id="267"/>
    <w:bookmarkStart w:name="z512" w:id="268"/>
    <w:p>
      <w:pPr>
        <w:spacing w:after="0"/>
        <w:ind w:left="0"/>
        <w:jc w:val="both"/>
      </w:pPr>
      <w:r>
        <w:rPr>
          <w:rFonts w:ascii="Times New Roman"/>
          <w:b w:val="false"/>
          <w:i w:val="false"/>
          <w:color w:val="000000"/>
          <w:sz w:val="28"/>
        </w:rPr>
        <w:t>
      66. "Манаш Қозыбаев атындағы Солтүстік Қазақстан университеті" коммерциялық емес акционерлік қоғамы.</w:t>
      </w:r>
    </w:p>
    <w:bookmarkEnd w:id="268"/>
    <w:bookmarkStart w:name="z513" w:id="269"/>
    <w:p>
      <w:pPr>
        <w:spacing w:after="0"/>
        <w:ind w:left="0"/>
        <w:jc w:val="both"/>
      </w:pPr>
      <w:r>
        <w:rPr>
          <w:rFonts w:ascii="Times New Roman"/>
          <w:b w:val="false"/>
          <w:i w:val="false"/>
          <w:color w:val="000000"/>
          <w:sz w:val="28"/>
        </w:rPr>
        <w:t>
      67. "М.Х. Дулати атындағы Тараз өңірлік университеті" коммерциялық емес акционерлік қоғамы.</w:t>
      </w:r>
    </w:p>
    <w:bookmarkEnd w:id="269"/>
    <w:bookmarkStart w:name="z514" w:id="270"/>
    <w:p>
      <w:pPr>
        <w:spacing w:after="0"/>
        <w:ind w:left="0"/>
        <w:jc w:val="both"/>
      </w:pPr>
      <w:r>
        <w:rPr>
          <w:rFonts w:ascii="Times New Roman"/>
          <w:b w:val="false"/>
          <w:i w:val="false"/>
          <w:color w:val="000000"/>
          <w:sz w:val="28"/>
        </w:rPr>
        <w:t>
      68. "Қ. Жұбанов атындағы Ақтөбе өңірлік университетi" коммерциялық емес акционерлік қоғамы.</w:t>
      </w:r>
    </w:p>
    <w:bookmarkEnd w:id="270"/>
    <w:bookmarkStart w:name="z515" w:id="271"/>
    <w:p>
      <w:pPr>
        <w:spacing w:after="0"/>
        <w:ind w:left="0"/>
        <w:jc w:val="both"/>
      </w:pPr>
      <w:r>
        <w:rPr>
          <w:rFonts w:ascii="Times New Roman"/>
          <w:b w:val="false"/>
          <w:i w:val="false"/>
          <w:color w:val="000000"/>
          <w:sz w:val="28"/>
        </w:rPr>
        <w:t>
      69. "Павлодар педагогикалық университеті" коммерциялық емес акционерлік қоғамы.</w:t>
      </w:r>
    </w:p>
    <w:bookmarkEnd w:id="271"/>
    <w:bookmarkStart w:name="z516" w:id="272"/>
    <w:p>
      <w:pPr>
        <w:spacing w:after="0"/>
        <w:ind w:left="0"/>
        <w:jc w:val="both"/>
      </w:pPr>
      <w:r>
        <w:rPr>
          <w:rFonts w:ascii="Times New Roman"/>
          <w:b w:val="false"/>
          <w:i w:val="false"/>
          <w:color w:val="000000"/>
          <w:sz w:val="28"/>
        </w:rPr>
        <w:t>
      70. "Махамбет Өтемісов атындағы Батыс Қазақстан университеті" коммерциялық емес акционерлік қоғамы.</w:t>
      </w:r>
    </w:p>
    <w:bookmarkEnd w:id="272"/>
    <w:bookmarkStart w:name="z517" w:id="273"/>
    <w:p>
      <w:pPr>
        <w:spacing w:after="0"/>
        <w:ind w:left="0"/>
        <w:jc w:val="both"/>
      </w:pPr>
      <w:r>
        <w:rPr>
          <w:rFonts w:ascii="Times New Roman"/>
          <w:b w:val="false"/>
          <w:i w:val="false"/>
          <w:color w:val="000000"/>
          <w:sz w:val="28"/>
        </w:rPr>
        <w:t>
      71. "Халел Досмұхамедов атындағы Атырау университеті" коммерциялық емес акционерлік қоғамы.</w:t>
      </w:r>
    </w:p>
    <w:bookmarkEnd w:id="273"/>
    <w:bookmarkStart w:name="z518" w:id="274"/>
    <w:p>
      <w:pPr>
        <w:spacing w:after="0"/>
        <w:ind w:left="0"/>
        <w:jc w:val="both"/>
      </w:pPr>
      <w:r>
        <w:rPr>
          <w:rFonts w:ascii="Times New Roman"/>
          <w:b w:val="false"/>
          <w:i w:val="false"/>
          <w:color w:val="000000"/>
          <w:sz w:val="28"/>
        </w:rPr>
        <w:t>
      72. "Семей қаласының Шәкәрім атындағы университеті" коммерциялық емес акционерлік қоғамы.</w:t>
      </w:r>
    </w:p>
    <w:bookmarkEnd w:id="274"/>
    <w:bookmarkStart w:name="z519" w:id="275"/>
    <w:p>
      <w:pPr>
        <w:spacing w:after="0"/>
        <w:ind w:left="0"/>
        <w:jc w:val="both"/>
      </w:pPr>
      <w:r>
        <w:rPr>
          <w:rFonts w:ascii="Times New Roman"/>
          <w:b w:val="false"/>
          <w:i w:val="false"/>
          <w:color w:val="000000"/>
          <w:sz w:val="28"/>
        </w:rPr>
        <w:t>
      73. "Торайғыров университеті" коммерциялық емес акционерлік қоғамы.</w:t>
      </w:r>
    </w:p>
    <w:bookmarkEnd w:id="275"/>
    <w:bookmarkStart w:name="z520" w:id="276"/>
    <w:p>
      <w:pPr>
        <w:spacing w:after="0"/>
        <w:ind w:left="0"/>
        <w:jc w:val="both"/>
      </w:pPr>
      <w:r>
        <w:rPr>
          <w:rFonts w:ascii="Times New Roman"/>
          <w:b w:val="false"/>
          <w:i w:val="false"/>
          <w:color w:val="000000"/>
          <w:sz w:val="28"/>
        </w:rPr>
        <w:t>
      74. "Қарағанды индустриялық университеті" коммерциялық емес акционерлік қоғамы.</w:t>
      </w:r>
    </w:p>
    <w:bookmarkEnd w:id="276"/>
    <w:bookmarkStart w:name="z521" w:id="277"/>
    <w:p>
      <w:pPr>
        <w:spacing w:after="0"/>
        <w:ind w:left="0"/>
        <w:jc w:val="both"/>
      </w:pPr>
      <w:r>
        <w:rPr>
          <w:rFonts w:ascii="Times New Roman"/>
          <w:b w:val="false"/>
          <w:i w:val="false"/>
          <w:color w:val="000000"/>
          <w:sz w:val="28"/>
        </w:rPr>
        <w:t>
      75. "А. Байтұрсынов атындағы Қостанай өңірлік университеті" коммерциялық емес акционерлік қоғамы.</w:t>
      </w:r>
    </w:p>
    <w:bookmarkEnd w:id="277"/>
    <w:bookmarkStart w:name="z522" w:id="278"/>
    <w:p>
      <w:pPr>
        <w:spacing w:after="0"/>
        <w:ind w:left="0"/>
        <w:jc w:val="both"/>
      </w:pPr>
      <w:r>
        <w:rPr>
          <w:rFonts w:ascii="Times New Roman"/>
          <w:b w:val="false"/>
          <w:i w:val="false"/>
          <w:color w:val="000000"/>
          <w:sz w:val="28"/>
        </w:rPr>
        <w:t>
      76. "Академик Е.А. Бөкетов атындағы Қарағанды университетi" коммерциялық емес акционерлік қоғамы.</w:t>
      </w:r>
    </w:p>
    <w:bookmarkEnd w:id="278"/>
    <w:bookmarkStart w:name="z523" w:id="279"/>
    <w:p>
      <w:pPr>
        <w:spacing w:after="0"/>
        <w:ind w:left="0"/>
        <w:jc w:val="both"/>
      </w:pPr>
      <w:r>
        <w:rPr>
          <w:rFonts w:ascii="Times New Roman"/>
          <w:b w:val="false"/>
          <w:i w:val="false"/>
          <w:color w:val="000000"/>
          <w:sz w:val="28"/>
        </w:rPr>
        <w:t>
      77. "Әбілқас Сағынов атындағы Қарағанды техникалық университеті" коммерциялық емес акционерлік қоғамы.</w:t>
      </w:r>
    </w:p>
    <w:bookmarkEnd w:id="279"/>
    <w:bookmarkStart w:name="z524" w:id="280"/>
    <w:p>
      <w:pPr>
        <w:spacing w:after="0"/>
        <w:ind w:left="0"/>
        <w:jc w:val="both"/>
      </w:pPr>
      <w:r>
        <w:rPr>
          <w:rFonts w:ascii="Times New Roman"/>
          <w:b w:val="false"/>
          <w:i w:val="false"/>
          <w:color w:val="000000"/>
          <w:sz w:val="28"/>
        </w:rPr>
        <w:t>
      78. "М. Әуезов атындағы Оңтүстiк Қазақстан университетi" коммерциялық емес акционерлік қоғамы.</w:t>
      </w:r>
    </w:p>
    <w:bookmarkEnd w:id="280"/>
    <w:bookmarkStart w:name="z525" w:id="281"/>
    <w:p>
      <w:pPr>
        <w:spacing w:after="0"/>
        <w:ind w:left="0"/>
        <w:jc w:val="both"/>
      </w:pPr>
      <w:r>
        <w:rPr>
          <w:rFonts w:ascii="Times New Roman"/>
          <w:b w:val="false"/>
          <w:i w:val="false"/>
          <w:color w:val="000000"/>
          <w:sz w:val="28"/>
        </w:rPr>
        <w:t>
      79. "Рудный индустриялық институты" коммерциялық емес акционерлік қоғамы.</w:t>
      </w:r>
    </w:p>
    <w:bookmarkEnd w:id="281"/>
    <w:bookmarkStart w:name="z526" w:id="282"/>
    <w:p>
      <w:pPr>
        <w:spacing w:after="0"/>
        <w:ind w:left="0"/>
        <w:jc w:val="both"/>
      </w:pPr>
      <w:r>
        <w:rPr>
          <w:rFonts w:ascii="Times New Roman"/>
          <w:b w:val="false"/>
          <w:i w:val="false"/>
          <w:color w:val="000000"/>
          <w:sz w:val="28"/>
        </w:rPr>
        <w:t>
      80. "Ш. Есенов атындағы Каспий технологиялар және инжиниринг университеті" коммерциялық емес акционерлік қоғамы.</w:t>
      </w:r>
    </w:p>
    <w:bookmarkEnd w:id="282"/>
    <w:bookmarkStart w:name="z527" w:id="283"/>
    <w:p>
      <w:pPr>
        <w:spacing w:after="0"/>
        <w:ind w:left="0"/>
        <w:jc w:val="both"/>
      </w:pPr>
      <w:r>
        <w:rPr>
          <w:rFonts w:ascii="Times New Roman"/>
          <w:b w:val="false"/>
          <w:i w:val="false"/>
          <w:color w:val="000000"/>
          <w:sz w:val="28"/>
        </w:rPr>
        <w:t>
      81. "Ш. Уәлиханов атындағы Көкшетау университетi" коммерциялық емес акционерлік қоғамы.</w:t>
      </w:r>
    </w:p>
    <w:bookmarkEnd w:id="283"/>
    <w:bookmarkStart w:name="z528" w:id="284"/>
    <w:p>
      <w:pPr>
        <w:spacing w:after="0"/>
        <w:ind w:left="0"/>
        <w:jc w:val="both"/>
      </w:pPr>
      <w:r>
        <w:rPr>
          <w:rFonts w:ascii="Times New Roman"/>
          <w:b w:val="false"/>
          <w:i w:val="false"/>
          <w:color w:val="000000"/>
          <w:sz w:val="28"/>
        </w:rPr>
        <w:t>
      82. "Қазақ ұлттық қыздар педагогикалық университеті" коммерциялық емес акционерлік қоғамы.</w:t>
      </w:r>
    </w:p>
    <w:bookmarkEnd w:id="284"/>
    <w:bookmarkStart w:name="z529" w:id="285"/>
    <w:p>
      <w:pPr>
        <w:spacing w:after="0"/>
        <w:ind w:left="0"/>
        <w:jc w:val="both"/>
      </w:pPr>
      <w:r>
        <w:rPr>
          <w:rFonts w:ascii="Times New Roman"/>
          <w:b w:val="false"/>
          <w:i w:val="false"/>
          <w:color w:val="000000"/>
          <w:sz w:val="28"/>
        </w:rPr>
        <w:t>
      83. "Д. Серiкбаев атындағы Шығыс Қазақстан техникалық университетi" коммерциялық емес акционерлік қоғамы.</w:t>
      </w:r>
    </w:p>
    <w:bookmarkEnd w:id="285"/>
    <w:bookmarkStart w:name="z530" w:id="286"/>
    <w:p>
      <w:pPr>
        <w:spacing w:after="0"/>
        <w:ind w:left="0"/>
        <w:jc w:val="both"/>
      </w:pPr>
      <w:r>
        <w:rPr>
          <w:rFonts w:ascii="Times New Roman"/>
          <w:b w:val="false"/>
          <w:i w:val="false"/>
          <w:color w:val="000000"/>
          <w:sz w:val="28"/>
        </w:rPr>
        <w:t>
      84. "Абай атындағы Қазақ ұлттық педагогикалық университетi" коммерциялық емес акционерлік қоғамы.</w:t>
      </w:r>
    </w:p>
    <w:bookmarkEnd w:id="286"/>
    <w:bookmarkStart w:name="z189" w:id="28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Білім және ғылым министрлігі Білім жәнеғылым саласында сапаны қамтамасыз ету комитетінің қарамағындағы аумақтық органдардың – мемлекеттік мекемелердің тізбесі</w:t>
      </w:r>
    </w:p>
    <w:bookmarkEnd w:id="2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жаңа редакцияда - ҚР Үкіметінің 23.10.2019 </w:t>
      </w:r>
      <w:r>
        <w:rPr>
          <w:rFonts w:ascii="Times New Roman"/>
          <w:b w:val="false"/>
          <w:i w:val="false"/>
          <w:color w:val="000000"/>
          <w:sz w:val="28"/>
        </w:rPr>
        <w:t>№ 789</w:t>
      </w:r>
      <w:r>
        <w:rPr>
          <w:rFonts w:ascii="Times New Roman"/>
          <w:b w:val="false"/>
          <w:i w:val="false"/>
          <w:color w:val="000000"/>
          <w:sz w:val="28"/>
          <w:u w:val="single"/>
        </w:rPr>
        <w:t xml:space="preserve"> </w:t>
      </w:r>
      <w:r>
        <w:rPr>
          <w:rFonts w:ascii="Times New Roman"/>
          <w:b w:val="false"/>
          <w:i/>
          <w:color w:val="000000"/>
          <w:sz w:val="28"/>
        </w:rPr>
        <w:t>қаулысымен</w:t>
      </w:r>
      <w:r>
        <w:rPr>
          <w:rFonts w:ascii="Times New Roman"/>
          <w:b w:val="false"/>
          <w:i/>
          <w:color w:val="000000"/>
          <w:sz w:val="28"/>
        </w:rPr>
        <w:t xml:space="preserve">; </w:t>
      </w:r>
      <w:r>
        <w:rPr>
          <w:rFonts w:ascii="Times New Roman"/>
          <w:b w:val="false"/>
          <w:i/>
          <w:color w:val="000000"/>
          <w:sz w:val="28"/>
        </w:rPr>
        <w:t xml:space="preserve">өзгерістер енгізілді – ҚР </w:t>
      </w:r>
      <w:r>
        <w:rPr>
          <w:rFonts w:ascii="Times New Roman"/>
          <w:b w:val="false"/>
          <w:i/>
          <w:color w:val="000000"/>
          <w:sz w:val="28"/>
        </w:rPr>
        <w:t>Үкіметінің</w:t>
      </w:r>
      <w:r>
        <w:rPr>
          <w:rFonts w:ascii="Times New Roman"/>
          <w:b w:val="false"/>
          <w:i/>
          <w:color w:val="000000"/>
          <w:sz w:val="28"/>
        </w:rPr>
        <w:t xml:space="preserve"> 11.07.</w:t>
      </w:r>
      <w:r>
        <w:rPr>
          <w:rFonts w:ascii="Times New Roman"/>
          <w:b w:val="false"/>
          <w:i/>
          <w:color w:val="000000"/>
          <w:sz w:val="28"/>
        </w:rPr>
        <w:t xml:space="preserve">2022 </w:t>
      </w:r>
      <w:r>
        <w:rPr>
          <w:rFonts w:ascii="Times New Roman"/>
          <w:b w:val="false"/>
          <w:i w:val="false"/>
          <w:color w:val="000000"/>
          <w:sz w:val="28"/>
        </w:rPr>
        <w:t>№ 471</w:t>
      </w:r>
      <w:r>
        <w:rPr>
          <w:rFonts w:ascii="Times New Roman"/>
          <w:b w:val="false"/>
          <w:i/>
          <w:color w:val="000000"/>
          <w:sz w:val="28"/>
        </w:rPr>
        <w:t xml:space="preserve"> қаулысымен.</w:t>
      </w:r>
    </w:p>
    <w:bookmarkStart w:name="z190" w:id="288"/>
    <w:p>
      <w:pPr>
        <w:spacing w:after="0"/>
        <w:ind w:left="0"/>
        <w:jc w:val="both"/>
      </w:pPr>
      <w:r>
        <w:rPr>
          <w:rFonts w:ascii="Times New Roman"/>
          <w:b w:val="false"/>
          <w:i w:val="false"/>
          <w:color w:val="000000"/>
          <w:sz w:val="28"/>
        </w:rPr>
        <w:t>
      1. Ақмола облысының білім саласында сапаны қамтамасыз ету департаменті.</w:t>
      </w:r>
    </w:p>
    <w:bookmarkEnd w:id="288"/>
    <w:p>
      <w:pPr>
        <w:spacing w:after="0"/>
        <w:ind w:left="0"/>
        <w:jc w:val="both"/>
      </w:pPr>
      <w:r>
        <w:rPr>
          <w:rFonts w:ascii="Times New Roman"/>
          <w:b w:val="false"/>
          <w:i w:val="false"/>
          <w:color w:val="000000"/>
          <w:sz w:val="28"/>
        </w:rPr>
        <w:t>
      2. Ақтөбе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3. Алматы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4. Атырау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5. Шығыс Қазақстан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6. Жамбыл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7. Батыс Қазақстан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8. Қарағанды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9. Қостанай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10. Қызылорда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11. Маңғыстау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12. Павлодар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13. Солтүстік Қазақстан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14. Түркістан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15. Нұр-Сұлтан қаласының білім саласында сапаны қамтамасыз ету департаменті.</w:t>
      </w:r>
    </w:p>
    <w:p>
      <w:pPr>
        <w:spacing w:after="0"/>
        <w:ind w:left="0"/>
        <w:jc w:val="both"/>
      </w:pPr>
      <w:r>
        <w:rPr>
          <w:rFonts w:ascii="Times New Roman"/>
          <w:b w:val="false"/>
          <w:i w:val="false"/>
          <w:color w:val="000000"/>
          <w:sz w:val="28"/>
        </w:rPr>
        <w:t>
      16. Алматы қаласының білім саласында сапаны қамтамасыз ету департаменті.</w:t>
      </w:r>
    </w:p>
    <w:p>
      <w:pPr>
        <w:spacing w:after="0"/>
        <w:ind w:left="0"/>
        <w:jc w:val="both"/>
      </w:pPr>
      <w:r>
        <w:rPr>
          <w:rFonts w:ascii="Times New Roman"/>
          <w:b w:val="false"/>
          <w:i w:val="false"/>
          <w:color w:val="000000"/>
          <w:sz w:val="28"/>
        </w:rPr>
        <w:t>
      17. Шымкент қаласының білім саласында сапаны қамтамасыз ету департаменті.</w:t>
      </w:r>
    </w:p>
    <w:p>
      <w:pPr>
        <w:spacing w:after="0"/>
        <w:ind w:left="0"/>
        <w:jc w:val="both"/>
      </w:pPr>
      <w:r>
        <w:rPr>
          <w:rFonts w:ascii="Times New Roman"/>
          <w:b w:val="false"/>
          <w:i w:val="false"/>
          <w:color w:val="000000"/>
          <w:sz w:val="28"/>
        </w:rPr>
        <w:t>
      18. Абай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19. Жетісу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20. Ұлытау облысының білім саласында сапаны қамтамасыз ету департаменті.</w:t>
      </w:r>
    </w:p>
    <w:bookmarkStart w:name="z206" w:id="28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Білім және ғылым министрлігінің қарамағындағы мемлекеттік мекемелердің тiзбесi</w:t>
      </w:r>
    </w:p>
    <w:bookmarkEnd w:id="2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Тақырып жаңа редакция - ҚР Үкіметінің 27.02.2015 </w:t>
      </w:r>
      <w:r>
        <w:rPr>
          <w:rFonts w:ascii="Times New Roman"/>
          <w:b w:val="false"/>
          <w:i w:val="false"/>
          <w:color w:val="000000"/>
          <w:sz w:val="28"/>
        </w:rPr>
        <w:t>№ 101</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өзгерістер енгізілді - ҚР Үкіметінің 31.12.2014 </w:t>
      </w:r>
      <w:r>
        <w:rPr>
          <w:rFonts w:ascii="Times New Roman"/>
          <w:b w:val="false"/>
          <w:i w:val="false"/>
          <w:color w:val="000000"/>
          <w:sz w:val="28"/>
        </w:rPr>
        <w:t>№ 1440</w:t>
      </w:r>
      <w:r>
        <w:rPr>
          <w:rFonts w:ascii="Times New Roman"/>
          <w:b w:val="false"/>
          <w:i w:val="false"/>
          <w:color w:val="ff0000"/>
          <w:sz w:val="28"/>
        </w:rPr>
        <w:t xml:space="preserve">; 27.02.2015 </w:t>
      </w:r>
      <w:r>
        <w:rPr>
          <w:rFonts w:ascii="Times New Roman"/>
          <w:b w:val="false"/>
          <w:i w:val="false"/>
          <w:color w:val="000000"/>
          <w:sz w:val="28"/>
        </w:rPr>
        <w:t>№ 101</w:t>
      </w:r>
      <w:r>
        <w:rPr>
          <w:rFonts w:ascii="Times New Roman"/>
          <w:b w:val="false"/>
          <w:i w:val="false"/>
          <w:color w:val="ff0000"/>
          <w:sz w:val="28"/>
        </w:rPr>
        <w:t xml:space="preserve">; 27.04.2015 </w:t>
      </w:r>
      <w:r>
        <w:rPr>
          <w:rFonts w:ascii="Times New Roman"/>
          <w:b w:val="false"/>
          <w:i w:val="false"/>
          <w:color w:val="000000"/>
          <w:sz w:val="28"/>
        </w:rPr>
        <w:t>N 358</w:t>
      </w:r>
      <w:r>
        <w:rPr>
          <w:rFonts w:ascii="Times New Roman"/>
          <w:b w:val="false"/>
          <w:i w:val="false"/>
          <w:color w:val="ff0000"/>
          <w:sz w:val="28"/>
        </w:rPr>
        <w:t xml:space="preserve">; 26.09.2015 </w:t>
      </w:r>
      <w:r>
        <w:rPr>
          <w:rFonts w:ascii="Times New Roman"/>
          <w:b w:val="false"/>
          <w:i w:val="false"/>
          <w:color w:val="000000"/>
          <w:sz w:val="28"/>
        </w:rPr>
        <w:t>N 789</w:t>
      </w:r>
      <w:r>
        <w:rPr>
          <w:rFonts w:ascii="Times New Roman"/>
          <w:b w:val="false"/>
          <w:i w:val="false"/>
          <w:color w:val="ff0000"/>
          <w:sz w:val="28"/>
        </w:rPr>
        <w:t xml:space="preserve">; 31.01.2020 </w:t>
      </w:r>
      <w:r>
        <w:rPr>
          <w:rFonts w:ascii="Times New Roman"/>
          <w:b w:val="false"/>
          <w:i w:val="false"/>
          <w:color w:val="000000"/>
          <w:sz w:val="28"/>
        </w:rPr>
        <w:t>№ 26</w:t>
      </w:r>
      <w:r>
        <w:rPr>
          <w:rFonts w:ascii="Times New Roman"/>
          <w:b w:val="false"/>
          <w:i w:val="false"/>
          <w:color w:val="ff0000"/>
          <w:sz w:val="28"/>
        </w:rPr>
        <w:t xml:space="preserve">; 09.11.2021 </w:t>
      </w:r>
      <w:r>
        <w:rPr>
          <w:rFonts w:ascii="Times New Roman"/>
          <w:b w:val="false"/>
          <w:i w:val="false"/>
          <w:color w:val="000000"/>
          <w:sz w:val="28"/>
        </w:rPr>
        <w:t>№ 796</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08" w:id="2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Алып тасталды</w:t>
      </w:r>
      <w:r>
        <w:rPr>
          <w:rFonts w:ascii="Times New Roman"/>
          <w:b w:val="false"/>
          <w:i w:val="false"/>
          <w:color w:val="000000"/>
          <w:sz w:val="28"/>
        </w:rPr>
        <w:t xml:space="preserve"> </w:t>
      </w:r>
      <w:r>
        <w:rPr>
          <w:rFonts w:ascii="Times New Roman"/>
          <w:b w:val="false"/>
          <w:i/>
          <w:color w:val="000000"/>
          <w:sz w:val="28"/>
        </w:rPr>
        <w:t xml:space="preserve">- ҚР Үкіметінің 31.12.2014 </w:t>
      </w:r>
      <w:r>
        <w:rPr>
          <w:rFonts w:ascii="Times New Roman"/>
          <w:b w:val="false"/>
          <w:i w:val="false"/>
          <w:color w:val="000000"/>
          <w:sz w:val="28"/>
        </w:rPr>
        <w:t>№ 1440</w:t>
      </w:r>
      <w:r>
        <w:rPr>
          <w:rFonts w:ascii="Times New Roman"/>
          <w:b w:val="false"/>
          <w:i/>
          <w:color w:val="000000"/>
          <w:sz w:val="28"/>
        </w:rPr>
        <w:t xml:space="preserve"> қаулысымен.</w:t>
      </w:r>
    </w:p>
    <w:bookmarkEnd w:id="290"/>
    <w:bookmarkStart w:name="z209" w:id="2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Алып тасталды</w:t>
      </w:r>
      <w:r>
        <w:rPr>
          <w:rFonts w:ascii="Times New Roman"/>
          <w:b w:val="false"/>
          <w:i w:val="false"/>
          <w:color w:val="000000"/>
          <w:sz w:val="28"/>
        </w:rPr>
        <w:t xml:space="preserve"> </w:t>
      </w:r>
      <w:r>
        <w:rPr>
          <w:rFonts w:ascii="Times New Roman"/>
          <w:b w:val="false"/>
          <w:i/>
          <w:color w:val="000000"/>
          <w:sz w:val="28"/>
        </w:rPr>
        <w:t xml:space="preserve">- ҚР Үкіметінің 31.12.2014 </w:t>
      </w:r>
      <w:r>
        <w:rPr>
          <w:rFonts w:ascii="Times New Roman"/>
          <w:b w:val="false"/>
          <w:i w:val="false"/>
          <w:color w:val="000000"/>
          <w:sz w:val="28"/>
        </w:rPr>
        <w:t>№ 1440</w:t>
      </w:r>
      <w:r>
        <w:rPr>
          <w:rFonts w:ascii="Times New Roman"/>
          <w:b w:val="false"/>
          <w:i/>
          <w:color w:val="000000"/>
          <w:sz w:val="28"/>
        </w:rPr>
        <w:t xml:space="preserve"> қаулысымен.</w:t>
      </w:r>
    </w:p>
    <w:bookmarkEnd w:id="291"/>
    <w:bookmarkStart w:name="z210" w:id="2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Алып тасталды</w:t>
      </w:r>
      <w:r>
        <w:rPr>
          <w:rFonts w:ascii="Times New Roman"/>
          <w:b w:val="false"/>
          <w:i w:val="false"/>
          <w:color w:val="000000"/>
          <w:sz w:val="28"/>
        </w:rPr>
        <w:t xml:space="preserve"> </w:t>
      </w:r>
      <w:r>
        <w:rPr>
          <w:rFonts w:ascii="Times New Roman"/>
          <w:b w:val="false"/>
          <w:i/>
          <w:color w:val="000000"/>
          <w:sz w:val="28"/>
        </w:rPr>
        <w:t xml:space="preserve">- ҚР Үкіметінің 31.12.2014 </w:t>
      </w:r>
      <w:r>
        <w:rPr>
          <w:rFonts w:ascii="Times New Roman"/>
          <w:b w:val="false"/>
          <w:i w:val="false"/>
          <w:color w:val="000000"/>
          <w:sz w:val="28"/>
        </w:rPr>
        <w:t>№ 1440</w:t>
      </w:r>
      <w:r>
        <w:rPr>
          <w:rFonts w:ascii="Times New Roman"/>
          <w:b w:val="false"/>
          <w:i/>
          <w:color w:val="000000"/>
          <w:sz w:val="28"/>
        </w:rPr>
        <w:t xml:space="preserve"> қаулысымен.</w:t>
      </w:r>
    </w:p>
    <w:bookmarkEnd w:id="292"/>
    <w:bookmarkStart w:name="z211" w:id="293"/>
    <w:p>
      <w:pPr>
        <w:spacing w:after="0"/>
        <w:ind w:left="0"/>
        <w:jc w:val="both"/>
      </w:pPr>
      <w:r>
        <w:rPr>
          <w:rFonts w:ascii="Times New Roman"/>
          <w:b w:val="false"/>
          <w:i w:val="false"/>
          <w:color w:val="000000"/>
          <w:sz w:val="28"/>
        </w:rPr>
        <w:t>
      4. "Арнайы және инклюзивті білім беруді дамытудың ұлттық ғылыми-практикалық орталығы" республикалық мемлекеттік мекемесі.</w:t>
      </w:r>
    </w:p>
    <w:bookmarkEnd w:id="293"/>
    <w:bookmarkStart w:name="z212" w:id="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Алып тасталды</w:t>
      </w:r>
      <w:r>
        <w:rPr>
          <w:rFonts w:ascii="Times New Roman"/>
          <w:b w:val="false"/>
          <w:i w:val="false"/>
          <w:color w:val="000000"/>
          <w:sz w:val="28"/>
        </w:rPr>
        <w:t xml:space="preserve"> </w:t>
      </w:r>
      <w:r>
        <w:rPr>
          <w:rFonts w:ascii="Times New Roman"/>
          <w:b w:val="false"/>
          <w:i/>
          <w:color w:val="000000"/>
          <w:sz w:val="28"/>
        </w:rPr>
        <w:t xml:space="preserve">- ҚР Үкіметінің 26.09.2015 </w:t>
      </w:r>
      <w:r>
        <w:rPr>
          <w:rFonts w:ascii="Times New Roman"/>
          <w:b w:val="false"/>
          <w:i w:val="false"/>
          <w:color w:val="000000"/>
          <w:sz w:val="28"/>
        </w:rPr>
        <w:t>N 789</w:t>
      </w:r>
      <w:r>
        <w:rPr>
          <w:rFonts w:ascii="Times New Roman"/>
          <w:b w:val="false"/>
          <w:i/>
          <w:color w:val="000000"/>
          <w:sz w:val="28"/>
        </w:rPr>
        <w:t xml:space="preserve"> қаулысымен.</w:t>
      </w:r>
    </w:p>
    <w:bookmarkEnd w:id="294"/>
    <w:bookmarkStart w:name="z213"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color w:val="000000"/>
          <w:sz w:val="28"/>
        </w:rPr>
        <w:t>Алып тасталды</w:t>
      </w:r>
      <w:r>
        <w:rPr>
          <w:rFonts w:ascii="Times New Roman"/>
          <w:b w:val="false"/>
          <w:i w:val="false"/>
          <w:color w:val="000000"/>
          <w:sz w:val="28"/>
        </w:rPr>
        <w:t xml:space="preserve"> </w:t>
      </w:r>
      <w:r>
        <w:rPr>
          <w:rFonts w:ascii="Times New Roman"/>
          <w:b w:val="false"/>
          <w:i/>
          <w:color w:val="000000"/>
          <w:sz w:val="28"/>
        </w:rPr>
        <w:t xml:space="preserve">- ҚР Үкіметінің 26.09.2015 </w:t>
      </w:r>
      <w:r>
        <w:rPr>
          <w:rFonts w:ascii="Times New Roman"/>
          <w:b w:val="false"/>
          <w:i w:val="false"/>
          <w:color w:val="000000"/>
          <w:sz w:val="28"/>
        </w:rPr>
        <w:t>N 789</w:t>
      </w:r>
      <w:r>
        <w:rPr>
          <w:rFonts w:ascii="Times New Roman"/>
          <w:b w:val="false"/>
          <w:i/>
          <w:color w:val="000000"/>
          <w:sz w:val="28"/>
        </w:rPr>
        <w:t xml:space="preserve"> қаулысымен.</w:t>
      </w:r>
    </w:p>
    <w:bookmarkEnd w:id="295"/>
    <w:bookmarkStart w:name="z214" w:id="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Алып тасталды</w:t>
      </w:r>
      <w:r>
        <w:rPr>
          <w:rFonts w:ascii="Times New Roman"/>
          <w:b w:val="false"/>
          <w:i w:val="false"/>
          <w:color w:val="000000"/>
          <w:sz w:val="28"/>
        </w:rPr>
        <w:t xml:space="preserve"> </w:t>
      </w:r>
      <w:r>
        <w:rPr>
          <w:rFonts w:ascii="Times New Roman"/>
          <w:b w:val="false"/>
          <w:i/>
          <w:color w:val="000000"/>
          <w:sz w:val="28"/>
        </w:rPr>
        <w:t xml:space="preserve">- ҚР Үкіметінің 26.09.2015 </w:t>
      </w:r>
      <w:r>
        <w:rPr>
          <w:rFonts w:ascii="Times New Roman"/>
          <w:b w:val="false"/>
          <w:i w:val="false"/>
          <w:color w:val="000000"/>
          <w:sz w:val="28"/>
        </w:rPr>
        <w:t>N 789</w:t>
      </w:r>
      <w:r>
        <w:rPr>
          <w:rFonts w:ascii="Times New Roman"/>
          <w:b w:val="false"/>
          <w:i/>
          <w:color w:val="000000"/>
          <w:sz w:val="28"/>
        </w:rPr>
        <w:t xml:space="preserve"> қаулысымен.</w:t>
      </w:r>
    </w:p>
    <w:bookmarkEnd w:id="296"/>
    <w:bookmarkStart w:name="z215" w:id="2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color w:val="000000"/>
          <w:sz w:val="28"/>
        </w:rPr>
        <w:t>Алып тасталды</w:t>
      </w:r>
      <w:r>
        <w:rPr>
          <w:rFonts w:ascii="Times New Roman"/>
          <w:b w:val="false"/>
          <w:i w:val="false"/>
          <w:color w:val="000000"/>
          <w:sz w:val="28"/>
        </w:rPr>
        <w:t xml:space="preserve"> </w:t>
      </w:r>
      <w:r>
        <w:rPr>
          <w:rFonts w:ascii="Times New Roman"/>
          <w:b w:val="false"/>
          <w:i/>
          <w:color w:val="000000"/>
          <w:sz w:val="28"/>
        </w:rPr>
        <w:t xml:space="preserve">- ҚР Үкіметінің 31.12.2014 </w:t>
      </w:r>
      <w:r>
        <w:rPr>
          <w:rFonts w:ascii="Times New Roman"/>
          <w:b w:val="false"/>
          <w:i w:val="false"/>
          <w:color w:val="000000"/>
          <w:sz w:val="28"/>
        </w:rPr>
        <w:t>№ 1440</w:t>
      </w:r>
      <w:r>
        <w:rPr>
          <w:rFonts w:ascii="Times New Roman"/>
          <w:b w:val="false"/>
          <w:i/>
          <w:color w:val="000000"/>
          <w:sz w:val="28"/>
        </w:rPr>
        <w:t xml:space="preserve"> қаулысымен.</w:t>
      </w:r>
    </w:p>
    <w:bookmarkEnd w:id="297"/>
    <w:bookmarkStart w:name="z216" w:id="298"/>
    <w:p>
      <w:pPr>
        <w:spacing w:after="0"/>
        <w:ind w:left="0"/>
        <w:jc w:val="both"/>
      </w:pPr>
      <w:r>
        <w:rPr>
          <w:rFonts w:ascii="Times New Roman"/>
          <w:b w:val="false"/>
          <w:i w:val="false"/>
          <w:color w:val="000000"/>
          <w:sz w:val="28"/>
        </w:rPr>
        <w:t>
      9. "Республикалық мамандандырылған дарынды балаларға арналған қазақ тілі мен әдебиетiн тереңдете оқытатын орта мектеп-интернаты" республикалық мемлекеттік мекемесі.</w:t>
      </w:r>
    </w:p>
    <w:bookmarkEnd w:id="298"/>
    <w:bookmarkStart w:name="z217" w:id="2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color w:val="000000"/>
          <w:sz w:val="28"/>
        </w:rPr>
        <w:t>Алып тасталды</w:t>
      </w:r>
      <w:r>
        <w:rPr>
          <w:rFonts w:ascii="Times New Roman"/>
          <w:b w:val="false"/>
          <w:i w:val="false"/>
          <w:color w:val="000000"/>
          <w:sz w:val="28"/>
        </w:rPr>
        <w:t xml:space="preserve"> </w:t>
      </w:r>
      <w:r>
        <w:rPr>
          <w:rFonts w:ascii="Times New Roman"/>
          <w:b w:val="false"/>
          <w:i/>
          <w:color w:val="000000"/>
          <w:sz w:val="28"/>
        </w:rPr>
        <w:t xml:space="preserve">- ҚР Үкіметінің 27.04.2015 </w:t>
      </w:r>
      <w:r>
        <w:rPr>
          <w:rFonts w:ascii="Times New Roman"/>
          <w:b w:val="false"/>
          <w:i w:val="false"/>
          <w:color w:val="000000"/>
          <w:sz w:val="28"/>
        </w:rPr>
        <w:t>N 358</w:t>
      </w:r>
      <w:r>
        <w:rPr>
          <w:rFonts w:ascii="Times New Roman"/>
          <w:b w:val="false"/>
          <w:i/>
          <w:color w:val="000000"/>
          <w:sz w:val="28"/>
        </w:rPr>
        <w:t xml:space="preserve"> қаулысымен.</w:t>
      </w:r>
    </w:p>
    <w:bookmarkEnd w:id="299"/>
    <w:bookmarkStart w:name="z218" w:id="300"/>
    <w:p>
      <w:pPr>
        <w:spacing w:after="0"/>
        <w:ind w:left="0"/>
        <w:jc w:val="both"/>
      </w:pPr>
      <w:r>
        <w:rPr>
          <w:rFonts w:ascii="Times New Roman"/>
          <w:b w:val="false"/>
          <w:i w:val="false"/>
          <w:color w:val="000000"/>
          <w:sz w:val="28"/>
        </w:rPr>
        <w:t>
      11. "Республикалық ғылыми-педагогикалық кiтапхана" республикалық мемлекеттік мекемесі.</w:t>
      </w:r>
    </w:p>
    <w:bookmarkEnd w:id="300"/>
    <w:bookmarkStart w:name="z219" w:id="3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Алып тасталды - ҚР Үкіметінің 31.01.2020 </w:t>
      </w:r>
      <w:r>
        <w:rPr>
          <w:rFonts w:ascii="Times New Roman"/>
          <w:b w:val="false"/>
          <w:i w:val="false"/>
          <w:color w:val="000000"/>
          <w:sz w:val="28"/>
        </w:rPr>
        <w:t>№ 26</w:t>
      </w:r>
      <w:r>
        <w:rPr>
          <w:rFonts w:ascii="Times New Roman"/>
          <w:b w:val="false"/>
          <w:i/>
          <w:color w:val="000000"/>
          <w:sz w:val="28"/>
        </w:rPr>
        <w:t xml:space="preserve"> қаулысымен.</w:t>
      </w:r>
    </w:p>
    <w:bookmarkEnd w:id="301"/>
    <w:bookmarkStart w:name="z220" w:id="3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color w:val="000000"/>
          <w:sz w:val="28"/>
        </w:rPr>
        <w:t>Алып тасталды</w:t>
      </w:r>
      <w:r>
        <w:rPr>
          <w:rFonts w:ascii="Times New Roman"/>
          <w:b w:val="false"/>
          <w:i w:val="false"/>
          <w:color w:val="000000"/>
          <w:sz w:val="28"/>
        </w:rPr>
        <w:t xml:space="preserve"> </w:t>
      </w:r>
      <w:r>
        <w:rPr>
          <w:rFonts w:ascii="Times New Roman"/>
          <w:b w:val="false"/>
          <w:i/>
          <w:color w:val="000000"/>
          <w:sz w:val="28"/>
        </w:rPr>
        <w:t xml:space="preserve">- ҚР Үкіметінің 31.12.2014 </w:t>
      </w:r>
      <w:r>
        <w:rPr>
          <w:rFonts w:ascii="Times New Roman"/>
          <w:b w:val="false"/>
          <w:i w:val="false"/>
          <w:color w:val="000000"/>
          <w:sz w:val="28"/>
        </w:rPr>
        <w:t>№ 1440</w:t>
      </w:r>
      <w:r>
        <w:rPr>
          <w:rFonts w:ascii="Times New Roman"/>
          <w:b w:val="false"/>
          <w:i/>
          <w:color w:val="000000"/>
          <w:sz w:val="28"/>
        </w:rPr>
        <w:t xml:space="preserve"> қаулысымен.</w:t>
      </w:r>
    </w:p>
    <w:bookmarkEnd w:id="302"/>
    <w:bookmarkStart w:name="z221" w:id="303"/>
    <w:p>
      <w:pPr>
        <w:spacing w:after="0"/>
        <w:ind w:left="0"/>
        <w:jc w:val="both"/>
      </w:pPr>
      <w:r>
        <w:rPr>
          <w:rFonts w:ascii="Times New Roman"/>
          <w:b w:val="false"/>
          <w:i w:val="false"/>
          <w:color w:val="000000"/>
          <w:sz w:val="28"/>
        </w:rPr>
        <w:t>
      14. "Балаларды ерте дамыту институты" республикалық мемлекеттік мекемесі.</w:t>
      </w:r>
    </w:p>
    <w:bookmarkEnd w:id="303"/>
    <w:bookmarkStart w:name="z222" w:id="30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Білім және ғылым министрлігі Ғылым комитетінің қарамағындағы ұйымдардың тiзбесi</w:t>
      </w:r>
    </w:p>
    <w:bookmarkEnd w:id="304"/>
    <w:p>
      <w:pPr>
        <w:spacing w:after="0"/>
        <w:ind w:left="0"/>
        <w:jc w:val="both"/>
      </w:pPr>
      <w:r>
        <w:rPr>
          <w:rFonts w:ascii="Times New Roman"/>
          <w:b w:val="false"/>
          <w:i w:val="false"/>
          <w:color w:val="ff0000"/>
          <w:sz w:val="28"/>
        </w:rPr>
        <w:t xml:space="preserve">
      Ескерту. Орыс тіліндегі мәтіндегі тақырыбына өзгеріс енгізіледі, қазақ тіліндегі мәтін өзгермейді - ҚР Үкіметінің 01.09.2021 </w:t>
      </w:r>
      <w:r>
        <w:rPr>
          <w:rFonts w:ascii="Times New Roman"/>
          <w:b w:val="false"/>
          <w:i w:val="false"/>
          <w:color w:val="ff0000"/>
          <w:sz w:val="28"/>
        </w:rPr>
        <w:t>№ 597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 жаңа редакция - ҚР Үкіметінің 27.02.2015 </w:t>
      </w:r>
      <w:r>
        <w:rPr>
          <w:rFonts w:ascii="Times New Roman"/>
          <w:b w:val="false"/>
          <w:i w:val="false"/>
          <w:color w:val="000000"/>
          <w:sz w:val="28"/>
        </w:rPr>
        <w:t>№ 101</w:t>
      </w:r>
      <w:r>
        <w:rPr>
          <w:rFonts w:ascii="Times New Roman"/>
          <w:b w:val="false"/>
          <w:i w:val="false"/>
          <w:color w:val="000000"/>
          <w:sz w:val="28"/>
        </w:rPr>
        <w:t xml:space="preserve"> қаулысымен; өзгерістер енгізілді - ҚР Үкіметінің 10.04.2015 </w:t>
      </w:r>
      <w:r>
        <w:rPr>
          <w:rFonts w:ascii="Times New Roman"/>
          <w:b w:val="false"/>
          <w:i w:val="false"/>
          <w:color w:val="000000"/>
          <w:sz w:val="28"/>
        </w:rPr>
        <w:t>№ 221</w:t>
      </w:r>
      <w:r>
        <w:rPr>
          <w:rFonts w:ascii="Times New Roman"/>
          <w:b w:val="false"/>
          <w:i w:val="false"/>
          <w:color w:val="000000"/>
          <w:sz w:val="28"/>
        </w:rPr>
        <w:t xml:space="preserve">; 24.11.2015 </w:t>
      </w:r>
      <w:r>
        <w:rPr>
          <w:rFonts w:ascii="Times New Roman"/>
          <w:b w:val="false"/>
          <w:i w:val="false"/>
          <w:color w:val="000000"/>
          <w:sz w:val="28"/>
        </w:rPr>
        <w:t>№ 939</w:t>
      </w:r>
      <w:r>
        <w:rPr>
          <w:rFonts w:ascii="Times New Roman"/>
          <w:b w:val="false"/>
          <w:i w:val="false"/>
          <w:color w:val="000000"/>
          <w:sz w:val="28"/>
        </w:rPr>
        <w:t xml:space="preserve">; 12.05.2016 </w:t>
      </w:r>
      <w:r>
        <w:rPr>
          <w:rFonts w:ascii="Times New Roman"/>
          <w:b w:val="false"/>
          <w:i w:val="false"/>
          <w:color w:val="000000"/>
          <w:sz w:val="28"/>
        </w:rPr>
        <w:t>№ 288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04.04.2018 </w:t>
      </w:r>
      <w:r>
        <w:rPr>
          <w:rFonts w:ascii="Times New Roman"/>
          <w:b w:val="false"/>
          <w:i w:val="false"/>
          <w:color w:val="000000"/>
          <w:sz w:val="28"/>
        </w:rPr>
        <w:t>№ 161</w:t>
      </w:r>
      <w:r>
        <w:rPr>
          <w:rFonts w:ascii="Times New Roman"/>
          <w:b w:val="false"/>
          <w:i w:val="false"/>
          <w:color w:val="000000"/>
          <w:sz w:val="28"/>
        </w:rPr>
        <w:t xml:space="preserve">; 07.11.2016 </w:t>
      </w:r>
      <w:r>
        <w:rPr>
          <w:rFonts w:ascii="Times New Roman"/>
          <w:b w:val="false"/>
          <w:i w:val="false"/>
          <w:color w:val="000000"/>
          <w:sz w:val="28"/>
        </w:rPr>
        <w:t>№ 675</w:t>
      </w:r>
      <w:r>
        <w:rPr>
          <w:rFonts w:ascii="Times New Roman"/>
          <w:b w:val="false"/>
          <w:i w:val="false"/>
          <w:color w:val="000000"/>
          <w:sz w:val="28"/>
        </w:rPr>
        <w:t xml:space="preserve">; 10.10.2019 </w:t>
      </w:r>
      <w:r>
        <w:rPr>
          <w:rFonts w:ascii="Times New Roman"/>
          <w:b w:val="false"/>
          <w:i w:val="false"/>
          <w:color w:val="000000"/>
          <w:sz w:val="28"/>
        </w:rPr>
        <w:t>№ 748</w:t>
      </w:r>
      <w:r>
        <w:rPr>
          <w:rFonts w:ascii="Times New Roman"/>
          <w:b w:val="false"/>
          <w:i w:val="false"/>
          <w:color w:val="000000"/>
          <w:sz w:val="28"/>
        </w:rPr>
        <w:t xml:space="preserve">; 11.10.2019 </w:t>
      </w:r>
      <w:r>
        <w:rPr>
          <w:rFonts w:ascii="Times New Roman"/>
          <w:b w:val="false"/>
          <w:i w:val="false"/>
          <w:color w:val="000000"/>
          <w:sz w:val="28"/>
        </w:rPr>
        <w:t>№ 753</w:t>
      </w:r>
      <w:r>
        <w:rPr>
          <w:rFonts w:ascii="Times New Roman"/>
          <w:b w:val="false"/>
          <w:i w:val="false"/>
          <w:color w:val="000000"/>
          <w:sz w:val="28"/>
        </w:rPr>
        <w:t xml:space="preserve">; 10.12.2019 </w:t>
      </w:r>
      <w:r>
        <w:rPr>
          <w:rFonts w:ascii="Times New Roman"/>
          <w:b w:val="false"/>
          <w:i w:val="false"/>
          <w:color w:val="000000"/>
          <w:sz w:val="28"/>
        </w:rPr>
        <w:t>№ 914</w:t>
      </w:r>
      <w:r>
        <w:rPr>
          <w:rFonts w:ascii="Times New Roman"/>
          <w:b w:val="false"/>
          <w:i w:val="false"/>
          <w:color w:val="000000"/>
          <w:sz w:val="28"/>
        </w:rPr>
        <w:t xml:space="preserve">; 20.12.2019 </w:t>
      </w:r>
      <w:r>
        <w:rPr>
          <w:rFonts w:ascii="Times New Roman"/>
          <w:b w:val="false"/>
          <w:i w:val="false"/>
          <w:color w:val="000000"/>
          <w:sz w:val="28"/>
        </w:rPr>
        <w:t>№ 951</w:t>
      </w:r>
      <w:r>
        <w:rPr>
          <w:rFonts w:ascii="Times New Roman"/>
          <w:b w:val="false"/>
          <w:i w:val="false"/>
          <w:color w:val="000000"/>
          <w:sz w:val="28"/>
        </w:rPr>
        <w:t xml:space="preserve">; 21.10.2020 </w:t>
      </w:r>
      <w:r>
        <w:rPr>
          <w:rFonts w:ascii="Times New Roman"/>
          <w:b w:val="false"/>
          <w:i w:val="false"/>
          <w:color w:val="000000"/>
          <w:sz w:val="28"/>
        </w:rPr>
        <w:t>№ 690</w:t>
      </w:r>
      <w:r>
        <w:rPr>
          <w:rFonts w:ascii="Times New Roman"/>
          <w:b w:val="false"/>
          <w:i w:val="false"/>
          <w:color w:val="000000"/>
          <w:sz w:val="28"/>
        </w:rPr>
        <w:t xml:space="preserve">; 20.11.2020 </w:t>
      </w:r>
      <w:r>
        <w:rPr>
          <w:rFonts w:ascii="Times New Roman"/>
          <w:b w:val="false"/>
          <w:i w:val="false"/>
          <w:color w:val="000000"/>
          <w:sz w:val="28"/>
        </w:rPr>
        <w:t>№ 780</w:t>
      </w:r>
      <w:r>
        <w:rPr>
          <w:rFonts w:ascii="Times New Roman"/>
          <w:b w:val="false"/>
          <w:i w:val="false"/>
          <w:color w:val="000000"/>
          <w:sz w:val="28"/>
        </w:rPr>
        <w:t xml:space="preserve"> (алғашқы ресми жарияланған күнінен бастап қолданысқа енгізіледі); 01.09.2021 </w:t>
      </w:r>
      <w:r>
        <w:rPr>
          <w:rFonts w:ascii="Times New Roman"/>
          <w:b w:val="false"/>
          <w:i w:val="false"/>
          <w:color w:val="000000"/>
          <w:sz w:val="28"/>
        </w:rPr>
        <w:t>№ 597</w:t>
      </w:r>
      <w:r>
        <w:rPr>
          <w:rFonts w:ascii="Times New Roman"/>
          <w:b w:val="false"/>
          <w:i w:val="false"/>
          <w:color w:val="000000"/>
          <w:sz w:val="28"/>
        </w:rPr>
        <w:t xml:space="preserve">; 13.09.2021 </w:t>
      </w:r>
      <w:r>
        <w:rPr>
          <w:rFonts w:ascii="Times New Roman"/>
          <w:b w:val="false"/>
          <w:i w:val="false"/>
          <w:color w:val="000000"/>
          <w:sz w:val="28"/>
        </w:rPr>
        <w:t>№ 636</w:t>
      </w:r>
      <w:r>
        <w:rPr>
          <w:rFonts w:ascii="Times New Roman"/>
          <w:b w:val="false"/>
          <w:i w:val="false"/>
          <w:color w:val="000000"/>
          <w:sz w:val="28"/>
        </w:rPr>
        <w:t xml:space="preserve">; 01.10.2021 </w:t>
      </w:r>
      <w:r>
        <w:rPr>
          <w:rFonts w:ascii="Times New Roman"/>
          <w:b w:val="false"/>
          <w:i w:val="false"/>
          <w:color w:val="000000"/>
          <w:sz w:val="28"/>
        </w:rPr>
        <w:t>№ 701</w:t>
      </w:r>
      <w:r>
        <w:rPr>
          <w:rFonts w:ascii="Times New Roman"/>
          <w:b w:val="false"/>
          <w:i w:val="false"/>
          <w:color w:val="000000"/>
          <w:sz w:val="28"/>
        </w:rPr>
        <w:t xml:space="preserve">; 27.10.2021 </w:t>
      </w:r>
      <w:r>
        <w:rPr>
          <w:rFonts w:ascii="Times New Roman"/>
          <w:b w:val="false"/>
          <w:i w:val="false"/>
          <w:color w:val="000000"/>
          <w:sz w:val="28"/>
        </w:rPr>
        <w:t>№ 769</w:t>
      </w:r>
      <w:r>
        <w:rPr>
          <w:rFonts w:ascii="Times New Roman"/>
          <w:b w:val="false"/>
          <w:i w:val="false"/>
          <w:color w:val="000000"/>
          <w:sz w:val="28"/>
        </w:rPr>
        <w:t xml:space="preserve">; 20.12.2021 </w:t>
      </w:r>
      <w:r>
        <w:rPr>
          <w:rFonts w:ascii="Times New Roman"/>
          <w:b w:val="false"/>
          <w:i w:val="false"/>
          <w:color w:val="000000"/>
          <w:sz w:val="28"/>
        </w:rPr>
        <w:t>№ 910</w:t>
      </w:r>
      <w:r>
        <w:rPr>
          <w:rFonts w:ascii="Times New Roman"/>
          <w:b w:val="false"/>
          <w:i w:val="false"/>
          <w:color w:val="000000"/>
          <w:sz w:val="28"/>
        </w:rPr>
        <w:t xml:space="preserve"> қаулыларымен.</w:t>
      </w:r>
    </w:p>
    <w:bookmarkStart w:name="z531" w:id="305"/>
    <w:p>
      <w:pPr>
        <w:spacing w:after="0"/>
        <w:ind w:left="0"/>
        <w:jc w:val="both"/>
      </w:pPr>
      <w:r>
        <w:rPr>
          <w:rFonts w:ascii="Times New Roman"/>
          <w:b w:val="false"/>
          <w:i w:val="false"/>
          <w:color w:val="000000"/>
          <w:sz w:val="28"/>
        </w:rPr>
        <w:t>
      1. "Математика және математикалық модельдеу институты" республикалық мемлекеттік қазыналық кәсіпорны.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Үкіметінің 20.12.2021 </w:t>
      </w:r>
      <w:r>
        <w:rPr>
          <w:rFonts w:ascii="Times New Roman"/>
          <w:b w:val="false"/>
          <w:i w:val="false"/>
          <w:color w:val="000000"/>
          <w:sz w:val="28"/>
        </w:rPr>
        <w:t>№ 910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"Экономика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4. "А. Байтұрсынов атындағы Тіл білімі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5. "М.О. Әуезов атындағы Әдебиет және өнер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"Ш.Ш. Уәлиханов атындағы Тарих және этнология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7. "Философия, саясаттану және дінтану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8. "Ә.Х. Марғұлан атындағы Археология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9. "Р.Б. Сүлейменов атындағы Шығыстану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10. "Ғылым ордасы"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w:t>
      </w:r>
      <w:r>
        <w:rPr>
          <w:rFonts w:ascii="Times New Roman"/>
          <w:b w:val="false"/>
          <w:i/>
          <w:color w:val="000000"/>
          <w:sz w:val="28"/>
        </w:rPr>
        <w:t xml:space="preserve">Алып тасталды – ҚР Үкіметінің 10.12.2019 </w:t>
      </w:r>
      <w:r>
        <w:rPr>
          <w:rFonts w:ascii="Times New Roman"/>
          <w:b w:val="false"/>
          <w:i w:val="false"/>
          <w:color w:val="000000"/>
          <w:sz w:val="28"/>
        </w:rPr>
        <w:t>№ 914</w:t>
      </w:r>
      <w:r>
        <w:rPr>
          <w:rFonts w:ascii="Times New Roman"/>
          <w:b w:val="false"/>
          <w:i/>
          <w:color w:val="000000"/>
          <w:sz w:val="28"/>
        </w:rPr>
        <w:t xml:space="preserve"> (01.01.2020 бастап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Үкіметінің 20.12.2021 </w:t>
      </w:r>
      <w:r>
        <w:rPr>
          <w:rFonts w:ascii="Times New Roman"/>
          <w:b w:val="false"/>
          <w:i w:val="false"/>
          <w:color w:val="000000"/>
          <w:sz w:val="28"/>
        </w:rPr>
        <w:t>№ 910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"Өсімдіктердің биологиясы және биотехнологиясы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14. "Микробиология және вирусология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15. "Генетика және физиология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 </w:t>
      </w:r>
      <w:r>
        <w:rPr>
          <w:rFonts w:ascii="Times New Roman"/>
          <w:b w:val="false"/>
          <w:i/>
          <w:color w:val="000000"/>
          <w:sz w:val="28"/>
        </w:rPr>
        <w:t xml:space="preserve">Алып тасталды - ҚР Үкіметінің 21.10.2020 </w:t>
      </w:r>
      <w:r>
        <w:rPr>
          <w:rFonts w:ascii="Times New Roman"/>
          <w:b w:val="false"/>
          <w:i w:val="false"/>
          <w:color w:val="000000"/>
          <w:sz w:val="28"/>
        </w:rPr>
        <w:t>№ 690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17. "Алтай ботаникалық бағы"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18. "Маңғыстау эксперименталдық ботаникалық бағы"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19. "Зоология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 </w:t>
      </w:r>
      <w:r>
        <w:rPr>
          <w:rFonts w:ascii="Times New Roman"/>
          <w:b w:val="false"/>
          <w:i/>
          <w:color w:val="000000"/>
          <w:sz w:val="28"/>
        </w:rPr>
        <w:t xml:space="preserve">Алып тасталды - ҚР Үкіметінің 21.10.2020 </w:t>
      </w:r>
      <w:r>
        <w:rPr>
          <w:rFonts w:ascii="Times New Roman"/>
          <w:b w:val="false"/>
          <w:i w:val="false"/>
          <w:color w:val="000000"/>
          <w:sz w:val="28"/>
        </w:rPr>
        <w:t>№ 690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 "М.А. Айтхожин атындағы Молекулярлық биология және биохимия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 </w:t>
      </w:r>
      <w:r>
        <w:rPr>
          <w:rFonts w:ascii="Times New Roman"/>
          <w:b w:val="false"/>
          <w:i/>
          <w:color w:val="000000"/>
          <w:sz w:val="28"/>
        </w:rPr>
        <w:t xml:space="preserve">Алып тасталды – ҚР Үкіметінің 20.12.2019 </w:t>
      </w:r>
      <w:r>
        <w:rPr>
          <w:rFonts w:ascii="Times New Roman"/>
          <w:b w:val="false"/>
          <w:i w:val="false"/>
          <w:color w:val="000000"/>
          <w:sz w:val="28"/>
        </w:rPr>
        <w:t>№ 951</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Үкіметінің 20.12.2021 </w:t>
      </w:r>
      <w:r>
        <w:rPr>
          <w:rFonts w:ascii="Times New Roman"/>
          <w:b w:val="false"/>
          <w:i w:val="false"/>
          <w:color w:val="000000"/>
          <w:sz w:val="28"/>
        </w:rPr>
        <w:t>№ 910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"Академик Ө.А. Жолдасбеков атындағы Механика және машинатану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25. "Ақпараттық және есептеуіш технологиялар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26. "Жану проблемалары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color w:val="000000"/>
          <w:sz w:val="28"/>
        </w:rPr>
        <w:t xml:space="preserve">Алынып тасталды - ҚР Үкіметінің 10.04.2015 </w:t>
      </w:r>
      <w:r>
        <w:rPr>
          <w:rFonts w:ascii="Times New Roman"/>
          <w:b w:val="false"/>
          <w:i w:val="false"/>
          <w:color w:val="000000"/>
          <w:sz w:val="28"/>
        </w:rPr>
        <w:t>№ 221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color w:val="000000"/>
          <w:sz w:val="28"/>
        </w:rPr>
        <w:t xml:space="preserve">Алып тасталды - ҚР Үкіметінің 24.11.2015 </w:t>
      </w:r>
      <w:r>
        <w:rPr>
          <w:rFonts w:ascii="Times New Roman"/>
          <w:b w:val="false"/>
          <w:i w:val="false"/>
          <w:color w:val="000000"/>
          <w:sz w:val="28"/>
        </w:rPr>
        <w:t>№ 939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color w:val="000000"/>
          <w:sz w:val="28"/>
        </w:rPr>
        <w:t xml:space="preserve">Алып тасталды - ҚР Үкіметінің 12.05.2016 </w:t>
      </w:r>
      <w:r>
        <w:rPr>
          <w:rFonts w:ascii="Times New Roman"/>
          <w:b w:val="false"/>
          <w:i w:val="false"/>
          <w:color w:val="000000"/>
          <w:sz w:val="28"/>
        </w:rPr>
        <w:t>№ 288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30. "Ғылым қоры" акционерлік қоғамы.</w:t>
      </w:r>
    </w:p>
    <w:p>
      <w:pPr>
        <w:spacing w:after="0"/>
        <w:ind w:left="0"/>
        <w:jc w:val="both"/>
      </w:pPr>
      <w:r>
        <w:rPr>
          <w:rFonts w:ascii="Times New Roman"/>
          <w:b w:val="false"/>
          <w:i w:val="false"/>
          <w:color w:val="000000"/>
          <w:sz w:val="28"/>
        </w:rPr>
        <w:t xml:space="preserve">
      31. </w:t>
      </w:r>
      <w:r>
        <w:rPr>
          <w:rFonts w:ascii="Times New Roman"/>
          <w:b w:val="false"/>
          <w:i/>
          <w:color w:val="000000"/>
          <w:sz w:val="28"/>
        </w:rPr>
        <w:t xml:space="preserve">Алып тасталды – ҚР Үкіметінің 04.04.2018 </w:t>
      </w:r>
      <w:r>
        <w:rPr>
          <w:rFonts w:ascii="Times New Roman"/>
          <w:b w:val="false"/>
          <w:i w:val="false"/>
          <w:color w:val="000000"/>
          <w:sz w:val="28"/>
        </w:rPr>
        <w:t>№ 161</w:t>
      </w:r>
      <w:r>
        <w:rPr>
          <w:rFonts w:ascii="Times New Roman"/>
          <w:b w:val="false"/>
          <w:i/>
          <w:color w:val="000000"/>
          <w:sz w:val="28"/>
        </w:rPr>
        <w:t xml:space="preserve"> 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color w:val="000000"/>
          <w:sz w:val="28"/>
        </w:rPr>
        <w:t xml:space="preserve">Алып тасталды - ҚР Үкіметінің 07.11.2016 </w:t>
      </w:r>
      <w:r>
        <w:rPr>
          <w:rFonts w:ascii="Times New Roman"/>
          <w:b w:val="false"/>
          <w:i w:val="false"/>
          <w:color w:val="000000"/>
          <w:sz w:val="28"/>
        </w:rPr>
        <w:t>№ 675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33. "Ұлттық мемлекеттік ғылыми-техникалық сараптама орталығы" акционерлік қоғамы</w:t>
      </w:r>
    </w:p>
    <w:p>
      <w:pPr>
        <w:spacing w:after="0"/>
        <w:ind w:left="0"/>
        <w:jc w:val="both"/>
      </w:pPr>
      <w:r>
        <w:rPr>
          <w:rFonts w:ascii="Times New Roman"/>
          <w:b w:val="false"/>
          <w:i w:val="false"/>
          <w:color w:val="000000"/>
          <w:sz w:val="28"/>
        </w:rPr>
        <w:t>
      34. "География және су қауіпсіздігі институты"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Үкіметінің 01.09.2021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36. Алып тасталды - ҚР Үкіметінің 01.09.2021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"ЮНЕСКО аясындағы 2-санаттағы "Орталық Азия өңірлік гляциологиялық орталығы" жауапкершілігі шектеулі серіктестігі.</w:t>
      </w:r>
    </w:p>
    <w:p>
      <w:pPr>
        <w:spacing w:after="0"/>
        <w:ind w:left="0"/>
        <w:jc w:val="both"/>
      </w:pPr>
      <w:r>
        <w:rPr>
          <w:rFonts w:ascii="Times New Roman"/>
          <w:b w:val="false"/>
          <w:i w:val="false"/>
          <w:color w:val="000000"/>
          <w:sz w:val="28"/>
        </w:rPr>
        <w:t>
      38. "Еуразиялық интеграция институты" жауапкершілігі шектеулі серіктестігі</w:t>
      </w:r>
    </w:p>
    <w:p>
      <w:pPr>
        <w:spacing w:after="0"/>
        <w:ind w:left="0"/>
        <w:jc w:val="both"/>
      </w:pPr>
      <w:r>
        <w:rPr>
          <w:rFonts w:ascii="Times New Roman"/>
          <w:b w:val="false"/>
          <w:i w:val="false"/>
          <w:color w:val="000000"/>
          <w:sz w:val="28"/>
        </w:rPr>
        <w:t>
      39. "Жошы Ұлысын зерделеу ғылыми институты" шаруашылық жүргізу құқығындағы республикалық мемлекеттік кәсіпорны.</w:t>
      </w:r>
    </w:p>
    <w:p>
      <w:pPr>
        <w:spacing w:after="0"/>
        <w:ind w:left="0"/>
        <w:jc w:val="both"/>
      </w:pPr>
      <w:bookmarkStart w:name="z256" w:id="306"/>
      <w:r>
        <w:rPr>
          <w:rFonts w:ascii="Times New Roman"/>
          <w:b w:val="false"/>
          <w:i w:val="false"/>
          <w:color w:val="000000"/>
          <w:sz w:val="28"/>
        </w:rPr>
        <w:t xml:space="preserve">
      </w:t>
      </w:r>
      <w:r>
        <w:rPr>
          <w:rFonts w:ascii="Times New Roman"/>
          <w:b/>
          <w:i w:val="false"/>
          <w:color w:val="000000"/>
          <w:sz w:val="28"/>
        </w:rPr>
        <w:t>Қазақстан Республикасы Білім және ғылым министрлігі Ғылым</w:t>
      </w:r>
    </w:p>
    <w:bookmarkEnd w:id="306"/>
    <w:p>
      <w:pPr>
        <w:spacing w:after="0"/>
        <w:ind w:left="0"/>
        <w:jc w:val="both"/>
      </w:pPr>
      <w:r>
        <w:rPr>
          <w:rFonts w:ascii="Times New Roman"/>
          <w:b/>
          <w:i w:val="false"/>
          <w:color w:val="000000"/>
          <w:sz w:val="28"/>
        </w:rPr>
        <w:t>комитетінің қарамағындағы мемлекеттік мекемелердің тiзбесi</w:t>
      </w:r>
    </w:p>
    <w:bookmarkStart w:name="z257" w:id="307"/>
    <w:p>
      <w:pPr>
        <w:spacing w:after="0"/>
        <w:ind w:left="0"/>
        <w:jc w:val="both"/>
      </w:pPr>
      <w:r>
        <w:rPr>
          <w:rFonts w:ascii="Times New Roman"/>
          <w:b w:val="false"/>
          <w:i w:val="false"/>
          <w:color w:val="000000"/>
          <w:sz w:val="28"/>
        </w:rPr>
        <w:t>
      1. "Академик Қ.И. Сәтбаевтың мемориалдық мұражайы" республикалық мемлекеттік мекемесі.</w:t>
      </w:r>
    </w:p>
    <w:bookmarkEnd w:id="307"/>
    <w:bookmarkStart w:name="z258" w:id="308"/>
    <w:p>
      <w:pPr>
        <w:spacing w:after="0"/>
        <w:ind w:left="0"/>
        <w:jc w:val="both"/>
      </w:pPr>
      <w:r>
        <w:rPr>
          <w:rFonts w:ascii="Times New Roman"/>
          <w:b w:val="false"/>
          <w:i w:val="false"/>
          <w:color w:val="000000"/>
          <w:sz w:val="28"/>
        </w:rPr>
        <w:t>
      2. "Мемлекет тарихы институты" республикалық мемлекеттік мекемесі.</w:t>
      </w:r>
    </w:p>
    <w:bookmarkEnd w:id="308"/>
    <w:bookmarkStart w:name="z123" w:id="30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Білім және ғылым министрлігі Білім және ғылым саласындағы бақылау комитетінің қарамағындағы ұйымдардың тiзбесi</w:t>
      </w:r>
    </w:p>
    <w:bookmarkEnd w:id="3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Тізбемен толықтырылды - ҚР Үкіметінің 27.02.2015 </w:t>
      </w:r>
      <w:r>
        <w:rPr>
          <w:rFonts w:ascii="Times New Roman"/>
          <w:b w:val="false"/>
          <w:i w:val="false"/>
          <w:color w:val="000000"/>
          <w:sz w:val="28"/>
        </w:rPr>
        <w:t>№ 101</w:t>
      </w:r>
      <w:r>
        <w:rPr>
          <w:rFonts w:ascii="Times New Roman"/>
          <w:b w:val="false"/>
          <w:i/>
          <w:color w:val="000000"/>
          <w:sz w:val="28"/>
        </w:rPr>
        <w:t xml:space="preserve">; өзгеріс енгізілді - ҚР Үкіметінің 07.11.2016 </w:t>
      </w:r>
      <w:r>
        <w:rPr>
          <w:rFonts w:ascii="Times New Roman"/>
          <w:b w:val="false"/>
          <w:i w:val="false"/>
          <w:color w:val="000000"/>
          <w:sz w:val="28"/>
        </w:rPr>
        <w:t>№ 675</w:t>
      </w:r>
      <w:r>
        <w:rPr>
          <w:rFonts w:ascii="Times New Roman"/>
          <w:b w:val="false"/>
          <w:i/>
          <w:color w:val="000000"/>
          <w:sz w:val="28"/>
        </w:rPr>
        <w:t xml:space="preserve">; 10.02.2017 </w:t>
      </w:r>
      <w:r>
        <w:rPr>
          <w:rFonts w:ascii="Times New Roman"/>
          <w:b w:val="false"/>
          <w:i w:val="false"/>
          <w:color w:val="000000"/>
          <w:sz w:val="28"/>
        </w:rPr>
        <w:t>№ 49</w:t>
      </w:r>
      <w:r>
        <w:rPr>
          <w:rFonts w:ascii="Times New Roman"/>
          <w:b w:val="false"/>
          <w:i w:val="false"/>
          <w:color w:val="000000"/>
          <w:sz w:val="28"/>
          <w:u w:val="single"/>
        </w:rPr>
        <w:t xml:space="preserve"> </w:t>
      </w:r>
      <w:r>
        <w:rPr>
          <w:rFonts w:ascii="Times New Roman"/>
          <w:b w:val="false"/>
          <w:i/>
          <w:color w:val="000000"/>
          <w:sz w:val="28"/>
        </w:rPr>
        <w:t>қаулыларымен.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 xml:space="preserve">Алып тасталды – ҚР Үкіметінің 10.02.2017 </w:t>
      </w:r>
      <w:r>
        <w:rPr>
          <w:rFonts w:ascii="Times New Roman"/>
          <w:b w:val="false"/>
          <w:i w:val="false"/>
          <w:color w:val="000000"/>
          <w:sz w:val="28"/>
        </w:rPr>
        <w:t>№ 49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 xml:space="preserve">Алып тасталды – ҚР Үкіметінің 10.02.2017 </w:t>
      </w:r>
      <w:r>
        <w:rPr>
          <w:rFonts w:ascii="Times New Roman"/>
          <w:b w:val="false"/>
          <w:i w:val="false"/>
          <w:color w:val="000000"/>
          <w:sz w:val="28"/>
        </w:rPr>
        <w:t>№ 49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Алып тасталды - ҚР Үкіметінің 07.11.2016 </w:t>
      </w:r>
      <w:r>
        <w:rPr>
          <w:rFonts w:ascii="Times New Roman"/>
          <w:b w:val="false"/>
          <w:i w:val="false"/>
          <w:color w:val="000000"/>
          <w:sz w:val="28"/>
        </w:rPr>
        <w:t>№ 675</w:t>
      </w:r>
      <w:r>
        <w:rPr>
          <w:rFonts w:ascii="Times New Roman"/>
          <w:b w:val="false"/>
          <w:i/>
          <w:color w:val="000000"/>
          <w:sz w:val="28"/>
        </w:rPr>
        <w:t xml:space="preserve"> қаулысымен.</w:t>
      </w:r>
    </w:p>
    <w:bookmarkStart w:name="z340" w:id="31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Білім және ғылым министрлігінің Тіл саясаты комитетінің қарамағындағы ұйымдардың тiзбесi</w:t>
      </w:r>
    </w:p>
    <w:bookmarkEnd w:id="3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бөліммен толықтырылды - ҚР Үкіметінің 09.02.2021 </w:t>
      </w:r>
      <w:r>
        <w:rPr>
          <w:rFonts w:ascii="Times New Roman"/>
          <w:b w:val="false"/>
          <w:i w:val="false"/>
          <w:color w:val="000000"/>
          <w:sz w:val="28"/>
        </w:rPr>
        <w:t>№ 39</w:t>
      </w:r>
      <w:r>
        <w:rPr>
          <w:rFonts w:ascii="Times New Roman"/>
          <w:b w:val="false"/>
          <w:i/>
          <w:color w:val="000000"/>
          <w:sz w:val="28"/>
        </w:rPr>
        <w:t xml:space="preserve"> (01.01.2021 бастап қолданысқа енгiзiледi) қаулысымен.</w:t>
      </w:r>
    </w:p>
    <w:p>
      <w:pPr>
        <w:spacing w:after="0"/>
        <w:ind w:left="0"/>
        <w:jc w:val="both"/>
      </w:pPr>
      <w:r>
        <w:rPr>
          <w:rFonts w:ascii="Times New Roman"/>
          <w:b w:val="false"/>
          <w:i w:val="false"/>
          <w:color w:val="000000"/>
          <w:sz w:val="28"/>
        </w:rPr>
        <w:t>
      "Шайсұлтан Шаяхметов атындағы "Тіл-Қазына" ұлттық ғылыми-практикалық орталығы" коммерциялық емес акционерлік қоғамы.</w:t>
      </w:r>
    </w:p>
    <w:p>
      <w:pPr>
        <w:spacing w:after="0"/>
        <w:ind w:left="0"/>
        <w:jc w:val="both"/>
      </w:pPr>
      <w:bookmarkStart w:name="z532" w:id="311"/>
      <w:r>
        <w:rPr>
          <w:rFonts w:ascii="Times New Roman"/>
          <w:b w:val="false"/>
          <w:i w:val="false"/>
          <w:color w:val="000000"/>
          <w:sz w:val="28"/>
        </w:rPr>
        <w:t>
      Қазақстан Республикасы</w:t>
      </w:r>
    </w:p>
    <w:bookmarkEnd w:id="31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1111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15" w:id="312"/>
      <w:r>
        <w:rPr>
          <w:rFonts w:ascii="Times New Roman"/>
          <w:b w:val="false"/>
          <w:i w:val="false"/>
          <w:color w:val="000000"/>
          <w:sz w:val="28"/>
        </w:rPr>
        <w:t xml:space="preserve">
      </w:t>
      </w:r>
      <w:r>
        <w:rPr>
          <w:rFonts w:ascii="Times New Roman"/>
          <w:b/>
          <w:i w:val="false"/>
          <w:color w:val="000000"/>
          <w:sz w:val="28"/>
        </w:rPr>
        <w:t>Қазақстан Республикасы Бiлiм және ғылым министрлiгiнiң</w:t>
      </w:r>
    </w:p>
    <w:bookmarkEnd w:id="312"/>
    <w:p>
      <w:pPr>
        <w:spacing w:after="0"/>
        <w:ind w:left="0"/>
        <w:jc w:val="both"/>
      </w:pPr>
      <w:r>
        <w:rPr>
          <w:rFonts w:ascii="Times New Roman"/>
          <w:b/>
          <w:i w:val="false"/>
          <w:color w:val="000000"/>
          <w:sz w:val="28"/>
        </w:rPr>
        <w:t>қарауындағы ұйымдардың 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236</w:t>
      </w:r>
      <w:r>
        <w:rPr>
          <w:rFonts w:ascii="Times New Roman"/>
          <w:b w:val="false"/>
          <w:i/>
          <w:color w:val="000000"/>
          <w:sz w:val="28"/>
        </w:rPr>
        <w:t xml:space="preserve"> қаулысымен.</w:t>
      </w:r>
    </w:p>
    <w:p>
      <w:pPr>
        <w:spacing w:after="0"/>
        <w:ind w:left="0"/>
        <w:jc w:val="both"/>
      </w:pPr>
      <w:bookmarkStart w:name="z28" w:id="313"/>
      <w:r>
        <w:rPr>
          <w:rFonts w:ascii="Times New Roman"/>
          <w:b w:val="false"/>
          <w:i w:val="false"/>
          <w:color w:val="000000"/>
          <w:sz w:val="28"/>
        </w:rPr>
        <w:t>
       Қазақстан Республикасы</w:t>
      </w:r>
    </w:p>
    <w:bookmarkEnd w:id="31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 1111 қаулысына</w:t>
      </w:r>
    </w:p>
    <w:p>
      <w:pPr>
        <w:spacing w:after="0"/>
        <w:ind w:left="0"/>
        <w:jc w:val="both"/>
      </w:pPr>
      <w:r>
        <w:rPr>
          <w:rFonts w:ascii="Times New Roman"/>
          <w:b w:val="false"/>
          <w:i w:val="false"/>
          <w:color w:val="000000"/>
          <w:sz w:val="28"/>
        </w:rPr>
        <w:t>2-қосымша</w:t>
      </w:r>
    </w:p>
    <w:p>
      <w:pPr>
        <w:spacing w:after="0"/>
        <w:ind w:left="0"/>
        <w:jc w:val="both"/>
      </w:pPr>
      <w:bookmarkStart w:name="z326" w:id="314"/>
      <w:r>
        <w:rPr>
          <w:rFonts w:ascii="Times New Roman"/>
          <w:b w:val="false"/>
          <w:i w:val="false"/>
          <w:color w:val="000000"/>
          <w:sz w:val="28"/>
        </w:rPr>
        <w:t xml:space="preserve">
      </w:t>
      </w:r>
      <w:r>
        <w:rPr>
          <w:rFonts w:ascii="Times New Roman"/>
          <w:b/>
          <w:i w:val="false"/>
          <w:color w:val="000000"/>
          <w:sz w:val="28"/>
        </w:rPr>
        <w:t>Қазақстан Республикасы Білім және ғылым министрлігі Білім және</w:t>
      </w:r>
    </w:p>
    <w:bookmarkEnd w:id="314"/>
    <w:p>
      <w:pPr>
        <w:spacing w:after="0"/>
        <w:ind w:left="0"/>
        <w:jc w:val="both"/>
      </w:pPr>
      <w:r>
        <w:rPr>
          <w:rFonts w:ascii="Times New Roman"/>
          <w:b/>
          <w:i w:val="false"/>
          <w:color w:val="000000"/>
          <w:sz w:val="28"/>
        </w:rPr>
        <w:t>ғылым саласындағы бақылау комитетінің аумақтық органдары -</w:t>
      </w:r>
    </w:p>
    <w:p>
      <w:pPr>
        <w:spacing w:after="0"/>
        <w:ind w:left="0"/>
        <w:jc w:val="both"/>
      </w:pPr>
      <w:r>
        <w:rPr>
          <w:rFonts w:ascii="Times New Roman"/>
          <w:b/>
          <w:i w:val="false"/>
          <w:color w:val="000000"/>
          <w:sz w:val="28"/>
        </w:rPr>
        <w:t>мемлекеттік мекемелерінің 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1111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16" w:id="315"/>
      <w:r>
        <w:rPr>
          <w:rFonts w:ascii="Times New Roman"/>
          <w:b w:val="false"/>
          <w:i w:val="false"/>
          <w:color w:val="000000"/>
          <w:sz w:val="28"/>
        </w:rPr>
        <w:t xml:space="preserve">
      </w:t>
      </w:r>
      <w:r>
        <w:rPr>
          <w:rFonts w:ascii="Times New Roman"/>
          <w:b/>
          <w:i w:val="false"/>
          <w:color w:val="000000"/>
          <w:sz w:val="28"/>
        </w:rPr>
        <w:t>Қазақстан Республикасы Үкiметiнiң кейбiр шешімдерiне</w:t>
      </w:r>
    </w:p>
    <w:bookmarkEnd w:id="315"/>
    <w:p>
      <w:pPr>
        <w:spacing w:after="0"/>
        <w:ind w:left="0"/>
        <w:jc w:val="both"/>
      </w:pPr>
      <w:r>
        <w:rPr>
          <w:rFonts w:ascii="Times New Roman"/>
          <w:b/>
          <w:i w:val="false"/>
          <w:color w:val="000000"/>
          <w:sz w:val="28"/>
        </w:rPr>
        <w:t>енгізiлетiн өзгерiстер мен толықтырулар</w:t>
      </w:r>
    </w:p>
    <w:bookmarkStart w:name="z17"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Күші жойылды - ҚР Үкіметінің 2012.06.07 </w:t>
      </w:r>
      <w:r>
        <w:rPr>
          <w:rFonts w:ascii="Times New Roman"/>
          <w:b w:val="false"/>
          <w:i w:val="false"/>
          <w:color w:val="000000"/>
          <w:sz w:val="28"/>
        </w:rPr>
        <w:t>№ 753</w:t>
      </w:r>
      <w:r>
        <w:rPr>
          <w:rFonts w:ascii="Times New Roman"/>
          <w:b w:val="false"/>
          <w:i/>
          <w:color w:val="000000"/>
          <w:sz w:val="28"/>
        </w:rPr>
        <w:t xml:space="preserve"> (алғашқы ресми жарияланғанынан кейін күнтiзбелiк жиырма бiр күн өткен соң қолданысқа енгiзiледi) Қаулысымен.</w:t>
      </w:r>
    </w:p>
    <w:bookmarkEnd w:id="316"/>
    <w:bookmarkStart w:name="z18" w:id="317"/>
    <w:p>
      <w:pPr>
        <w:spacing w:after="0"/>
        <w:ind w:left="0"/>
        <w:jc w:val="both"/>
      </w:pPr>
      <w:r>
        <w:rPr>
          <w:rFonts w:ascii="Times New Roman"/>
          <w:b w:val="false"/>
          <w:i w:val="false"/>
          <w:color w:val="000000"/>
          <w:sz w:val="28"/>
        </w:rPr>
        <w:t xml:space="preserve">
      2. "Инфракос" республикалық мемлекеттік кәсiпорнын құру туралы" Қазақстан Республикасы Үкiметiнiң 1996 жылғы 8 қаңтардағы N 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1996 ж., N 2, 9-құжат): </w:t>
      </w:r>
    </w:p>
    <w:bookmarkEnd w:id="317"/>
    <w:p>
      <w:pPr>
        <w:spacing w:after="0"/>
        <w:ind w:left="0"/>
        <w:jc w:val="both"/>
      </w:pPr>
      <w:r>
        <w:rPr>
          <w:rFonts w:ascii="Times New Roman"/>
          <w:b w:val="false"/>
          <w:i w:val="false"/>
          <w:color w:val="000000"/>
          <w:sz w:val="28"/>
        </w:rPr>
        <w:t>
      3-тармақтағы "Энергетика және минералдық ресурстар" деген сөздер "Бiлiм және ғылым" деген сөздермен ауыстырылсын.</w:t>
      </w:r>
    </w:p>
    <w:bookmarkStart w:name="z19" w:id="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Күші жойылды - ҚР Үкіметінің 05.08.2013 </w:t>
      </w:r>
      <w:r>
        <w:rPr>
          <w:rFonts w:ascii="Times New Roman"/>
          <w:b w:val="false"/>
          <w:i w:val="false"/>
          <w:color w:val="000000"/>
          <w:sz w:val="28"/>
        </w:rPr>
        <w:t>№ 796</w:t>
      </w:r>
      <w:r>
        <w:rPr>
          <w:rFonts w:ascii="Times New Roman"/>
          <w:b w:val="false"/>
          <w:i/>
          <w:color w:val="000000"/>
          <w:sz w:val="28"/>
        </w:rPr>
        <w:t xml:space="preserve"> қаулысымен.</w:t>
      </w:r>
    </w:p>
    <w:bookmarkEnd w:id="318"/>
    <w:bookmarkStart w:name="z20" w:id="319"/>
    <w:p>
      <w:pPr>
        <w:spacing w:after="0"/>
        <w:ind w:left="0"/>
        <w:jc w:val="both"/>
      </w:pPr>
      <w:r>
        <w:rPr>
          <w:rFonts w:ascii="Times New Roman"/>
          <w:b w:val="false"/>
          <w:i w:val="false"/>
          <w:color w:val="000000"/>
          <w:sz w:val="28"/>
        </w:rPr>
        <w:t xml:space="preserve">
      4. "Қазақстан Республикасы Көлiк және коммуникациялар министрлiгiнiң мәселелерi" Қазақстан Республикасы Үкiметiнiң 1999 жылғы 20 қарашадағы N 1756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1999 ж., N 51, 506-құжат): </w:t>
      </w:r>
    </w:p>
    <w:bookmarkEnd w:id="319"/>
    <w:p>
      <w:pPr>
        <w:spacing w:after="0"/>
        <w:ind w:left="0"/>
        <w:jc w:val="both"/>
      </w:pPr>
      <w:r>
        <w:rPr>
          <w:rFonts w:ascii="Times New Roman"/>
          <w:b w:val="false"/>
          <w:i w:val="false"/>
          <w:color w:val="000000"/>
          <w:sz w:val="28"/>
        </w:rPr>
        <w:t xml:space="preserve">
      3-тармақтағы алтыншы абзац алынып тасталсын: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Республикасының Көлiк және коммуникациялар министрлігі туралы ережеде: </w:t>
      </w:r>
    </w:p>
    <w:p>
      <w:pPr>
        <w:spacing w:after="0"/>
        <w:ind w:left="0"/>
        <w:jc w:val="both"/>
      </w:pPr>
      <w:r>
        <w:rPr>
          <w:rFonts w:ascii="Times New Roman"/>
          <w:b w:val="false"/>
          <w:i w:val="false"/>
          <w:color w:val="000000"/>
          <w:sz w:val="28"/>
        </w:rPr>
        <w:t xml:space="preserve">
      1-тармақтың екiншi абзацындағы "Аэроғарыш комитетi" деген сөздер алынып тасталсын; </w:t>
      </w:r>
    </w:p>
    <w:p>
      <w:pPr>
        <w:spacing w:after="0"/>
        <w:ind w:left="0"/>
        <w:jc w:val="both"/>
      </w:pPr>
      <w:r>
        <w:rPr>
          <w:rFonts w:ascii="Times New Roman"/>
          <w:b w:val="false"/>
          <w:i w:val="false"/>
          <w:color w:val="000000"/>
          <w:sz w:val="28"/>
        </w:rPr>
        <w:t xml:space="preserve">
      10-тармақтағы 9) тармақша алынып тасталсын; </w:t>
      </w:r>
    </w:p>
    <w:p>
      <w:pPr>
        <w:spacing w:after="0"/>
        <w:ind w:left="0"/>
        <w:jc w:val="both"/>
      </w:pPr>
      <w:r>
        <w:rPr>
          <w:rFonts w:ascii="Times New Roman"/>
          <w:b w:val="false"/>
          <w:i w:val="false"/>
          <w:color w:val="000000"/>
          <w:sz w:val="28"/>
        </w:rPr>
        <w:t>
      11-тармақтағы 13-3) және 13-4) тармақшалары алынып тасталсын.</w:t>
      </w:r>
    </w:p>
    <w:bookmarkStart w:name="z21" w:id="3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Күші жойылды - ҚР Үкіметінің 2007.12.29 </w:t>
      </w:r>
      <w:r>
        <w:rPr>
          <w:rFonts w:ascii="Times New Roman"/>
          <w:b w:val="false"/>
          <w:i w:val="false"/>
          <w:color w:val="000000"/>
          <w:sz w:val="28"/>
        </w:rPr>
        <w:t>N 1395</w:t>
      </w:r>
      <w:r>
        <w:rPr>
          <w:rFonts w:ascii="Times New Roman"/>
          <w:b w:val="false"/>
          <w:i/>
          <w:color w:val="000000"/>
          <w:sz w:val="28"/>
        </w:rPr>
        <w:t xml:space="preserve"> (ресми жарияланғаннан кейін жиырма бір күн мерзім өткен соң қолданысқа енгізіледі) Қаулысымен. </w:t>
      </w:r>
    </w:p>
    <w:bookmarkEnd w:id="320"/>
    <w:p>
      <w:pPr>
        <w:spacing w:after="0"/>
        <w:ind w:left="0"/>
        <w:jc w:val="both"/>
      </w:pPr>
      <w:bookmarkStart w:name="z533" w:id="321"/>
      <w:r>
        <w:rPr>
          <w:rFonts w:ascii="Times New Roman"/>
          <w:b w:val="false"/>
          <w:i w:val="false"/>
          <w:color w:val="000000"/>
          <w:sz w:val="28"/>
        </w:rPr>
        <w:t>
      Қазақстан Республикасы</w:t>
      </w:r>
    </w:p>
    <w:bookmarkEnd w:id="32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1111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22" w:id="322"/>
      <w:r>
        <w:rPr>
          <w:rFonts w:ascii="Times New Roman"/>
          <w:b w:val="false"/>
          <w:i w:val="false"/>
          <w:color w:val="000000"/>
          <w:sz w:val="28"/>
        </w:rPr>
        <w:t xml:space="preserve">
      </w:t>
      </w:r>
      <w:r>
        <w:rPr>
          <w:rFonts w:ascii="Times New Roman"/>
          <w:b/>
          <w:i w:val="false"/>
          <w:color w:val="000000"/>
          <w:sz w:val="28"/>
        </w:rPr>
        <w:t>Қазақстан Республикасы Бiлiм және ғылым министрлiгiнiң</w:t>
      </w:r>
    </w:p>
    <w:bookmarkEnd w:id="322"/>
    <w:p>
      <w:pPr>
        <w:spacing w:after="0"/>
        <w:ind w:left="0"/>
        <w:jc w:val="both"/>
      </w:pPr>
      <w:r>
        <w:rPr>
          <w:rFonts w:ascii="Times New Roman"/>
          <w:b/>
          <w:i w:val="false"/>
          <w:color w:val="000000"/>
          <w:sz w:val="28"/>
        </w:rPr>
        <w:t>Бiлiм және ғылым саласындағы қадағалау және</w:t>
      </w:r>
    </w:p>
    <w:p>
      <w:pPr>
        <w:spacing w:after="0"/>
        <w:ind w:left="0"/>
        <w:jc w:val="both"/>
      </w:pPr>
      <w:r>
        <w:rPr>
          <w:rFonts w:ascii="Times New Roman"/>
          <w:b/>
          <w:i w:val="false"/>
          <w:color w:val="000000"/>
          <w:sz w:val="28"/>
        </w:rPr>
        <w:t>аттестаттау комитетi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мен құрылымы алып тасталды - ҚР Үкіметінің 2007.10.22 </w:t>
      </w:r>
      <w:r>
        <w:rPr>
          <w:rFonts w:ascii="Times New Roman"/>
          <w:b w:val="false"/>
          <w:i w:val="false"/>
          <w:color w:val="000000"/>
          <w:sz w:val="28"/>
        </w:rPr>
        <w:t>N 984</w:t>
      </w:r>
      <w:r>
        <w:rPr>
          <w:rFonts w:ascii="Times New Roman"/>
          <w:b w:val="false"/>
          <w:i/>
          <w:color w:val="00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color w:val="000000"/>
          <w:sz w:val="28"/>
        </w:rPr>
        <w:t xml:space="preserve"> қараңыз) Қаулысымен. </w:t>
      </w:r>
    </w:p>
    <w:p>
      <w:pPr>
        <w:spacing w:after="0"/>
        <w:ind w:left="0"/>
        <w:jc w:val="both"/>
      </w:pPr>
      <w:bookmarkStart w:name="z534" w:id="323"/>
      <w:r>
        <w:rPr>
          <w:rFonts w:ascii="Times New Roman"/>
          <w:b w:val="false"/>
          <w:i w:val="false"/>
          <w:color w:val="000000"/>
          <w:sz w:val="28"/>
        </w:rPr>
        <w:t>
      Қазақстан Республикасы</w:t>
      </w:r>
    </w:p>
    <w:bookmarkEnd w:id="32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1111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29" w:id="324"/>
      <w:r>
        <w:rPr>
          <w:rFonts w:ascii="Times New Roman"/>
          <w:b w:val="false"/>
          <w:i w:val="false"/>
          <w:color w:val="000000"/>
          <w:sz w:val="28"/>
        </w:rPr>
        <w:t xml:space="preserve">
      </w:t>
      </w:r>
      <w:r>
        <w:rPr>
          <w:rFonts w:ascii="Times New Roman"/>
          <w:b/>
          <w:i w:val="false"/>
          <w:color w:val="000000"/>
          <w:sz w:val="28"/>
        </w:rPr>
        <w:t>Қазақстан Республикасы Бiлiм және ғылым министрлiгiнiң</w:t>
      </w:r>
    </w:p>
    <w:bookmarkEnd w:id="324"/>
    <w:p>
      <w:pPr>
        <w:spacing w:after="0"/>
        <w:ind w:left="0"/>
        <w:jc w:val="both"/>
      </w:pPr>
      <w:r>
        <w:rPr>
          <w:rFonts w:ascii="Times New Roman"/>
          <w:b/>
          <w:i w:val="false"/>
          <w:color w:val="000000"/>
          <w:sz w:val="28"/>
        </w:rPr>
        <w:t>Аэроғарыш комитетi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29.05.2007 </w:t>
      </w:r>
      <w:r>
        <w:rPr>
          <w:rFonts w:ascii="Times New Roman"/>
          <w:b w:val="false"/>
          <w:i w:val="false"/>
          <w:color w:val="000000"/>
          <w:sz w:val="28"/>
        </w:rPr>
        <w:t>N 438</w:t>
      </w:r>
      <w:r>
        <w:rPr>
          <w:rFonts w:ascii="Times New Roman"/>
          <w:b w:val="false"/>
          <w:i/>
          <w:color w:val="000000"/>
          <w:sz w:val="28"/>
        </w:rPr>
        <w:t xml:space="preserve"> Қаулысымен.</w:t>
      </w:r>
    </w:p>
    <w:p>
      <w:pPr>
        <w:spacing w:after="0"/>
        <w:ind w:left="0"/>
        <w:jc w:val="both"/>
      </w:pPr>
      <w:bookmarkStart w:name="z535" w:id="325"/>
      <w:r>
        <w:rPr>
          <w:rFonts w:ascii="Times New Roman"/>
          <w:b w:val="false"/>
          <w:i w:val="false"/>
          <w:color w:val="000000"/>
          <w:sz w:val="28"/>
        </w:rPr>
        <w:t>
       Қазақстан Республикасы</w:t>
      </w:r>
    </w:p>
    <w:bookmarkEnd w:id="32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1111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35" w:id="326"/>
      <w:r>
        <w:rPr>
          <w:rFonts w:ascii="Times New Roman"/>
          <w:b w:val="false"/>
          <w:i w:val="false"/>
          <w:color w:val="000000"/>
          <w:sz w:val="28"/>
        </w:rPr>
        <w:t xml:space="preserve">
      </w:t>
      </w:r>
      <w:r>
        <w:rPr>
          <w:rFonts w:ascii="Times New Roman"/>
          <w:b/>
          <w:i w:val="false"/>
          <w:color w:val="000000"/>
          <w:sz w:val="28"/>
        </w:rPr>
        <w:t>Қазақстан Республикасы Бiлiм және ғылым министрлігі</w:t>
      </w:r>
    </w:p>
    <w:bookmarkEnd w:id="326"/>
    <w:p>
      <w:pPr>
        <w:spacing w:after="0"/>
        <w:ind w:left="0"/>
        <w:jc w:val="both"/>
      </w:pPr>
      <w:r>
        <w:rPr>
          <w:rFonts w:ascii="Times New Roman"/>
          <w:b/>
          <w:i w:val="false"/>
          <w:color w:val="000000"/>
          <w:sz w:val="28"/>
        </w:rPr>
        <w:t>Аэроғарыш комитетiнiң 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29.05.2007 </w:t>
      </w:r>
      <w:r>
        <w:rPr>
          <w:rFonts w:ascii="Times New Roman"/>
          <w:b w:val="false"/>
          <w:i w:val="false"/>
          <w:color w:val="000000"/>
          <w:sz w:val="28"/>
        </w:rPr>
        <w:t>N 438</w:t>
      </w:r>
      <w:r>
        <w:rPr>
          <w:rFonts w:ascii="Times New Roman"/>
          <w:b w:val="false"/>
          <w:i/>
          <w:color w:val="000000"/>
          <w:sz w:val="28"/>
        </w:rPr>
        <w:t xml:space="preserve"> Қаулысымен.</w:t>
      </w:r>
    </w:p>
    <w:p>
      <w:pPr>
        <w:spacing w:after="0"/>
        <w:ind w:left="0"/>
        <w:jc w:val="both"/>
      </w:pPr>
      <w:bookmarkStart w:name="z536" w:id="327"/>
      <w:r>
        <w:rPr>
          <w:rFonts w:ascii="Times New Roman"/>
          <w:b w:val="false"/>
          <w:i w:val="false"/>
          <w:color w:val="000000"/>
          <w:sz w:val="28"/>
        </w:rPr>
        <w:t>
      Қазақстан Республикасы</w:t>
      </w:r>
    </w:p>
    <w:bookmarkEnd w:id="32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1111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36" w:id="328"/>
      <w:r>
        <w:rPr>
          <w:rFonts w:ascii="Times New Roman"/>
          <w:b w:val="false"/>
          <w:i w:val="false"/>
          <w:color w:val="000000"/>
          <w:sz w:val="28"/>
        </w:rPr>
        <w:t xml:space="preserve">
      </w:t>
      </w:r>
      <w:r>
        <w:rPr>
          <w:rFonts w:ascii="Times New Roman"/>
          <w:b/>
          <w:i w:val="false"/>
          <w:color w:val="000000"/>
          <w:sz w:val="28"/>
        </w:rPr>
        <w:t xml:space="preserve">Қазақстан Республикасы Бiлiм және ғылым министрлiгi </w:t>
      </w:r>
    </w:p>
    <w:bookmarkEnd w:id="328"/>
    <w:p>
      <w:pPr>
        <w:spacing w:after="0"/>
        <w:ind w:left="0"/>
        <w:jc w:val="both"/>
      </w:pPr>
      <w:r>
        <w:rPr>
          <w:rFonts w:ascii="Times New Roman"/>
          <w:b/>
          <w:i w:val="false"/>
          <w:color w:val="000000"/>
          <w:sz w:val="28"/>
        </w:rPr>
        <w:t>Аэроғарыш комитетiнiң қарауындағы ұйымдардың 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29.05.2007 </w:t>
      </w:r>
      <w:r>
        <w:rPr>
          <w:rFonts w:ascii="Times New Roman"/>
          <w:b w:val="false"/>
          <w:i w:val="false"/>
          <w:color w:val="000000"/>
          <w:sz w:val="28"/>
        </w:rPr>
        <w:t>N 438</w:t>
      </w:r>
      <w:r>
        <w:rPr>
          <w:rFonts w:ascii="Times New Roman"/>
          <w:b w:val="false"/>
          <w:i/>
          <w:color w:val="000000"/>
          <w:sz w:val="28"/>
        </w:rPr>
        <w:t xml:space="preserve"> Қаулысымен.</w:t>
      </w:r>
    </w:p>
    <w:p>
      <w:pPr>
        <w:spacing w:after="0"/>
        <w:ind w:left="0"/>
        <w:jc w:val="both"/>
      </w:pPr>
      <w:bookmarkStart w:name="z100" w:id="329"/>
      <w:r>
        <w:rPr>
          <w:rFonts w:ascii="Times New Roman"/>
          <w:b w:val="false"/>
          <w:i w:val="false"/>
          <w:color w:val="000000"/>
          <w:sz w:val="28"/>
        </w:rPr>
        <w:t>
       Қазақстан Республикасы</w:t>
      </w:r>
    </w:p>
    <w:bookmarkEnd w:id="32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1111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37" w:id="330"/>
      <w:r>
        <w:rPr>
          <w:rFonts w:ascii="Times New Roman"/>
          <w:b w:val="false"/>
          <w:i w:val="false"/>
          <w:color w:val="000000"/>
          <w:sz w:val="28"/>
        </w:rPr>
        <w:t xml:space="preserve">
      </w:t>
      </w:r>
      <w:r>
        <w:rPr>
          <w:rFonts w:ascii="Times New Roman"/>
          <w:b/>
          <w:i w:val="false"/>
          <w:color w:val="000000"/>
          <w:sz w:val="28"/>
        </w:rPr>
        <w:t xml:space="preserve">Қазақстан Республикасы Үкіметiнiң күшi </w:t>
      </w:r>
    </w:p>
    <w:bookmarkEnd w:id="330"/>
    <w:p>
      <w:pPr>
        <w:spacing w:after="0"/>
        <w:ind w:left="0"/>
        <w:jc w:val="both"/>
      </w:pPr>
      <w:r>
        <w:rPr>
          <w:rFonts w:ascii="Times New Roman"/>
          <w:b/>
          <w:i w:val="false"/>
          <w:color w:val="000000"/>
          <w:sz w:val="28"/>
        </w:rPr>
        <w:t xml:space="preserve">жойылған кейбiр шешiмдерiнiң тiзбесi </w:t>
      </w:r>
    </w:p>
    <w:bookmarkStart w:name="z38" w:id="331"/>
    <w:p>
      <w:pPr>
        <w:spacing w:after="0"/>
        <w:ind w:left="0"/>
        <w:jc w:val="both"/>
      </w:pPr>
      <w:r>
        <w:rPr>
          <w:rFonts w:ascii="Times New Roman"/>
          <w:b w:val="false"/>
          <w:i w:val="false"/>
          <w:color w:val="000000"/>
          <w:sz w:val="28"/>
        </w:rPr>
        <w:t xml:space="preserve">
      1. "Қазақстан Республикасы Бiлiм және ғылым министрлігінiң мәселелерi" Қазақстан Республикасы Үкiметінiң 1999 жылғы 19 қарашадағы N 1754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51, 504-құжат), 5-тармақтан басқасы.</w:t>
      </w:r>
    </w:p>
    <w:bookmarkEnd w:id="331"/>
    <w:bookmarkStart w:name="z39" w:id="332"/>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өзгерiстер мен толықтырулар енгiзу туралы" Қазақстан Республикасы Үкiметiнiң 1999 жылғы 2 желтоқсандағы N 1824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53, 522-құжат) 1-тармағының 3) тармақшасы.</w:t>
      </w:r>
    </w:p>
    <w:bookmarkEnd w:id="332"/>
    <w:bookmarkStart w:name="z40" w:id="333"/>
    <w:p>
      <w:pPr>
        <w:spacing w:after="0"/>
        <w:ind w:left="0"/>
        <w:jc w:val="both"/>
      </w:pPr>
      <w:r>
        <w:rPr>
          <w:rFonts w:ascii="Times New Roman"/>
          <w:b w:val="false"/>
          <w:i w:val="false"/>
          <w:color w:val="000000"/>
          <w:sz w:val="28"/>
        </w:rPr>
        <w:t xml:space="preserve">
      3. "Қазақстан Республикасы Бiлiм және ғылым министрлiгiнiң "Бiлiм беру мен тестiлеудiң мемлекеттік стандарттарының ұлттық орталығы" республикалық мемлекеттiк қазыналық кәсiпорнын құру туралы" Қазақстан Республикасы Үкiметінiң 1999 жылғы 3 желтоқсандағы N 1850 </w:t>
      </w:r>
      <w:r>
        <w:rPr>
          <w:rFonts w:ascii="Times New Roman"/>
          <w:b w:val="false"/>
          <w:i w:val="false"/>
          <w:color w:val="000000"/>
          <w:sz w:val="28"/>
        </w:rPr>
        <w:t>қаулысы</w:t>
      </w:r>
      <w:r>
        <w:rPr>
          <w:rFonts w:ascii="Times New Roman"/>
          <w:b w:val="false"/>
          <w:i w:val="false"/>
          <w:color w:val="000000"/>
          <w:sz w:val="28"/>
        </w:rPr>
        <w:t xml:space="preserve"> 5-тармағының 2) тармақшасы.</w:t>
      </w:r>
    </w:p>
    <w:bookmarkEnd w:id="333"/>
    <w:bookmarkStart w:name="z41" w:id="334"/>
    <w:p>
      <w:pPr>
        <w:spacing w:after="0"/>
        <w:ind w:left="0"/>
        <w:jc w:val="both"/>
      </w:pPr>
      <w:r>
        <w:rPr>
          <w:rFonts w:ascii="Times New Roman"/>
          <w:b w:val="false"/>
          <w:i w:val="false"/>
          <w:color w:val="000000"/>
          <w:sz w:val="28"/>
        </w:rPr>
        <w:t xml:space="preserve">
      4. "Жоғары аттестациялық комиссия" республикалық мемлекеттік қазыналық кәсіпорнын қайта ұйымдастыру туралы" Қазақстан Республикасы Үкіметінің 1999 жылғы 28 желтоқсандағы N 2001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58, 571-құжат).</w:t>
      </w:r>
    </w:p>
    <w:bookmarkEnd w:id="334"/>
    <w:bookmarkStart w:name="z42" w:id="335"/>
    <w:p>
      <w:pPr>
        <w:spacing w:after="0"/>
        <w:ind w:left="0"/>
        <w:jc w:val="both"/>
      </w:pPr>
      <w:r>
        <w:rPr>
          <w:rFonts w:ascii="Times New Roman"/>
          <w:b w:val="false"/>
          <w:i w:val="false"/>
          <w:color w:val="000000"/>
          <w:sz w:val="28"/>
        </w:rPr>
        <w:t xml:space="preserve">
      5. "Қазақстан Республикасында бiлiм мен ғылымды интеграциялау жөніндегі кейбiр шаралар туралы" Қазақстан Республикасы Үкiметінiң 2000 жылғы 14 ақпандағы N 236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7, 86-құжат) 5-тармағының 2) тармақшасы.</w:t>
      </w:r>
    </w:p>
    <w:bookmarkEnd w:id="335"/>
    <w:bookmarkStart w:name="z43" w:id="336"/>
    <w:p>
      <w:pPr>
        <w:spacing w:after="0"/>
        <w:ind w:left="0"/>
        <w:jc w:val="both"/>
      </w:pPr>
      <w:r>
        <w:rPr>
          <w:rFonts w:ascii="Times New Roman"/>
          <w:b w:val="false"/>
          <w:i w:val="false"/>
          <w:color w:val="000000"/>
          <w:sz w:val="28"/>
        </w:rPr>
        <w:t xml:space="preserve">
      6. "Қазақстан Республикасы Үкiметiнiң 1999 жылғы 19 қарашадағы N 1754 қаулысына өзгерiс енгізу туралы" Қазақстан Республикасы Үкiметінiң 2000 жылғы 16 наурыздағы N 407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15, 155-құжат).</w:t>
      </w:r>
    </w:p>
    <w:bookmarkEnd w:id="336"/>
    <w:bookmarkStart w:name="z44" w:id="337"/>
    <w:p>
      <w:pPr>
        <w:spacing w:after="0"/>
        <w:ind w:left="0"/>
        <w:jc w:val="both"/>
      </w:pPr>
      <w:r>
        <w:rPr>
          <w:rFonts w:ascii="Times New Roman"/>
          <w:b w:val="false"/>
          <w:i w:val="false"/>
          <w:color w:val="000000"/>
          <w:sz w:val="28"/>
        </w:rPr>
        <w:t xml:space="preserve">
      7. "Қазақстан Республикасы Бiлiм және ғылым министрлiгiнiң республикалық мемлекеттiк қазыналық кәсiпорындарын қайта ұйымдастыру туралы" Қазақстан Республикасы Үкiметтiң 2000 жылғы 19 сәуiрдегi N 604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20, 222-құжат) 4-тармағының 2) тармақшасы.</w:t>
      </w:r>
    </w:p>
    <w:bookmarkEnd w:id="337"/>
    <w:bookmarkStart w:name="z45" w:id="338"/>
    <w:p>
      <w:pPr>
        <w:spacing w:after="0"/>
        <w:ind w:left="0"/>
        <w:jc w:val="both"/>
      </w:pPr>
      <w:r>
        <w:rPr>
          <w:rFonts w:ascii="Times New Roman"/>
          <w:b w:val="false"/>
          <w:i w:val="false"/>
          <w:color w:val="000000"/>
          <w:sz w:val="28"/>
        </w:rPr>
        <w:t xml:space="preserve">
      8. "Қазақстан Республикасы Білім және ғылым министрлігінің "Ұлттық ғылыми-практикалық дене тәрбиесi орталығы" республикалық мемлекеттiк қазыналық кәсіпорнын құру туралы" Қазақстан Республикасы Үкіметінің 2000 жылғы 19 мамырдағы N 766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22, 267-құжат) 7-тармағының 2) тармақшасы.</w:t>
      </w:r>
    </w:p>
    <w:bookmarkEnd w:id="338"/>
    <w:bookmarkStart w:name="z46" w:id="339"/>
    <w:p>
      <w:pPr>
        <w:spacing w:after="0"/>
        <w:ind w:left="0"/>
        <w:jc w:val="both"/>
      </w:pPr>
      <w:r>
        <w:rPr>
          <w:rFonts w:ascii="Times New Roman"/>
          <w:b w:val="false"/>
          <w:i w:val="false"/>
          <w:color w:val="000000"/>
          <w:sz w:val="28"/>
        </w:rPr>
        <w:t xml:space="preserve">
      9. "Қазақстан Республикасы Білім және ғылым министрлігінiң "Ботаника және фитоинтродукция институты" республикалық мемлекеттiк қазыналық кәсіпорнын қайта ұйымдастыру туралы" Қазақстан Республикасы Үкiметiнiң 2000 жылғы 5 шiлдедегi N 1018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28, 336-құжат) 3-тармағының 2) тармақшасы.</w:t>
      </w:r>
    </w:p>
    <w:bookmarkEnd w:id="339"/>
    <w:bookmarkStart w:name="z47" w:id="340"/>
    <w:p>
      <w:pPr>
        <w:spacing w:after="0"/>
        <w:ind w:left="0"/>
        <w:jc w:val="both"/>
      </w:pPr>
      <w:r>
        <w:rPr>
          <w:rFonts w:ascii="Times New Roman"/>
          <w:b w:val="false"/>
          <w:i w:val="false"/>
          <w:color w:val="000000"/>
          <w:sz w:val="28"/>
        </w:rPr>
        <w:t xml:space="preserve">
      10. "Тағам институты" республикалық мемлекеттік қазыналық кәсіпорнын қайта ұйымдастыру туралы" Қазақстан Республикасы Үкiметінiң 2000 жылғы 10 шілдедегi N 1043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28, 347-құжат) 3-тармағының 2) тармақшасы.</w:t>
      </w:r>
    </w:p>
    <w:bookmarkEnd w:id="340"/>
    <w:bookmarkStart w:name="z48" w:id="341"/>
    <w:p>
      <w:pPr>
        <w:spacing w:after="0"/>
        <w:ind w:left="0"/>
        <w:jc w:val="both"/>
      </w:pPr>
      <w:r>
        <w:rPr>
          <w:rFonts w:ascii="Times New Roman"/>
          <w:b w:val="false"/>
          <w:i w:val="false"/>
          <w:color w:val="000000"/>
          <w:sz w:val="28"/>
        </w:rPr>
        <w:t xml:space="preserve">
      11. "Қазақстан Республикасы Білім және ғылым министрлiгiнiң "Қаржы орталығы" мемлекеттік мекемесiн құру туралы" Қазақстан Республикасы Үкiметінiң 2000 жылғы 12 қазандағы N 1523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42, 488-құжат) 5-тармағының 1) тармақшасы.</w:t>
      </w:r>
    </w:p>
    <w:bookmarkEnd w:id="341"/>
    <w:bookmarkStart w:name="z49" w:id="342"/>
    <w:p>
      <w:pPr>
        <w:spacing w:after="0"/>
        <w:ind w:left="0"/>
        <w:jc w:val="both"/>
      </w:pPr>
      <w:r>
        <w:rPr>
          <w:rFonts w:ascii="Times New Roman"/>
          <w:b w:val="false"/>
          <w:i w:val="false"/>
          <w:color w:val="000000"/>
          <w:sz w:val="28"/>
        </w:rPr>
        <w:t xml:space="preserve">
      12. "Қазақстан Республикасы Білім және ғылым министрлiгiнiң "Балдәурен" республикалық балаларды сауықтыру лагерi" республикалық мемлекеттiк қазыналық кәсіпорнын құру туралы" Қазақстан Республикасы Үкiметінiң 2000 жылғы 7 қарашадағы N 1679 </w:t>
      </w:r>
      <w:r>
        <w:rPr>
          <w:rFonts w:ascii="Times New Roman"/>
          <w:b w:val="false"/>
          <w:i w:val="false"/>
          <w:color w:val="000000"/>
          <w:sz w:val="28"/>
        </w:rPr>
        <w:t>қаулысы</w:t>
      </w:r>
      <w:r>
        <w:rPr>
          <w:rFonts w:ascii="Times New Roman"/>
          <w:b w:val="false"/>
          <w:i w:val="false"/>
          <w:color w:val="000000"/>
          <w:sz w:val="28"/>
        </w:rPr>
        <w:t xml:space="preserve"> (Қазақстан Pecпубликасының ПҮКЖ-ы, 2000 ж., N 46, 549-құжат) 6-тармағының 2) тармақшасы.</w:t>
      </w:r>
    </w:p>
    <w:bookmarkEnd w:id="342"/>
    <w:bookmarkStart w:name="z50" w:id="343"/>
    <w:p>
      <w:pPr>
        <w:spacing w:after="0"/>
        <w:ind w:left="0"/>
        <w:jc w:val="both"/>
      </w:pPr>
      <w:r>
        <w:rPr>
          <w:rFonts w:ascii="Times New Roman"/>
          <w:b w:val="false"/>
          <w:i w:val="false"/>
          <w:color w:val="000000"/>
          <w:sz w:val="28"/>
        </w:rPr>
        <w:t xml:space="preserve">
      13. "Қазақстан Республикасы Білім және ғылым министрлiгінiң жекелеген білім беру ұйымдарын қайта ұйымдастыру туралы" Қазақстан Республикасы Үкiметінiң 2000 жылғы 29 қарашадағы N 1782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51, 583-құжат) 4-тармағының 2) тармақшасы.</w:t>
      </w:r>
    </w:p>
    <w:bookmarkEnd w:id="343"/>
    <w:bookmarkStart w:name="z51" w:id="344"/>
    <w:p>
      <w:pPr>
        <w:spacing w:after="0"/>
        <w:ind w:left="0"/>
        <w:jc w:val="both"/>
      </w:pPr>
      <w:r>
        <w:rPr>
          <w:rFonts w:ascii="Times New Roman"/>
          <w:b w:val="false"/>
          <w:i w:val="false"/>
          <w:color w:val="000000"/>
          <w:sz w:val="28"/>
        </w:rPr>
        <w:t xml:space="preserve">
      14. "Қазақстан Pecпубликасы Білім және ғылым министрлiгiнің Жоғары аттестациялық комиссиясын қайта ұйымдастыру туралы" Қазақстан Республикасы Үкiметiнің 2001 жылғы 17 қаңтардағы N 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1-2, 16-құжат) 5-тармағының 2) тармақшасы.</w:t>
      </w:r>
    </w:p>
    <w:bookmarkEnd w:id="344"/>
    <w:bookmarkStart w:name="z52" w:id="345"/>
    <w:p>
      <w:pPr>
        <w:spacing w:after="0"/>
        <w:ind w:left="0"/>
        <w:jc w:val="both"/>
      </w:pPr>
      <w:r>
        <w:rPr>
          <w:rFonts w:ascii="Times New Roman"/>
          <w:b w:val="false"/>
          <w:i w:val="false"/>
          <w:color w:val="000000"/>
          <w:sz w:val="28"/>
        </w:rPr>
        <w:t xml:space="preserve">
      15. "Ғылым" ғылыми-баспа орталығы" республикалық мемлекеттік кәсіпорны туралы" Қазақстан Республикасы Үкiметiнiң 2001 жылғы 20 қаңтардағы N 88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1-2, 23-құжат) бекiтiлген Қазақстан Республикасы Үкiметінің кейбiр шешiмдерiне енгiзілетін өзгерiстер мен толықтырулардың 4-тармағы.</w:t>
      </w:r>
    </w:p>
    <w:bookmarkEnd w:id="345"/>
    <w:bookmarkStart w:name="z53" w:id="346"/>
    <w:p>
      <w:pPr>
        <w:spacing w:after="0"/>
        <w:ind w:left="0"/>
        <w:jc w:val="both"/>
      </w:pPr>
      <w:r>
        <w:rPr>
          <w:rFonts w:ascii="Times New Roman"/>
          <w:b w:val="false"/>
          <w:i w:val="false"/>
          <w:color w:val="000000"/>
          <w:sz w:val="28"/>
        </w:rPr>
        <w:t xml:space="preserve">
      16. "Қазақстан Республикасы Үкiметінің 1999 жылғы 19 қарашадағы N 1754 қаулысына өзгерiстер енгiзу туралы" Қазақстан Республикасы Үкiметiнiң 2001 жылғы 20 қаңтардағы N 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3, 27-құжат).</w:t>
      </w:r>
    </w:p>
    <w:bookmarkEnd w:id="346"/>
    <w:bookmarkStart w:name="z54" w:id="347"/>
    <w:p>
      <w:pPr>
        <w:spacing w:after="0"/>
        <w:ind w:left="0"/>
        <w:jc w:val="both"/>
      </w:pPr>
      <w:r>
        <w:rPr>
          <w:rFonts w:ascii="Times New Roman"/>
          <w:b w:val="false"/>
          <w:i w:val="false"/>
          <w:color w:val="000000"/>
          <w:sz w:val="28"/>
        </w:rPr>
        <w:t xml:space="preserve">
      17. "Қазақстан Республикасы Бiлiм және ғылым министрлiгiнiң жекелеген республикалық мемлекеттiк қазыналық кәсiпорындарын қайта атау туралы" Қазақстан Республикасы Үкiметінiң 2001 жылғы 31 қаңтардағы N 163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4-5, 52-құжат) 3-тармағының 2) тармақшасы.</w:t>
      </w:r>
    </w:p>
    <w:bookmarkEnd w:id="347"/>
    <w:bookmarkStart w:name="z55" w:id="348"/>
    <w:p>
      <w:pPr>
        <w:spacing w:after="0"/>
        <w:ind w:left="0"/>
        <w:jc w:val="both"/>
      </w:pPr>
      <w:r>
        <w:rPr>
          <w:rFonts w:ascii="Times New Roman"/>
          <w:b w:val="false"/>
          <w:i w:val="false"/>
          <w:color w:val="000000"/>
          <w:sz w:val="28"/>
        </w:rPr>
        <w:t xml:space="preserve">
      18. "Кейбiр ұйымдарды Қазақстан Республикасы Бiлiм және ғылым министрлігінiң қарамағына беру туралы" Қазақстан Республикасы Үкiметінiң 2001 жылғы 5 ақпандағы N 186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6, 61-құжат) бекiтiлген Қазақстан Республикасы Үкiметiнiң кейбiр шешiмдерiне енгiзiлетiн өзгерiстер мен толықтырулардың 4-тармағы.</w:t>
      </w:r>
    </w:p>
    <w:bookmarkEnd w:id="348"/>
    <w:bookmarkStart w:name="z56" w:id="349"/>
    <w:p>
      <w:pPr>
        <w:spacing w:after="0"/>
        <w:ind w:left="0"/>
        <w:jc w:val="both"/>
      </w:pPr>
      <w:r>
        <w:rPr>
          <w:rFonts w:ascii="Times New Roman"/>
          <w:b w:val="false"/>
          <w:i w:val="false"/>
          <w:color w:val="000000"/>
          <w:sz w:val="28"/>
        </w:rPr>
        <w:t xml:space="preserve">
      19. "Қазақстан Республикасының Бiлiм және ғылым министрлігі Жоғары аттестациялық комитетінiң мәселелерi" Қазақстан Республикасы Үкiметiнiң 2001 жылғы 20 ақпандағы N 257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7, 78-құжат).</w:t>
      </w:r>
    </w:p>
    <w:bookmarkEnd w:id="349"/>
    <w:bookmarkStart w:name="z57" w:id="350"/>
    <w:p>
      <w:pPr>
        <w:spacing w:after="0"/>
        <w:ind w:left="0"/>
        <w:jc w:val="both"/>
      </w:pPr>
      <w:r>
        <w:rPr>
          <w:rFonts w:ascii="Times New Roman"/>
          <w:b w:val="false"/>
          <w:i w:val="false"/>
          <w:color w:val="000000"/>
          <w:sz w:val="28"/>
        </w:rPr>
        <w:t xml:space="preserve">
      20. "Қазақстан Республикасы Білiм және ғылым министрлiгiнiң" Т.Рысқұлов атындағы Қазақ мемлекеттік басқару академиясы" республикалық мемлекеттiк қазыналық кәсiпорнын қайта ұйымдастыру туралы" Қазақстан Республикасы Үкiметiнiң 2001 жылғы 2 сәуiрдегi N 434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13, 149-құжат) бекітiлген Қазақстан Республикасы Үкiметінің кейбiр шешiмдерiне енгiзілетiн өзгерістер мен толықтырулардың 4-тармағы.</w:t>
      </w:r>
    </w:p>
    <w:bookmarkEnd w:id="350"/>
    <w:bookmarkStart w:name="z58" w:id="351"/>
    <w:p>
      <w:pPr>
        <w:spacing w:after="0"/>
        <w:ind w:left="0"/>
        <w:jc w:val="both"/>
      </w:pPr>
      <w:r>
        <w:rPr>
          <w:rFonts w:ascii="Times New Roman"/>
          <w:b w:val="false"/>
          <w:i w:val="false"/>
          <w:color w:val="000000"/>
          <w:sz w:val="28"/>
        </w:rPr>
        <w:t xml:space="preserve">
      21. "Қазақстан Республикасы Бiлiм және ғылым министрлігінiң "Жер қойнауын кешендi игеру проблемалары институты" республикалық мемлекеттiк қазыналық кәсiпорнын қайта ұйымдастыру туралы" Қазақстан Республикасы Үкiметiнiң 2001 жылғы 6 сәуiрдегi N 458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13, 160-құжат) бекiтiлген Қазақстан Республикасы Үкiметiнiң кейбiр шешiмдерiне енгiзiлетiн өзгерiстер мен толықтырулардың 4-тармағы.</w:t>
      </w:r>
    </w:p>
    <w:bookmarkEnd w:id="351"/>
    <w:bookmarkStart w:name="z59" w:id="352"/>
    <w:p>
      <w:pPr>
        <w:spacing w:after="0"/>
        <w:ind w:left="0"/>
        <w:jc w:val="both"/>
      </w:pPr>
      <w:r>
        <w:rPr>
          <w:rFonts w:ascii="Times New Roman"/>
          <w:b w:val="false"/>
          <w:i w:val="false"/>
          <w:color w:val="000000"/>
          <w:sz w:val="28"/>
        </w:rPr>
        <w:t xml:space="preserve">
      22. "Қазақстан Республикасы Бiлiм және ғылым министрлiгiнiң "Органикалық синтез және көмiр химиясы институты" республикалық мемлекеттiк қазыналық кәсіпорнын қайта ұйымдастыру туралы" Қазақстан Республикасы Үкiметiнiң 2001 жылғы 7 сәуiрдегi N 470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14, 167-құжат) бекiтiлген Қазақстан Республикасы Үкіметінің кейбiр шешiмдерiне енгiзiлетiн өзгерiстер мен толықтырулардың 4-тармағы.</w:t>
      </w:r>
    </w:p>
    <w:bookmarkEnd w:id="352"/>
    <w:bookmarkStart w:name="z60" w:id="353"/>
    <w:p>
      <w:pPr>
        <w:spacing w:after="0"/>
        <w:ind w:left="0"/>
        <w:jc w:val="both"/>
      </w:pPr>
      <w:r>
        <w:rPr>
          <w:rFonts w:ascii="Times New Roman"/>
          <w:b w:val="false"/>
          <w:i w:val="false"/>
          <w:color w:val="000000"/>
          <w:sz w:val="28"/>
        </w:rPr>
        <w:t xml:space="preserve">
      23. "Қазақстан Республикасы Бiлiм және ғылым министрлiгiнiң "Қазақ мемлекеттiк спорт және туризм академиясы" республикалық мемлекеттiк қазыналық кәсіпорнын қайта ұйымдастыру туралы" Қазақстан Республикасы Үкiметінiң 2001 жылғы 19 сәуiрдегі N 526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14, 185-құжат) бекiтілген Қазақстан Республикасы Үкiметінің кейбiр шешiмдерiне енгiзілетiн өзгерiстер мен толықтырулардың 4-тармағы.</w:t>
      </w:r>
    </w:p>
    <w:bookmarkEnd w:id="353"/>
    <w:bookmarkStart w:name="z61" w:id="354"/>
    <w:p>
      <w:pPr>
        <w:spacing w:after="0"/>
        <w:ind w:left="0"/>
        <w:jc w:val="both"/>
      </w:pPr>
      <w:r>
        <w:rPr>
          <w:rFonts w:ascii="Times New Roman"/>
          <w:b w:val="false"/>
          <w:i w:val="false"/>
          <w:color w:val="000000"/>
          <w:sz w:val="28"/>
        </w:rPr>
        <w:t xml:space="preserve">
      24. "Қазақстан Республикасы Білім және ғылым министрлігінiң "Қазақ мемлекеттiк сәулет-құрылыс академиясы" республикалық мемлекеттік қазыналық кәсіпорнын қайта ұйымдастыру туралы" Қазақстан Республикасы Үкiметiнің 2001 жылғы 26 сәуiрдегi N 559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ПҮКЖ-ы, 2001 ж., N 14, 185-құжат) Қазақстан Республикасы Үкiметiнің кейбiр шешiмдерiне енгiзілетін өзгерiстер мен толықтырулардың 4-тармағы.</w:t>
      </w:r>
    </w:p>
    <w:bookmarkEnd w:id="354"/>
    <w:bookmarkStart w:name="z62" w:id="355"/>
    <w:p>
      <w:pPr>
        <w:spacing w:after="0"/>
        <w:ind w:left="0"/>
        <w:jc w:val="both"/>
      </w:pPr>
      <w:r>
        <w:rPr>
          <w:rFonts w:ascii="Times New Roman"/>
          <w:b w:val="false"/>
          <w:i w:val="false"/>
          <w:color w:val="000000"/>
          <w:sz w:val="28"/>
        </w:rPr>
        <w:t xml:space="preserve">
      25. "Қазақстан Республикасы Білім және ғылым министрлігінің "Қ.И.Сәтбаев атындағы Геологиялық ғылымдар институты" республикалық мемлекеттік қазыналық кәсіпорнын қайта ұйымдастыру туралы" Қазақстан Республикасы Үкiметiнің 2001 жылғы 10 мамырдағы N 615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16, 217-құжат) 3-тармағының 2) тармақшасы.</w:t>
      </w:r>
    </w:p>
    <w:bookmarkEnd w:id="355"/>
    <w:bookmarkStart w:name="z63" w:id="356"/>
    <w:p>
      <w:pPr>
        <w:spacing w:after="0"/>
        <w:ind w:left="0"/>
        <w:jc w:val="both"/>
      </w:pPr>
      <w:r>
        <w:rPr>
          <w:rFonts w:ascii="Times New Roman"/>
          <w:b w:val="false"/>
          <w:i w:val="false"/>
          <w:color w:val="000000"/>
          <w:sz w:val="28"/>
        </w:rPr>
        <w:t xml:space="preserve">
      26. "Қазақстан Республикасы Білім және ғылым министрлiгінің "Қарағанды металлургия институты" республикалық мемлекеттiк қазыналық кәсіпорнын қайта ұйымдастыру туралы" Қазақстан Республикасы Үкіметiнiң 2001 жылғы 11 мамырдағы N 623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18, 223-құжат) бекiтілген Қазақстан Республикасы Үкiметінің кейбiр шешiмдерiне енгізілетін өзгерiстер мен толықтырулардың 4-тармағы.</w:t>
      </w:r>
    </w:p>
    <w:bookmarkEnd w:id="356"/>
    <w:bookmarkStart w:name="z64" w:id="357"/>
    <w:p>
      <w:pPr>
        <w:spacing w:after="0"/>
        <w:ind w:left="0"/>
        <w:jc w:val="both"/>
      </w:pPr>
      <w:r>
        <w:rPr>
          <w:rFonts w:ascii="Times New Roman"/>
          <w:b w:val="false"/>
          <w:i w:val="false"/>
          <w:color w:val="000000"/>
          <w:sz w:val="28"/>
        </w:rPr>
        <w:t xml:space="preserve">
      27. "Қазақстан Республикасы Білім және ғылым министрлiгiнiң "Адамның үйлесiмдi даму институты" республикалық мемлекеттiк қазыналық кәсіпорнын құру туралы" Қазақстан Республикасы Үкiметінің 2001 жылғы 23 мамырдағы N 692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19, 236-құжат) 5-тармағының 2) тармақшасы.</w:t>
      </w:r>
    </w:p>
    <w:bookmarkEnd w:id="357"/>
    <w:bookmarkStart w:name="z65" w:id="358"/>
    <w:p>
      <w:pPr>
        <w:spacing w:after="0"/>
        <w:ind w:left="0"/>
        <w:jc w:val="both"/>
      </w:pPr>
      <w:r>
        <w:rPr>
          <w:rFonts w:ascii="Times New Roman"/>
          <w:b w:val="false"/>
          <w:i w:val="false"/>
          <w:color w:val="000000"/>
          <w:sz w:val="28"/>
        </w:rPr>
        <w:t xml:space="preserve">
      28. "Қазақстан Республикасы Білім және ғылым министрлiгiнiң "С.Сейфуллин атындағы Ақмола аграрлық университетi" республикалық мемлекеттік қазыналық кәсіпорнын қайта ұйымдастыру туралы" Қазақстан Республикасы Үкiметiнiң 2001 жылғы 15 маусымдағы N 821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22, 280-құжат) бекiтiлген Қазақстан Республикасы Үкiметiнің кейбiр шешiмдеріне енгізілетiн өзгерiстер мен толықтырулардың 4-тармағы.</w:t>
      </w:r>
    </w:p>
    <w:bookmarkEnd w:id="358"/>
    <w:bookmarkStart w:name="z66" w:id="359"/>
    <w:p>
      <w:pPr>
        <w:spacing w:after="0"/>
        <w:ind w:left="0"/>
        <w:jc w:val="both"/>
      </w:pPr>
      <w:r>
        <w:rPr>
          <w:rFonts w:ascii="Times New Roman"/>
          <w:b w:val="false"/>
          <w:i w:val="false"/>
          <w:color w:val="000000"/>
          <w:sz w:val="28"/>
        </w:rPr>
        <w:t xml:space="preserve">
      29. "Қазақстан Республикасы Бiлiм және ғылым министрлiгiнiң "М.Тынышпаев атындағы Қазақ көлiк және коммуникациялар академиясы" республикалық мемлекеттiк қазыналық кәсіпорнын қайта ұйымдастыру туралы" Қазақстан Республикасы Үкiметінің 2001 жылғы 18 маусымдағы N 833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23, 287-құжат) бекiтілген Қазақстан Республикасы Үкiметiнің кейбiр шешiмдерiне енгізілетiн өзгерiстер мен толықтырулардың 4-тармағы.</w:t>
      </w:r>
    </w:p>
    <w:bookmarkEnd w:id="359"/>
    <w:bookmarkStart w:name="z67" w:id="360"/>
    <w:p>
      <w:pPr>
        <w:spacing w:after="0"/>
        <w:ind w:left="0"/>
        <w:jc w:val="both"/>
      </w:pPr>
      <w:r>
        <w:rPr>
          <w:rFonts w:ascii="Times New Roman"/>
          <w:b w:val="false"/>
          <w:i w:val="false"/>
          <w:color w:val="000000"/>
          <w:sz w:val="28"/>
        </w:rPr>
        <w:t xml:space="preserve">
      30. "Қазақстан Республикасы Бiлiм және ғылым министрлiгiнiң "Ө.А.Байқоңыров атындағы Жезқазған университетi" республикалық мемлекеттік қазыналық кәсiпорнын қайта ұйымдастыру туралы" Қазақстан Республикасы Үкiметiнiң 2001 жылғы 20 маусымдағы N 842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23, 289-құжат) бекiтiлген Қазақстан Республикасы Үкiметінiң кейбiр шешiмдерiне енгiзiлетін өзгерiстер мен толықтырулардың 4-тармағы.</w:t>
      </w:r>
    </w:p>
    <w:bookmarkEnd w:id="360"/>
    <w:bookmarkStart w:name="z68" w:id="361"/>
    <w:p>
      <w:pPr>
        <w:spacing w:after="0"/>
        <w:ind w:left="0"/>
        <w:jc w:val="both"/>
      </w:pPr>
      <w:r>
        <w:rPr>
          <w:rFonts w:ascii="Times New Roman"/>
          <w:b w:val="false"/>
          <w:i w:val="false"/>
          <w:color w:val="000000"/>
          <w:sz w:val="28"/>
        </w:rPr>
        <w:t xml:space="preserve">
      31. "Жекелеген мемлекеттiк жоғары оқу орындарын қайта атау туралы" Қазақстан Республикасы Үкiметiнiң 2001 жылғы 29 маусымдағы N 892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24-25, 236-құжат) 3-тармағының 2) тармақшасы.</w:t>
      </w:r>
    </w:p>
    <w:bookmarkEnd w:id="361"/>
    <w:bookmarkStart w:name="z69" w:id="362"/>
    <w:p>
      <w:pPr>
        <w:spacing w:after="0"/>
        <w:ind w:left="0"/>
        <w:jc w:val="both"/>
      </w:pPr>
      <w:r>
        <w:rPr>
          <w:rFonts w:ascii="Times New Roman"/>
          <w:b w:val="false"/>
          <w:i w:val="false"/>
          <w:color w:val="000000"/>
          <w:sz w:val="28"/>
        </w:rPr>
        <w:t xml:space="preserve">
      32. "Қазақстан Республикасы Үкiметiнiң кейбiр шешiмдерiне өзгерiстер мен толықтырулар енгізу туралы" Қазақстан Республикасы Үкіметінің 2001 жылғы 12 шілдедегі N 951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26, 326-құжат) 1-тармағының 2) тармақшасы.</w:t>
      </w:r>
    </w:p>
    <w:bookmarkEnd w:id="362"/>
    <w:bookmarkStart w:name="z70" w:id="363"/>
    <w:p>
      <w:pPr>
        <w:spacing w:after="0"/>
        <w:ind w:left="0"/>
        <w:jc w:val="both"/>
      </w:pPr>
      <w:r>
        <w:rPr>
          <w:rFonts w:ascii="Times New Roman"/>
          <w:b w:val="false"/>
          <w:i w:val="false"/>
          <w:color w:val="000000"/>
          <w:sz w:val="28"/>
        </w:rPr>
        <w:t xml:space="preserve">
      33. "Қазақстан Республикасы Үкiметiнiң 1999 жылғы 19 қарашадағы N 1754 қаулысына толықтырулар енгiзу туралы" Қазақстан Республикасы Үкiметiнiң 2001 жылғы 23 шiлдедегi N 990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27, 342-құжат).</w:t>
      </w:r>
    </w:p>
    <w:bookmarkEnd w:id="363"/>
    <w:bookmarkStart w:name="z71" w:id="364"/>
    <w:p>
      <w:pPr>
        <w:spacing w:after="0"/>
        <w:ind w:left="0"/>
        <w:jc w:val="both"/>
      </w:pPr>
      <w:r>
        <w:rPr>
          <w:rFonts w:ascii="Times New Roman"/>
          <w:b w:val="false"/>
          <w:i w:val="false"/>
          <w:color w:val="000000"/>
          <w:sz w:val="28"/>
        </w:rPr>
        <w:t xml:space="preserve">
      34. "Қазақстан Республикасы Үкiметінің 2001 жылғы 20 ақпандағы N 257 қаулысына өзгерiс енгiзу туралы" Қазақстан Республикасы Үкiметінiң 2001 жылғы 25 шiлдедегі N 1007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28, 352-құжат).</w:t>
      </w:r>
    </w:p>
    <w:bookmarkEnd w:id="364"/>
    <w:bookmarkStart w:name="z72" w:id="365"/>
    <w:p>
      <w:pPr>
        <w:spacing w:after="0"/>
        <w:ind w:left="0"/>
        <w:jc w:val="both"/>
      </w:pPr>
      <w:r>
        <w:rPr>
          <w:rFonts w:ascii="Times New Roman"/>
          <w:b w:val="false"/>
          <w:i w:val="false"/>
          <w:color w:val="000000"/>
          <w:sz w:val="28"/>
        </w:rPr>
        <w:t xml:space="preserve">
      35. "Қазақстан Республикасы Бiлiм және ғылым министрлігінiң "Абай атындағы Алматы мемлекеттік университеті" республикалық мемлекеттiк қазыналық кәсіпорнын қайта ұйымдастыру туралы" Қазақстан Республикасы Үкiметiнiң 2001 жылғы 9 тамыздағы N 1043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29, 370-құжат) бекiтілген Қазақстан Республикасы Yкiметiнің кейбiр шешiмдеріне енгiзілетін өзгерiстер мен толықтырулардың 4-тармағы.</w:t>
      </w:r>
    </w:p>
    <w:bookmarkEnd w:id="365"/>
    <w:bookmarkStart w:name="z73" w:id="366"/>
    <w:p>
      <w:pPr>
        <w:spacing w:after="0"/>
        <w:ind w:left="0"/>
        <w:jc w:val="both"/>
      </w:pPr>
      <w:r>
        <w:rPr>
          <w:rFonts w:ascii="Times New Roman"/>
          <w:b w:val="false"/>
          <w:i w:val="false"/>
          <w:color w:val="000000"/>
          <w:sz w:val="28"/>
        </w:rPr>
        <w:t xml:space="preserve">
      36. "Қазақстан Республикасы Бiлiм және ғылым министрлiгiнiң "Абылай хан атындағы Қазақ мемлекеттiк халықаралық қатынастар және әлем тiлдерi университеті" республикалық мемлекеттiк қазыналық кәсiпорнын қайта ұйымдастыру туралы" Қазақстан Республикасы Үкiметінің 2001 жылғы 23 тамыздағы N 1099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30, 390-құжат) бекiтiлген Қазақстан Республикасы Үкіметінің кейбiр шешiмдерiне енгізiлетін өзгерiстер мен толықтырулардың 4-тармағы.</w:t>
      </w:r>
    </w:p>
    <w:bookmarkEnd w:id="366"/>
    <w:bookmarkStart w:name="z74" w:id="367"/>
    <w:p>
      <w:pPr>
        <w:spacing w:after="0"/>
        <w:ind w:left="0"/>
        <w:jc w:val="both"/>
      </w:pPr>
      <w:r>
        <w:rPr>
          <w:rFonts w:ascii="Times New Roman"/>
          <w:b w:val="false"/>
          <w:i w:val="false"/>
          <w:color w:val="000000"/>
          <w:sz w:val="28"/>
        </w:rPr>
        <w:t xml:space="preserve">
      37. "Жекелеген жоғары оқу орындарын қайта атау және акционерлiк қоғамдар етіп қайта құру туралы" Қазақстан Республикасы Үкiметiнiң 2001 жылғы 11 қазандағы N 1313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35, 459-құжат) бекiтілген Қазақстан Республикасы Үкiметiнiң кейбiр шешiмдерiне енгiзілетін өзгерiстер мен толықтырулардың 2-тармағы.</w:t>
      </w:r>
    </w:p>
    <w:bookmarkEnd w:id="367"/>
    <w:bookmarkStart w:name="z75" w:id="368"/>
    <w:p>
      <w:pPr>
        <w:spacing w:after="0"/>
        <w:ind w:left="0"/>
        <w:jc w:val="both"/>
      </w:pPr>
      <w:r>
        <w:rPr>
          <w:rFonts w:ascii="Times New Roman"/>
          <w:b w:val="false"/>
          <w:i w:val="false"/>
          <w:color w:val="000000"/>
          <w:sz w:val="28"/>
        </w:rPr>
        <w:t xml:space="preserve">
      38. "Қазақстан Республикасы Бiлiм және ғылым министрлігінің "Қазақ мемлекеттік заң академиясы" республикалық мемлекеттік қазыналық кәсiпорнын қайта ұйымдастыру туралы" Қазақстан Республикасы Үкiметінiң 2001 жылғы 24 қазандағы N 1358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2001 ж., N 36-37, 474-құжат) бекiтілген Қазақстан Республикасы Үкiметiнің кейбiр шешiмдерiне енгiзілетін өзгерiстер мен толықтырулардың 4-тармағы.</w:t>
      </w:r>
    </w:p>
    <w:bookmarkEnd w:id="368"/>
    <w:bookmarkStart w:name="z76" w:id="369"/>
    <w:p>
      <w:pPr>
        <w:spacing w:after="0"/>
        <w:ind w:left="0"/>
        <w:jc w:val="both"/>
      </w:pPr>
      <w:r>
        <w:rPr>
          <w:rFonts w:ascii="Times New Roman"/>
          <w:b w:val="false"/>
          <w:i w:val="false"/>
          <w:color w:val="000000"/>
          <w:sz w:val="28"/>
        </w:rPr>
        <w:t xml:space="preserve">
      39. "Қазақстан Республикасы Денсаулық сақтау ісі жөнiндегi агенттігінiң "Республикалық кәсiби аурулар клиникасы", "Кәсiби патология клиникасы" республикалық мемлекеттiк қазыналық кәсіпорындарын және "Қазақстан Республикасы Білім және ғылым министрлігінің "Физиология және еңбек гигиенасы институты" республикалық мемлекеттік қазыналық кәсіпорнын қайта ұйымдастыру туралы" Қазақстан Республикасы Үкiметінің 2001 жылғы 29 қазандағы N 1370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36-37, 479-құжат) 5-тармағының 2) тармақшасы.</w:t>
      </w:r>
    </w:p>
    <w:bookmarkEnd w:id="369"/>
    <w:bookmarkStart w:name="z77" w:id="370"/>
    <w:p>
      <w:pPr>
        <w:spacing w:after="0"/>
        <w:ind w:left="0"/>
        <w:jc w:val="both"/>
      </w:pPr>
      <w:r>
        <w:rPr>
          <w:rFonts w:ascii="Times New Roman"/>
          <w:b w:val="false"/>
          <w:i w:val="false"/>
          <w:color w:val="000000"/>
          <w:sz w:val="28"/>
        </w:rPr>
        <w:t xml:space="preserve">
      40. "Қазақстан Республикасы Білім және ғылым министрлігінің кейбiр білім беру ұйымдарын қайта ұйымдастыру туралы" Қазақстан Республикасы Үкiметiнiң 2001 жылғы 11 желтоқсандағы N 1619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47, 551-құжат) 4-тармағының 2) тармақшасы.</w:t>
      </w:r>
    </w:p>
    <w:bookmarkEnd w:id="370"/>
    <w:bookmarkStart w:name="z78" w:id="371"/>
    <w:p>
      <w:pPr>
        <w:spacing w:after="0"/>
        <w:ind w:left="0"/>
        <w:jc w:val="both"/>
      </w:pPr>
      <w:r>
        <w:rPr>
          <w:rFonts w:ascii="Times New Roman"/>
          <w:b w:val="false"/>
          <w:i w:val="false"/>
          <w:color w:val="000000"/>
          <w:sz w:val="28"/>
        </w:rPr>
        <w:t xml:space="preserve">
      41. "Қазақстан Республикасы Білім және ғылым министрлiгiнiң жекелеген білім беру ұйымдарын қайта ұйымдастыру туралы" Қазақстан Республикасы Yкiметінің 2002 жылғы 17 мамырдағы N 533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14, 146-құжат) 4-тармағының 2) тармақшасы.</w:t>
      </w:r>
    </w:p>
    <w:bookmarkEnd w:id="371"/>
    <w:bookmarkStart w:name="z79" w:id="372"/>
    <w:p>
      <w:pPr>
        <w:spacing w:after="0"/>
        <w:ind w:left="0"/>
        <w:jc w:val="both"/>
      </w:pPr>
      <w:r>
        <w:rPr>
          <w:rFonts w:ascii="Times New Roman"/>
          <w:b w:val="false"/>
          <w:i w:val="false"/>
          <w:color w:val="000000"/>
          <w:sz w:val="28"/>
        </w:rPr>
        <w:t xml:space="preserve">
      42. "Қазақстан Республикасы Бiлiм және ғылым министрлiгiнiң "12 жылдық білім беру проблемалары республикалық ғылыми-практикалық орталығы" республикалық мемлекеттік қазыналық кәсіпорнын құру туралы" Қазақстан Республикасы Үкiметiнiң 2002 жылғы 27 шiлдедегі N 839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25, 263-құжат) 5-тармағының 2) тармақшасы.</w:t>
      </w:r>
    </w:p>
    <w:bookmarkEnd w:id="372"/>
    <w:bookmarkStart w:name="z80" w:id="373"/>
    <w:p>
      <w:pPr>
        <w:spacing w:after="0"/>
        <w:ind w:left="0"/>
        <w:jc w:val="both"/>
      </w:pPr>
      <w:r>
        <w:rPr>
          <w:rFonts w:ascii="Times New Roman"/>
          <w:b w:val="false"/>
          <w:i w:val="false"/>
          <w:color w:val="000000"/>
          <w:sz w:val="28"/>
        </w:rPr>
        <w:t xml:space="preserve">
      43. "Қазақстан Республикасы Көлiк және коммуникациялар министрлiгiнiң кейбiр мәселелерi" Қазақстан Республикасы Үкiметінің 2002 жылғы 12 қыркүйектегі N 995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30, 329-құжат).</w:t>
      </w:r>
    </w:p>
    <w:bookmarkEnd w:id="373"/>
    <w:bookmarkStart w:name="z81" w:id="374"/>
    <w:p>
      <w:pPr>
        <w:spacing w:after="0"/>
        <w:ind w:left="0"/>
        <w:jc w:val="both"/>
      </w:pPr>
      <w:r>
        <w:rPr>
          <w:rFonts w:ascii="Times New Roman"/>
          <w:b w:val="false"/>
          <w:i w:val="false"/>
          <w:color w:val="000000"/>
          <w:sz w:val="28"/>
        </w:rPr>
        <w:t xml:space="preserve">
      44. "Қазақстан Республикасы Үкiметінің кейбiр шешiмдерiне өзгерiстер мен толықтырулар енгiзу туралы" Қазақстан Республикасы Үкiметiнiң 2002 жылғы 28 қазандағы N 1148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2002 ж., N 37, 386-құжат) бекiтілген Қазақстан Республикасы Үкiметiнiң кейбiр шешiмдерiне енгізілетін өзгерiстер мен толықтырулардың 3-тармағы.</w:t>
      </w:r>
    </w:p>
    <w:bookmarkEnd w:id="374"/>
    <w:bookmarkStart w:name="z82" w:id="375"/>
    <w:p>
      <w:pPr>
        <w:spacing w:after="0"/>
        <w:ind w:left="0"/>
        <w:jc w:val="both"/>
      </w:pPr>
      <w:r>
        <w:rPr>
          <w:rFonts w:ascii="Times New Roman"/>
          <w:b w:val="false"/>
          <w:i w:val="false"/>
          <w:color w:val="000000"/>
          <w:sz w:val="28"/>
        </w:rPr>
        <w:t xml:space="preserve">
      45. "Қазақстан Республикасының Білім және ғылым министрлігі" Батыс Қазақстан мемлекеттік университетi" республикалық мемлекеттік қазыналық кәсіпорнын қайта ұйымдастыру туралы" Қазақстан Республикасы Үкiметiнiң 2002 жылғы 5 қарашадағы N 1172 </w:t>
      </w:r>
      <w:r>
        <w:rPr>
          <w:rFonts w:ascii="Times New Roman"/>
          <w:b w:val="false"/>
          <w:i w:val="false"/>
          <w:color w:val="000000"/>
          <w:sz w:val="28"/>
        </w:rPr>
        <w:t>қаулысы</w:t>
      </w:r>
      <w:r>
        <w:rPr>
          <w:rFonts w:ascii="Times New Roman"/>
          <w:b w:val="false"/>
          <w:i w:val="false"/>
          <w:color w:val="000000"/>
          <w:sz w:val="28"/>
        </w:rPr>
        <w:t xml:space="preserve"> 4-тармағының 2) тармақшасы.</w:t>
      </w:r>
    </w:p>
    <w:bookmarkEnd w:id="375"/>
    <w:bookmarkStart w:name="z83" w:id="376"/>
    <w:p>
      <w:pPr>
        <w:spacing w:after="0"/>
        <w:ind w:left="0"/>
        <w:jc w:val="both"/>
      </w:pPr>
      <w:r>
        <w:rPr>
          <w:rFonts w:ascii="Times New Roman"/>
          <w:b w:val="false"/>
          <w:i w:val="false"/>
          <w:color w:val="000000"/>
          <w:sz w:val="28"/>
        </w:rPr>
        <w:t xml:space="preserve">
      46. "Қазақстан Республикасы Үкiметiнiң 1999 жылғы 19 қарашадағы N 1754 қаулысына өзгерiстер мен толықтырулар енгiзу туралы" Қазақстан Республикасы Үкiметінiң 2003 жылғы 21 ақпандағы N 186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9, 94-құжат).</w:t>
      </w:r>
    </w:p>
    <w:bookmarkEnd w:id="376"/>
    <w:bookmarkStart w:name="z84" w:id="377"/>
    <w:p>
      <w:pPr>
        <w:spacing w:after="0"/>
        <w:ind w:left="0"/>
        <w:jc w:val="both"/>
      </w:pPr>
      <w:r>
        <w:rPr>
          <w:rFonts w:ascii="Times New Roman"/>
          <w:b w:val="false"/>
          <w:i w:val="false"/>
          <w:color w:val="000000"/>
          <w:sz w:val="28"/>
        </w:rPr>
        <w:t xml:space="preserve">
      47. "Степногор қаласында биотехнологиялық өндiрiстi дамыту туралы" Қазақстан Республикасы Үкiметінің 2003 жылғы 20 наурыздағы N 277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2003 ж., N 12, 135-құжат) бекiтілген Қазақстан Республикасы Үкiметiнiң кейбiр шешiмдерiне енгізілетiн өзгерiстер мен толықтырулардың 4-тармағы.</w:t>
      </w:r>
    </w:p>
    <w:bookmarkEnd w:id="377"/>
    <w:bookmarkStart w:name="z85" w:id="378"/>
    <w:p>
      <w:pPr>
        <w:spacing w:after="0"/>
        <w:ind w:left="0"/>
        <w:jc w:val="both"/>
      </w:pPr>
      <w:r>
        <w:rPr>
          <w:rFonts w:ascii="Times New Roman"/>
          <w:b w:val="false"/>
          <w:i w:val="false"/>
          <w:color w:val="000000"/>
          <w:sz w:val="28"/>
        </w:rPr>
        <w:t xml:space="preserve">
      48. "Қазақстан Республикасы Президентiнiң "Қазақстан Республикасының Ұлттық ғылым академиясы" республикалық мемлекеттік мекемесiн қайта ұйымдастыру туралы" 2003 жылғы 31 наурыздағы N 1051 Жарлығын iске асыру туралы" Қазақстан Республикасы Үкiметiнiң 2003 жылғы 27 маусымдағы N 623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2003 ж., N 27, 259-құжат) бекiтiлген Қазақстан Республикасы Үкiметінiң кейбiр шешiмдерiне енгiзiлетiн өзгерiстер мен толықтырулардың 4-тармағы.</w:t>
      </w:r>
    </w:p>
    <w:bookmarkEnd w:id="378"/>
    <w:bookmarkStart w:name="z86" w:id="379"/>
    <w:p>
      <w:pPr>
        <w:spacing w:after="0"/>
        <w:ind w:left="0"/>
        <w:jc w:val="both"/>
      </w:pPr>
      <w:r>
        <w:rPr>
          <w:rFonts w:ascii="Times New Roman"/>
          <w:b w:val="false"/>
          <w:i w:val="false"/>
          <w:color w:val="000000"/>
          <w:sz w:val="28"/>
        </w:rPr>
        <w:t xml:space="preserve">
      49. "Қазақстан Республикасы Білім және ғылым министрлiгiнiң кейбiр республикалық мемлекеттік мекемелерiн қайта атау туралы" Қазақстан Республикасы Үкіметінің 2003 жылғы 1 тамыздағы N 774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2003 ж., N 31, 312-құжат) 3-тармағы.</w:t>
      </w:r>
    </w:p>
    <w:bookmarkEnd w:id="379"/>
    <w:bookmarkStart w:name="z87" w:id="380"/>
    <w:p>
      <w:pPr>
        <w:spacing w:after="0"/>
        <w:ind w:left="0"/>
        <w:jc w:val="both"/>
      </w:pPr>
      <w:r>
        <w:rPr>
          <w:rFonts w:ascii="Times New Roman"/>
          <w:b w:val="false"/>
          <w:i w:val="false"/>
          <w:color w:val="000000"/>
          <w:sz w:val="28"/>
        </w:rPr>
        <w:t xml:space="preserve">
      50. "Абай атындағы қазақ ұлттық педагогикалық университетi" шаруашылық жүргiзу құқығындағы республикалық мемлекеттiк кәсіпорнын құру туралы" Қазақстан Республикасы Үкiметiнiң 2003 жылғы 26 қыркүйектегі N 979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2003 ж., N 39, 398-құжат) бекiтілген Қазақстан Республикасы Үкiметінің кейбiр шешiмдерiне енгізiлетін өзгерiстер мен толықтырулардың 4-тармағы.</w:t>
      </w:r>
    </w:p>
    <w:bookmarkEnd w:id="380"/>
    <w:bookmarkStart w:name="z88" w:id="381"/>
    <w:p>
      <w:pPr>
        <w:spacing w:after="0"/>
        <w:ind w:left="0"/>
        <w:jc w:val="both"/>
      </w:pPr>
      <w:r>
        <w:rPr>
          <w:rFonts w:ascii="Times New Roman"/>
          <w:b w:val="false"/>
          <w:i w:val="false"/>
          <w:color w:val="000000"/>
          <w:sz w:val="28"/>
        </w:rPr>
        <w:t xml:space="preserve">
      51. "Қазақстан Республикасы Үкiметiнiң кейбiр шешiмдерiне өзгерiстер енгiзу және күшi жойылды деп тану туралы" Қазақстан Республикасы Үкiметiнiң 2003 жылғы 27 қарашадағы N 1191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2003 ж., N 45, 491-құжат) бекiтілген Қазақстан Республикасы Үкiметінiң кейбiр шешімдеріне енгiзілетiн өзгерiстер мен толықтырулардың 1-тармағы.</w:t>
      </w:r>
    </w:p>
    <w:bookmarkEnd w:id="381"/>
    <w:bookmarkStart w:name="z89" w:id="382"/>
    <w:p>
      <w:pPr>
        <w:spacing w:after="0"/>
        <w:ind w:left="0"/>
        <w:jc w:val="both"/>
      </w:pPr>
      <w:r>
        <w:rPr>
          <w:rFonts w:ascii="Times New Roman"/>
          <w:b w:val="false"/>
          <w:i w:val="false"/>
          <w:color w:val="000000"/>
          <w:sz w:val="28"/>
        </w:rPr>
        <w:t xml:space="preserve">
      52. "Қазақстан Республикасы Үкiметiнің 1996 жылғы 25 маусымдағы N 790 және 1999 жылғы 19 қарашадағы N 1754 қаулыларына өзгерiстер мен толықтырулар енгiзу туралы" Қазақстан Республикасы Үкiметiнiң 2003 жылғы 29 қарашадағы N 1214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45, 498-құжат) 1-тармағының 2) тармақшасы.</w:t>
      </w:r>
    </w:p>
    <w:bookmarkEnd w:id="382"/>
    <w:bookmarkStart w:name="z90" w:id="383"/>
    <w:p>
      <w:pPr>
        <w:spacing w:after="0"/>
        <w:ind w:left="0"/>
        <w:jc w:val="both"/>
      </w:pPr>
      <w:r>
        <w:rPr>
          <w:rFonts w:ascii="Times New Roman"/>
          <w:b w:val="false"/>
          <w:i w:val="false"/>
          <w:color w:val="000000"/>
          <w:sz w:val="28"/>
        </w:rPr>
        <w:t xml:space="preserve">
      53. "Қазақстан Республикасы Бiлiм және ғылым министрлiгiнiң "Балдәурен" республикалық балаларды сауықтыру лагерi" республикалық мемлекеттiк қазыналық кәсіпорнын қайта атау туралы" Қазақстан Республикасы Үкiметiнiң 2004 жылғы 30 қаңтардағы N 112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4, 62-құжат) 3-тармағының 2) тармақшасы.</w:t>
      </w:r>
    </w:p>
    <w:bookmarkEnd w:id="383"/>
    <w:bookmarkStart w:name="z91" w:id="384"/>
    <w:p>
      <w:pPr>
        <w:spacing w:after="0"/>
        <w:ind w:left="0"/>
        <w:jc w:val="both"/>
      </w:pPr>
      <w:r>
        <w:rPr>
          <w:rFonts w:ascii="Times New Roman"/>
          <w:b w:val="false"/>
          <w:i w:val="false"/>
          <w:color w:val="000000"/>
          <w:sz w:val="28"/>
        </w:rPr>
        <w:t xml:space="preserve">
      54. "Қазақстан Республикасы Бiлiм және ғылым министрлiгiнiң жекелеген республикалық мемлекеттiк қазыналық кәсiпорындарын қайта ұйымдастыру туралы" Қазақстан Республикасы Үкiметінің 2004 жылғы 3 ақпандағы N 128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5, 72-құжат) 5-тармағының 2) тармақшасы.</w:t>
      </w:r>
    </w:p>
    <w:bookmarkEnd w:id="384"/>
    <w:bookmarkStart w:name="z92" w:id="385"/>
    <w:p>
      <w:pPr>
        <w:spacing w:after="0"/>
        <w:ind w:left="0"/>
        <w:jc w:val="both"/>
      </w:pPr>
      <w:r>
        <w:rPr>
          <w:rFonts w:ascii="Times New Roman"/>
          <w:b w:val="false"/>
          <w:i w:val="false"/>
          <w:color w:val="000000"/>
          <w:sz w:val="28"/>
        </w:rPr>
        <w:t xml:space="preserve">
      55. "Даму проблемалары бар балалар мен жасөспiрiмдердi әлеуметтік бейімдеу мен кәсiби еңбекпен оңалтудың республикалық ғылыми-практикалық орталығы" мемлекеттік мекемесiн қайта атау туралы" Қазақстан Республикасы Үкiметiнің 2004 жылғы 25 ақпандағы N 222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10, 120-құжат) 3-тармағының 1) тармақшасы.</w:t>
      </w:r>
    </w:p>
    <w:bookmarkEnd w:id="385"/>
    <w:bookmarkStart w:name="z93" w:id="386"/>
    <w:p>
      <w:pPr>
        <w:spacing w:after="0"/>
        <w:ind w:left="0"/>
        <w:jc w:val="both"/>
      </w:pPr>
      <w:r>
        <w:rPr>
          <w:rFonts w:ascii="Times New Roman"/>
          <w:b w:val="false"/>
          <w:i w:val="false"/>
          <w:color w:val="000000"/>
          <w:sz w:val="28"/>
        </w:rPr>
        <w:t xml:space="preserve">
      56. "Қазақстан Республикасы Бiлiм және ғылым министрлiгінің кейбiр республикалық мемлекеттiк кәсіпорындарының мәселелерi" туралы Қазақстан Республикасы Үкiметінің 2004 жылғы 5 наурыздағы N 280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12, 153-құжат) 6-тармағының 2) тармақшасы.</w:t>
      </w:r>
    </w:p>
    <w:bookmarkEnd w:id="386"/>
    <w:bookmarkStart w:name="z94" w:id="387"/>
    <w:p>
      <w:pPr>
        <w:spacing w:after="0"/>
        <w:ind w:left="0"/>
        <w:jc w:val="both"/>
      </w:pPr>
      <w:r>
        <w:rPr>
          <w:rFonts w:ascii="Times New Roman"/>
          <w:b w:val="false"/>
          <w:i w:val="false"/>
          <w:color w:val="000000"/>
          <w:sz w:val="28"/>
        </w:rPr>
        <w:t xml:space="preserve">
      57. "Қазақстан Республикасы Бiлiм және ғылым министрлiгiнің "Республикалық оқушылар сарайы" республикалық мемлекеттiк қазыналық кәсіпорнын қайта атау туралы" Қазақстан Республикасы Үкiметiнiң 2004 жылғы 28 сәуiрдегі N 481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19, 247-құжат) 3-тармағының 2) тармақшасы.</w:t>
      </w:r>
    </w:p>
    <w:bookmarkEnd w:id="387"/>
    <w:bookmarkStart w:name="z95" w:id="388"/>
    <w:p>
      <w:pPr>
        <w:spacing w:after="0"/>
        <w:ind w:left="0"/>
        <w:jc w:val="both"/>
      </w:pPr>
      <w:r>
        <w:rPr>
          <w:rFonts w:ascii="Times New Roman"/>
          <w:b w:val="false"/>
          <w:i w:val="false"/>
          <w:color w:val="000000"/>
          <w:sz w:val="28"/>
        </w:rPr>
        <w:t xml:space="preserve">
      58. "Инфекцияға қарсы жаңа препараттарды жасаудың кейбiр мәселелерi туралы" Қазақстан Республикасы Үкiметiнiң 2004 жылғы 24 маусымдағы N 703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2004 ж., N 26, 334-құжат) 8-тармағының 3) тармақшасы.</w:t>
      </w:r>
    </w:p>
    <w:bookmarkEnd w:id="388"/>
    <w:bookmarkStart w:name="z96" w:id="389"/>
    <w:p>
      <w:pPr>
        <w:spacing w:after="0"/>
        <w:ind w:left="0"/>
        <w:jc w:val="both"/>
      </w:pPr>
      <w:r>
        <w:rPr>
          <w:rFonts w:ascii="Times New Roman"/>
          <w:b w:val="false"/>
          <w:i w:val="false"/>
          <w:color w:val="000000"/>
          <w:sz w:val="28"/>
        </w:rPr>
        <w:t xml:space="preserve">
      59. "Қазақстан Республикасы Бiлiм және ғылым министрлiгінің "С.Сейфуллин атындағы Қазақ мемлекеттік агротехникалық университетi" шаруашылық жүргiзу құқығындағы республикалық мемлекеттiк кәсіпорнын құру туралы" Қазақстан Республикасы Үкiметінің 2004 жылғы 3 тамыздағы N 829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2004 ж., N 29, 386-құжат) бекiтілген Қазақстан Республикасы Үкiметінің кейбiр шешiмдерiне енгізілетiн толықтырулар мен өзгерiстердiң 4-тармағы.</w:t>
      </w:r>
    </w:p>
    <w:bookmarkEnd w:id="389"/>
    <w:bookmarkStart w:name="z97" w:id="390"/>
    <w:p>
      <w:pPr>
        <w:spacing w:after="0"/>
        <w:ind w:left="0"/>
        <w:jc w:val="both"/>
      </w:pPr>
      <w:r>
        <w:rPr>
          <w:rFonts w:ascii="Times New Roman"/>
          <w:b w:val="false"/>
          <w:i w:val="false"/>
          <w:color w:val="000000"/>
          <w:sz w:val="28"/>
        </w:rPr>
        <w:t xml:space="preserve">
      60. "Қазақстан Республикасының Индустрия және сауда министрлiгi "Салааралық ақпарат ғылыми-техникалық орталығы" республикалық мемлекеттiк қазыналық кәсіпорнының кейбiр мәселелерi" туралы Қазақстан Республикасы Үкiметiнiң 2004 жылғы 31 тамыздағы N 921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2004 ж., N 32, 436-құжат) бекiтiлген Қазақстан Республикасы Үкiметiнің кейбiр шешiмдерiне енгізілетiн өзгерiстер мен толықтырулардың 4-тармағы.</w:t>
      </w:r>
    </w:p>
    <w:bookmarkEnd w:id="390"/>
    <w:bookmarkStart w:name="z98" w:id="391"/>
    <w:p>
      <w:pPr>
        <w:spacing w:after="0"/>
        <w:ind w:left="0"/>
        <w:jc w:val="both"/>
      </w:pPr>
      <w:r>
        <w:rPr>
          <w:rFonts w:ascii="Times New Roman"/>
          <w:b w:val="false"/>
          <w:i w:val="false"/>
          <w:color w:val="000000"/>
          <w:sz w:val="28"/>
        </w:rPr>
        <w:t xml:space="preserve">
      61. "Қазақстан Республикасы Білім және ғылым министрлігінiң "Бөбек" республикалық оқу-сауықтыру орталығы" республикалық мемлекеттік қазыналық кәсіпорнын қайта атау туралы" Қазақстан Республикасы Үкiметiнiң 2004 жылғы 30 қыркүйектегi N 1005 </w:t>
      </w:r>
      <w:r>
        <w:rPr>
          <w:rFonts w:ascii="Times New Roman"/>
          <w:b w:val="false"/>
          <w:i w:val="false"/>
          <w:color w:val="000000"/>
          <w:sz w:val="28"/>
        </w:rPr>
        <w:t>қаулысы</w:t>
      </w:r>
      <w:r>
        <w:rPr>
          <w:rFonts w:ascii="Times New Roman"/>
          <w:b w:val="false"/>
          <w:i w:val="false"/>
          <w:color w:val="000000"/>
          <w:sz w:val="28"/>
        </w:rPr>
        <w:t xml:space="preserve"> 3-тармағының 3) тармақшасы.</w:t>
      </w:r>
    </w:p>
    <w:bookmarkEnd w:id="391"/>
    <w:bookmarkStart w:name="z99" w:id="392"/>
    <w:p>
      <w:pPr>
        <w:spacing w:after="0"/>
        <w:ind w:left="0"/>
        <w:jc w:val="both"/>
      </w:pPr>
      <w:r>
        <w:rPr>
          <w:rFonts w:ascii="Times New Roman"/>
          <w:b w:val="false"/>
          <w:i w:val="false"/>
          <w:color w:val="000000"/>
          <w:sz w:val="28"/>
        </w:rPr>
        <w:t xml:space="preserve">
      62. "Қазақстан Республикасы Білім және ғылым министрлігінiң "А. Жұбанов атындағы республикалық қазақ орта музыка мектеп-интернаты" мемлекеттік мекемесiн қайта атау туралы" Қазақстан Республикасы Үкiметiнiң 2004 жылғы 7 қазандағы N 1041 </w:t>
      </w:r>
      <w:r>
        <w:rPr>
          <w:rFonts w:ascii="Times New Roman"/>
          <w:b w:val="false"/>
          <w:i w:val="false"/>
          <w:color w:val="000000"/>
          <w:sz w:val="28"/>
        </w:rPr>
        <w:t>қаулысы</w:t>
      </w:r>
      <w:r>
        <w:rPr>
          <w:rFonts w:ascii="Times New Roman"/>
          <w:b w:val="false"/>
          <w:i w:val="false"/>
          <w:color w:val="000000"/>
          <w:sz w:val="28"/>
        </w:rPr>
        <w:t xml:space="preserve"> 3-тармағының 1) тармақшасы. </w:t>
      </w:r>
    </w:p>
    <w:bookmarkEnd w:id="3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