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4e9" w14:textId="c99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1996 жылғы 30 шілдедегі N 949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қазандағы N 1110 Қаулысы. Күші жойылды - ҚР Үкіметінің 2007.09.14. N 806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"Әдебиет, өнер және сәулет саласындағы Қазақстан Республикасының Мемлекеттiк сыйлығы туралы" Қазақстан Республикасы Үкіметiнiң 1996 жылғы 30 шілдедегі N 949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32, 299-құжат)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1-қосымшасы осы қаулының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1110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30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949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Yкiметінiң жанындағы Әдебиет,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өнер және сәулет саласындағы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сыйлықтары жөніндегi комиссияның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Төралқа: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Қосыбаев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Есетжан Мұратұлы         ақпарат және спорт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 - Қазақстан Республикасы Мәдениет,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Әмiрханұлы         және спорт вице-министрінің міндетiн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атқарушы, жазушы-драматург, жауапты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Қирабаев               -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Смайылұлы          академиясының академигi,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Молдағалиев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Тұманбай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Мұсаходжаева           - Қазақстан Республикасының халық әpтici,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Оңғарсынова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Фариза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  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Қоңырбайұлы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               - Қазақстан Жазушылар одағы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Мырқасымұлы       төрағасы,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сыйлығының лауреаты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  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Павлович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Әдебиет секциясы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Қасқабасов             - әдебиеттанушы,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Сейiт Асқарұлы           Ұлттық ғылым академиясының академигі,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секция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 - жазушы-публицист,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Сауытбек Абдрахманұлы    кандидаты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                - жазушы,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Асылбайұлы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Есдаулетов             - ақын, "Қазақ әдебиетi" газетiнiң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Ұлықбек Оразбайұлы       редакторы,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сыйлығының лауреаты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Кәкiшев                - профессор,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Тұрсынбек                докторы (келісiм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Күлкенов               - жазушы, "Ана тiлi" газетiнiң бас редакторы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                   (келісiм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Мағауин    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                   "Жұлдыз" журналының бас редакторы,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Мамраев                - әдебиеттанушы, филология ғылымдарының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Бейбiт Баймағамбетұлы    докторы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             - жазушы,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Темiрхан                 сыйлығының лауреаты (келісiм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Михайлов               - ақын, "Простор" журналының бас редакторы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 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Мұқай                  - жазушы-драматург,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Баққожа                  Мемлекеттiк сыйлығының лауреаты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Мұртаза    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Шерхан                  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Мырза-Әли  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Ғинаятұлы          ақын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  - әдебиет сыншысы,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Рымғали                  Ұлттық ғылым академиясының академигі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Нұрпейiсов             - Қазақстан Республикасының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Әбдіжәмiл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Раушанов               - ақын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Сарай                  - жазушы,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Әнеc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Шапай                  - әдебиет сыншысы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Тұрсынжан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Червинский             - "Казахстанская правда" ашық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Чеславович          қоғамының президентi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Музыка, театр және кино секциясы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Әубәкiрова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Жәния Яхияқызы           профессор, Құрманғазы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ұлттық консерваториясының 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лауреаты, секция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Тiлеухан               - Қазақстан Республикасының еңбек сiңiрген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Қанайұлы        әртiсi,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Әбдiрашев              - Қазақстан Республикасының халық әртісi,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Төлепберген              Жамбыл атындағы Қазақ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филармониясы Мемлекеттік академиялық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симфониялық оркестрiнiң көркемдiк жетекшісi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бас дирижерi,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Ахмедияров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Қаршыға                  Құрманғазы атындағы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консерваториясының профессоры,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Дүйсекеев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                    сiңiрген қайраткерi,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"Қазақконцерт" мемлекеттік гастрольдiк-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концерттік бiрлестігінің көркемдiк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Yсенбаева 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Нұржамал                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 - Қазақстан Республикасының халық әртісi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 (келісiм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              - композитор, КСРО халық әртiсi,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Рахмадиұлы      Республикасы Мемлекеттiк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 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Рубен Суренович          М.Ю.Лермонтов атындағы Мемлекеттік орыс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академиялық драма театрының көркемдiк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жетекшісi,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Асанәлі                  Қазақстан Республикасы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сыйлығының лауреаты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               - Қазақстан Республикасының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 әртiсi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Обаев                  - Қазақстан Республикасының халық әртiсi,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Есмұқан                  профессор, М.Әуезов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мемлекеттік академиялық драма театрының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- көркемдiк жетекшісi (келісiм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Тарази                 - жазушы-драматург,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                     Мемлекеттік сыйлығының лауреаты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Бөпежанова             - әдебиет сыншысы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             - кинорежиссер,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 Мемлекеттiк сыйлығының лауреаты (келісiм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Апрымов                - Қазақстан Республикасының еңбек сіңiрген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                    қайраткерi, Кинематографистер одағының,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ТМД және Балтық елдерi кинематографистерi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одақтары конфедерациясының мүшесi,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Халықаралық кинофестивальдердiң лауреаты,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Ш.Айманов атындағы "Қазақфильм"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компаниясының кинорежиссерi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Құмарова               - өнертанушы, Қазақстан Суретшілер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Сәбила Бекжанқызы        мүшесi, секция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Ибрагимов              - Қазақстан Республикасы Президенттiк 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Ұлықбек Шарахынұлы       орталығының директоры,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ғылымдарының кандидаты,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профессоры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 - кескіндемеші,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Қапбарұлы          Мемлекеттiк сыйлығының лауреаты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Дүзелханов             - кескiндемеші,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Ағымсалы                 Мемлекеттік сыйлығының лауреаты (келісiм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Ерғалиева              - Қазақстан Республикасы Ұлттық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                   академиясының М.Әуезов атындағы әдебиет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өнер ғылыми-зерттеу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өнертану бөлiмiнiң меңгерушiсi, өнертану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докторы (келісiм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  - мүсiнші, Қазақстан Суретшілер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                    мүшесi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                - Қазақстан Республикасының еңбек сiңiрген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Альбина Анатольевна      сәулетшiсi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Рүстембеков            - Қазақстан Республикасының еңбек сiңiрген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Исаұлы             сәулетшісi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                     - өнертанушы, Қазақстан Суретшiлер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Камилла Витальевна       жауапты хатшысы (келiсiм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