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a0cf8" w14:textId="14a0c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және минералдық ресурстар министрлігінiң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28 қазандағы N 1105 Қаулысы. Күші жойылды - Қазақстан Республикасы Үкіметінің 2010 жылғы 20 мамырдағы № 454 Қаулысымен</w:t>
      </w:r>
    </w:p>
    <w:p>
      <w:pPr>
        <w:spacing w:after="0"/>
        <w:ind w:left="0"/>
        <w:jc w:val="both"/>
      </w:pPr>
      <w:r>
        <w:rPr>
          <w:rFonts w:ascii="Times New Roman"/>
          <w:b w:val="false"/>
          <w:i w:val="false"/>
          <w:color w:val="ff0000"/>
          <w:sz w:val="28"/>
        </w:rPr>
        <w:t xml:space="preserve">      Ескерту. Күші жойылды - ҚР Үкіметінің 2010.05.20 </w:t>
      </w:r>
      <w:r>
        <w:rPr>
          <w:rFonts w:ascii="Times New Roman"/>
          <w:b w:val="false"/>
          <w:i w:val="false"/>
          <w:color w:val="ff0000"/>
          <w:sz w:val="28"/>
        </w:rPr>
        <w:t>№ 454</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 Президентiнiң "Қазақстан Республикасының мемлекеттік басқару жүйесiн одан әрі жетiлдiру жөнiндегi шаралар туралы" 2004 жылғы 29 қыркүйектегi N 1449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1) Қазақстан Республикасы Энергетика және минералдық ресурстар министрлiгi туралы </w:t>
      </w:r>
      <w:r>
        <w:rPr>
          <w:rFonts w:ascii="Times New Roman"/>
          <w:b w:val="false"/>
          <w:i w:val="false"/>
          <w:color w:val="000000"/>
          <w:sz w:val="28"/>
        </w:rPr>
        <w:t>ереже</w:t>
      </w:r>
      <w:r>
        <w:rPr>
          <w:rFonts w:ascii="Times New Roman"/>
          <w:b w:val="false"/>
          <w:i w:val="false"/>
          <w:color w:val="000000"/>
          <w:sz w:val="28"/>
        </w:rPr>
        <w:t xml:space="preserve">; </w:t>
      </w:r>
      <w:r>
        <w:br/>
      </w:r>
      <w:r>
        <w:rPr>
          <w:rFonts w:ascii="Times New Roman"/>
          <w:b w:val="false"/>
          <w:i w:val="false"/>
          <w:color w:val="000000"/>
          <w:sz w:val="28"/>
        </w:rPr>
        <w:t xml:space="preserve">
      2) Қазақстан Республикасы Энергетика және минералдық ресурстар министрлігінің қарамағындағы ұйымдардың </w:t>
      </w:r>
      <w:r>
        <w:rPr>
          <w:rFonts w:ascii="Times New Roman"/>
          <w:b w:val="false"/>
          <w:i w:val="false"/>
          <w:color w:val="000000"/>
          <w:sz w:val="28"/>
        </w:rPr>
        <w:t>тiзбесi</w:t>
      </w:r>
      <w:r>
        <w:rPr>
          <w:rFonts w:ascii="Times New Roman"/>
          <w:b w:val="false"/>
          <w:i w:val="false"/>
          <w:color w:val="000000"/>
          <w:sz w:val="28"/>
        </w:rPr>
        <w:t> бекiтiлсiн.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Үкіметінің 2007.12.24 </w:t>
      </w:r>
      <w:r>
        <w:rPr>
          <w:rFonts w:ascii="Times New Roman"/>
          <w:b w:val="false"/>
          <w:i w:val="false"/>
          <w:color w:val="000000"/>
          <w:sz w:val="28"/>
        </w:rPr>
        <w:t xml:space="preserve">N 1278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3. Қазақстан Республикасы Энергетика және минералдық ресурстар министрлiгi осы қаулыдан туындайтын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 xml:space="preserve">
      4. "Pеспубликалық мемлекеттік кәсiпорындардың тізбесі туралы" Қазақстан Республикасы Үкiметінің 1996 жылғы 25 маусымдағы N 790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ПҮКЖ-ы, 1996 ж., N 29, 256-құжат) мынадай өзгерiстер енгiзiлсiн: </w:t>
      </w:r>
      <w:r>
        <w:br/>
      </w:r>
      <w:r>
        <w:rPr>
          <w:rFonts w:ascii="Times New Roman"/>
          <w:b w:val="false"/>
          <w:i w:val="false"/>
          <w:color w:val="000000"/>
          <w:sz w:val="28"/>
        </w:rPr>
        <w:t xml:space="preserve">
      көрсетiлген қаулымен бекiтiлген Республикалық мемлекеттiк кәсiпорындардың тiзбесiнде: </w:t>
      </w:r>
      <w:r>
        <w:br/>
      </w:r>
      <w:r>
        <w:rPr>
          <w:rFonts w:ascii="Times New Roman"/>
          <w:b w:val="false"/>
          <w:i w:val="false"/>
          <w:color w:val="000000"/>
          <w:sz w:val="28"/>
        </w:rPr>
        <w:t>
      "Қазақстан Республикасы Энергетика және минералдық pecуpcтap министрлігінiң Геология және жер қойнауын қорғау комитетi" деген бөлiмде "жер қойнауын қорғау" деген сөздер "жер қойнауын пайдалану"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Қоса берiлiп отырған тiзбеге сәйкес Қазақстан Республикасы Үкiметiнiң кейбiр шешiмдерiнің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6. Осы қаулы қол қойылған күнінен бастап күшіне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Үкiметінiң        </w:t>
      </w:r>
      <w:r>
        <w:br/>
      </w:r>
      <w:r>
        <w:rPr>
          <w:rFonts w:ascii="Times New Roman"/>
          <w:b w:val="false"/>
          <w:i w:val="false"/>
          <w:color w:val="000000"/>
          <w:sz w:val="28"/>
        </w:rPr>
        <w:t xml:space="preserve">
2004 жылғы 28 қазандағы </w:t>
      </w:r>
      <w:r>
        <w:br/>
      </w:r>
      <w:r>
        <w:rPr>
          <w:rFonts w:ascii="Times New Roman"/>
          <w:b w:val="false"/>
          <w:i w:val="false"/>
          <w:color w:val="000000"/>
          <w:sz w:val="28"/>
        </w:rPr>
        <w:t xml:space="preserve">
N 1105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ff0000"/>
          <w:sz w:val="28"/>
        </w:rPr>
        <w:t xml:space="preserve">      Ескерту. Ереже жаңа редакцияда - ҚР Үкіметінің 2007.12.24 </w:t>
      </w:r>
      <w:r>
        <w:rPr>
          <w:rFonts w:ascii="Times New Roman"/>
          <w:b w:val="false"/>
          <w:i w:val="false"/>
          <w:color w:val="ff0000"/>
          <w:sz w:val="28"/>
        </w:rPr>
        <w:t>N 1278</w:t>
      </w:r>
      <w:r>
        <w:rPr>
          <w:rFonts w:ascii="Times New Roman"/>
          <w:b w:val="false"/>
          <w:i w:val="false"/>
          <w:color w:val="ff0000"/>
          <w:sz w:val="28"/>
        </w:rPr>
        <w:t xml:space="preserve"> Қаулысымен. </w:t>
      </w:r>
    </w:p>
    <w:bookmarkStart w:name="z8" w:id="1"/>
    <w:p>
      <w:pPr>
        <w:spacing w:after="0"/>
        <w:ind w:left="0"/>
        <w:jc w:val="left"/>
      </w:pPr>
      <w:r>
        <w:rPr>
          <w:rFonts w:ascii="Times New Roman"/>
          <w:b/>
          <w:i w:val="false"/>
          <w:color w:val="000000"/>
        </w:rPr>
        <w:t xml:space="preserve"> 
Қазақстан Республикасы Энергетика және минералдық ресурстар министрлігі туралы ереже  1. Жалпы ережелер </w:t>
      </w:r>
    </w:p>
    <w:bookmarkEnd w:id="1"/>
    <w:bookmarkStart w:name="z31" w:id="2"/>
    <w:p>
      <w:pPr>
        <w:spacing w:after="0"/>
        <w:ind w:left="0"/>
        <w:jc w:val="both"/>
      </w:pPr>
      <w:r>
        <w:rPr>
          <w:rFonts w:ascii="Times New Roman"/>
          <w:b w:val="false"/>
          <w:i w:val="false"/>
          <w:color w:val="000000"/>
          <w:sz w:val="28"/>
        </w:rPr>
        <w:t xml:space="preserve">
      1. Қазақстан Республикасы Энергетика және минералдық ресурстар </w:t>
      </w:r>
      <w:r>
        <w:br/>
      </w:r>
      <w:r>
        <w:rPr>
          <w:rFonts w:ascii="Times New Roman"/>
          <w:b w:val="false"/>
          <w:i w:val="false"/>
          <w:color w:val="000000"/>
          <w:sz w:val="28"/>
        </w:rPr>
        <w:t xml:space="preserve">
министрлігі (бұдан әрі - Министрлік) электр энергетикасы, атом энергетикасы, минералдық ресурстар, отын-энергетика кешені, көмір, мұнай-химия, мұнай-газ өнеркәсібі және атом энергиясын пайдалану салаларында мемлекеттік саясатты қалыптастыруды, басқару процесін үйлестіруді жүзеге асыратын Қазақстан Республикасының орталық атқарушы органы болып табылады. </w:t>
      </w:r>
      <w:r>
        <w:br/>
      </w:r>
      <w:r>
        <w:rPr>
          <w:rFonts w:ascii="Times New Roman"/>
          <w:b w:val="false"/>
          <w:i w:val="false"/>
          <w:color w:val="000000"/>
          <w:sz w:val="28"/>
        </w:rPr>
        <w:t xml:space="preserve">
      Министрліктің мынадай ведомстволары бар: Атом энергетикасы комитеті; Мемлекеттік энергетикалық қадағалау комитеті; Геология және жер қойнауын пайдалану комитеті. </w:t>
      </w:r>
    </w:p>
    <w:bookmarkEnd w:id="2"/>
    <w:bookmarkStart w:name="z32" w:id="3"/>
    <w:p>
      <w:pPr>
        <w:spacing w:after="0"/>
        <w:ind w:left="0"/>
        <w:jc w:val="both"/>
      </w:pPr>
      <w:r>
        <w:rPr>
          <w:rFonts w:ascii="Times New Roman"/>
          <w:b w:val="false"/>
          <w:i w:val="false"/>
          <w:color w:val="000000"/>
          <w:sz w:val="28"/>
        </w:rPr>
        <w:t xml:space="preserve">
      2. Министрлік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w:t>
      </w:r>
      <w:r>
        <w:rPr>
          <w:rFonts w:ascii="Times New Roman"/>
          <w:b w:val="false"/>
          <w:i w:val="false"/>
          <w:color w:val="000000"/>
          <w:sz w:val="28"/>
        </w:rPr>
        <w:t xml:space="preserve">Қазақстан </w:t>
      </w:r>
      <w:r>
        <w:rPr>
          <w:rFonts w:ascii="Times New Roman"/>
          <w:b w:val="false"/>
          <w:i w:val="false"/>
          <w:color w:val="000000"/>
          <w:sz w:val="28"/>
        </w:rPr>
        <w:t xml:space="preserve">Республикасының </w:t>
      </w:r>
      <w:r>
        <w:rPr>
          <w:rFonts w:ascii="Times New Roman"/>
          <w:b w:val="false"/>
          <w:i w:val="false"/>
          <w:color w:val="000000"/>
          <w:sz w:val="28"/>
        </w:rPr>
        <w:t>заңдарына</w:t>
      </w:r>
      <w:r>
        <w:rPr>
          <w:rFonts w:ascii="Times New Roman"/>
          <w:b w:val="false"/>
          <w:i w:val="false"/>
          <w:color w:val="000000"/>
          <w:sz w:val="28"/>
        </w:rPr>
        <w:t xml:space="preserve">, Қазақстан Республикасы Президентінің, Үкіметінің актілеріне, өзге де нормативтік құқықтық актілерге, сондай-ақ осы Ережеге сәйкес жүзеге асырады. </w:t>
      </w:r>
    </w:p>
    <w:bookmarkEnd w:id="3"/>
    <w:bookmarkStart w:name="z33" w:id="4"/>
    <w:p>
      <w:pPr>
        <w:spacing w:after="0"/>
        <w:ind w:left="0"/>
        <w:jc w:val="both"/>
      </w:pPr>
      <w:r>
        <w:rPr>
          <w:rFonts w:ascii="Times New Roman"/>
          <w:b w:val="false"/>
          <w:i w:val="false"/>
          <w:color w:val="000000"/>
          <w:sz w:val="28"/>
        </w:rPr>
        <w:t xml:space="preserve">
      3. Министрлік мемлекеттік мекеменің ұйымдық-құқықтық нысанындағы заңды тұлға болып табылады, өз атауы, мемлекеттік тілде жазылған мөрлері мен мөртаңбалары, белгіленген үлгідегі бланкілері, сондай-ақ </w:t>
      </w:r>
      <w:r>
        <w:rPr>
          <w:rFonts w:ascii="Times New Roman"/>
          <w:b w:val="false"/>
          <w:i w:val="false"/>
          <w:color w:val="000000"/>
          <w:sz w:val="28"/>
        </w:rPr>
        <w:t>заңнамаға</w:t>
      </w:r>
      <w:r>
        <w:rPr>
          <w:rFonts w:ascii="Times New Roman"/>
          <w:b w:val="false"/>
          <w:i w:val="false"/>
          <w:color w:val="000000"/>
          <w:sz w:val="28"/>
        </w:rPr>
        <w:t xml:space="preserve"> сәйкес Қазақстан Республикасы Қаржы министрлігінің қазынашылық органдарында шоттары болады. </w:t>
      </w:r>
    </w:p>
    <w:bookmarkEnd w:id="4"/>
    <w:bookmarkStart w:name="z34" w:id="5"/>
    <w:p>
      <w:pPr>
        <w:spacing w:after="0"/>
        <w:ind w:left="0"/>
        <w:jc w:val="both"/>
      </w:pPr>
      <w:r>
        <w:rPr>
          <w:rFonts w:ascii="Times New Roman"/>
          <w:b w:val="false"/>
          <w:i w:val="false"/>
          <w:color w:val="000000"/>
          <w:sz w:val="28"/>
        </w:rPr>
        <w:t xml:space="preserve">
      4. Министрлік азаматтық-құқықтық қатынастарға өз атынан түседі. </w:t>
      </w:r>
    </w:p>
    <w:bookmarkEnd w:id="5"/>
    <w:bookmarkStart w:name="z35" w:id="6"/>
    <w:p>
      <w:pPr>
        <w:spacing w:after="0"/>
        <w:ind w:left="0"/>
        <w:jc w:val="both"/>
      </w:pPr>
      <w:r>
        <w:rPr>
          <w:rFonts w:ascii="Times New Roman"/>
          <w:b w:val="false"/>
          <w:i w:val="false"/>
          <w:color w:val="000000"/>
          <w:sz w:val="28"/>
        </w:rPr>
        <w:t xml:space="preserve">
      5. Министрліктің, егер оған заңнамаға сәйкес осындай уәкілеттік берілген болса, мемлекет атынан іс-қимыл жасауға құқығы бар. </w:t>
      </w:r>
    </w:p>
    <w:bookmarkEnd w:id="6"/>
    <w:bookmarkStart w:name="z36" w:id="7"/>
    <w:p>
      <w:pPr>
        <w:spacing w:after="0"/>
        <w:ind w:left="0"/>
        <w:jc w:val="both"/>
      </w:pPr>
      <w:r>
        <w:rPr>
          <w:rFonts w:ascii="Times New Roman"/>
          <w:b w:val="false"/>
          <w:i w:val="false"/>
          <w:color w:val="000000"/>
          <w:sz w:val="28"/>
        </w:rPr>
        <w:t xml:space="preserve">
      6. Министрлік өз құзыретіндегі мәселелер бойынша заңнамада белгіленген тәртіппен Министрдің бұйрықтарымен ресімделетін шешімдер қабылдайды. </w:t>
      </w:r>
    </w:p>
    <w:bookmarkEnd w:id="7"/>
    <w:bookmarkStart w:name="z37" w:id="8"/>
    <w:p>
      <w:pPr>
        <w:spacing w:after="0"/>
        <w:ind w:left="0"/>
        <w:jc w:val="both"/>
      </w:pPr>
      <w:r>
        <w:rPr>
          <w:rFonts w:ascii="Times New Roman"/>
          <w:b w:val="false"/>
          <w:i w:val="false"/>
          <w:color w:val="000000"/>
          <w:sz w:val="28"/>
        </w:rPr>
        <w:t xml:space="preserve">
      7. Министрліктің штат санының лимитін аумақтық органдар мен ведомстволық бағынысты мемлекеттік мекемелердің штат санын ескере отырып Қазақстан Республикасының Үкіметі </w:t>
      </w:r>
      <w:r>
        <w:rPr>
          <w:rFonts w:ascii="Times New Roman"/>
          <w:b w:val="false"/>
          <w:i w:val="false"/>
          <w:color w:val="000000"/>
          <w:sz w:val="28"/>
        </w:rPr>
        <w:t>бекітеді</w:t>
      </w:r>
      <w:r>
        <w:rPr>
          <w:rFonts w:ascii="Times New Roman"/>
          <w:b w:val="false"/>
          <w:i w:val="false"/>
          <w:color w:val="000000"/>
          <w:sz w:val="28"/>
        </w:rPr>
        <w:t xml:space="preserve">. </w:t>
      </w:r>
    </w:p>
    <w:bookmarkEnd w:id="8"/>
    <w:bookmarkStart w:name="z38" w:id="9"/>
    <w:p>
      <w:pPr>
        <w:spacing w:after="0"/>
        <w:ind w:left="0"/>
        <w:jc w:val="both"/>
      </w:pPr>
      <w:r>
        <w:rPr>
          <w:rFonts w:ascii="Times New Roman"/>
          <w:b w:val="false"/>
          <w:i w:val="false"/>
          <w:color w:val="000000"/>
          <w:sz w:val="28"/>
        </w:rPr>
        <w:t xml:space="preserve">
      8. Министрліктің заңды мекен-жайы: 010000, Астана қаласы, Есіл ауданы, Қабанбай батыр даңғылы, 19. </w:t>
      </w:r>
      <w:r>
        <w:br/>
      </w:r>
      <w:r>
        <w:rPr>
          <w:rFonts w:ascii="Times New Roman"/>
          <w:b w:val="false"/>
          <w:i w:val="false"/>
          <w:color w:val="000000"/>
          <w:sz w:val="28"/>
        </w:rPr>
        <w:t xml:space="preserve">
       </w:t>
      </w:r>
      <w:r>
        <w:rPr>
          <w:rFonts w:ascii="Times New Roman"/>
          <w:b w:val="false"/>
          <w:i w:val="false"/>
          <w:color w:val="ff0000"/>
          <w:sz w:val="28"/>
        </w:rPr>
        <w:t xml:space="preserve">Ескерту. 8-тармаққа өзгерту енгізілді - ҚР Үкіметінің 2009.02.26 </w:t>
      </w:r>
      <w:r>
        <w:rPr>
          <w:rFonts w:ascii="Times New Roman"/>
          <w:b w:val="false"/>
          <w:i w:val="false"/>
          <w:color w:val="000000"/>
          <w:sz w:val="28"/>
        </w:rPr>
        <w:t>N 222</w:t>
      </w:r>
      <w:r>
        <w:rPr>
          <w:rFonts w:ascii="Times New Roman"/>
          <w:b w:val="false"/>
          <w:i w:val="false"/>
          <w:color w:val="ff0000"/>
          <w:sz w:val="28"/>
        </w:rPr>
        <w:t xml:space="preserve">, 2009.07.15 </w:t>
      </w:r>
      <w:r>
        <w:rPr>
          <w:rFonts w:ascii="Times New Roman"/>
          <w:b w:val="false"/>
          <w:i w:val="false"/>
          <w:color w:val="000000"/>
          <w:sz w:val="28"/>
        </w:rPr>
        <w:t>N 1071</w:t>
      </w:r>
      <w:r>
        <w:rPr>
          <w:rFonts w:ascii="Times New Roman"/>
          <w:b w:val="false"/>
          <w:i w:val="false"/>
          <w:color w:val="ff0000"/>
          <w:sz w:val="28"/>
        </w:rPr>
        <w:t> </w:t>
      </w:r>
      <w:r>
        <w:rPr>
          <w:rFonts w:ascii="Times New Roman"/>
          <w:b w:val="false"/>
          <w:i w:val="false"/>
          <w:color w:val="ff0000"/>
          <w:sz w:val="28"/>
        </w:rPr>
        <w:t xml:space="preserve">Қаулыларымен. </w:t>
      </w:r>
    </w:p>
    <w:bookmarkEnd w:id="9"/>
    <w:bookmarkStart w:name="z39" w:id="10"/>
    <w:p>
      <w:pPr>
        <w:spacing w:after="0"/>
        <w:ind w:left="0"/>
        <w:jc w:val="both"/>
      </w:pPr>
      <w:r>
        <w:rPr>
          <w:rFonts w:ascii="Times New Roman"/>
          <w:b w:val="false"/>
          <w:i w:val="false"/>
          <w:color w:val="000000"/>
          <w:sz w:val="28"/>
        </w:rPr>
        <w:t xml:space="preserve">
      9. Министрліктің толық атауы - "Қазақстан Республикасы Энергетика және минералдық ресурстар министрлігі" мемлекеттік мекемесі. </w:t>
      </w:r>
    </w:p>
    <w:bookmarkEnd w:id="10"/>
    <w:bookmarkStart w:name="z40" w:id="11"/>
    <w:p>
      <w:pPr>
        <w:spacing w:after="0"/>
        <w:ind w:left="0"/>
        <w:jc w:val="both"/>
      </w:pPr>
      <w:r>
        <w:rPr>
          <w:rFonts w:ascii="Times New Roman"/>
          <w:b w:val="false"/>
          <w:i w:val="false"/>
          <w:color w:val="000000"/>
          <w:sz w:val="28"/>
        </w:rPr>
        <w:t xml:space="preserve">
      10. Осы Ереже Министрліктің құрылтай құжаты болып табылады. </w:t>
      </w:r>
    </w:p>
    <w:bookmarkEnd w:id="11"/>
    <w:bookmarkStart w:name="z41" w:id="12"/>
    <w:p>
      <w:pPr>
        <w:spacing w:after="0"/>
        <w:ind w:left="0"/>
        <w:jc w:val="both"/>
      </w:pPr>
      <w:r>
        <w:rPr>
          <w:rFonts w:ascii="Times New Roman"/>
          <w:b w:val="false"/>
          <w:i w:val="false"/>
          <w:color w:val="000000"/>
          <w:sz w:val="28"/>
        </w:rPr>
        <w:t xml:space="preserve">
      11. Министрліктің қызметін қаржыландыру республикалық бюджеттен жүзеге асырылады. </w:t>
      </w:r>
    </w:p>
    <w:bookmarkEnd w:id="12"/>
    <w:bookmarkStart w:name="z42" w:id="13"/>
    <w:p>
      <w:pPr>
        <w:spacing w:after="0"/>
        <w:ind w:left="0"/>
        <w:jc w:val="both"/>
      </w:pPr>
      <w:r>
        <w:rPr>
          <w:rFonts w:ascii="Times New Roman"/>
          <w:b w:val="false"/>
          <w:i w:val="false"/>
          <w:color w:val="000000"/>
          <w:sz w:val="28"/>
        </w:rPr>
        <w:t xml:space="preserve">
      12. Министрлікке кәсіпкерлік субъектілерімен Министрліктің функциялары болып табылатын міндеттерді орындау тұрғысында шарттық қатынастарға түсуге тыйым салынады. </w:t>
      </w:r>
    </w:p>
    <w:bookmarkEnd w:id="13"/>
    <w:bookmarkStart w:name="z43" w:id="14"/>
    <w:p>
      <w:pPr>
        <w:spacing w:after="0"/>
        <w:ind w:left="0"/>
        <w:jc w:val="left"/>
      </w:pPr>
      <w:r>
        <w:rPr>
          <w:rFonts w:ascii="Times New Roman"/>
          <w:b/>
          <w:i w:val="false"/>
          <w:color w:val="000000"/>
        </w:rPr>
        <w:t xml:space="preserve"> 
2. Министрліктің негізгі міндеттері мен функциялары </w:t>
      </w:r>
    </w:p>
    <w:bookmarkEnd w:id="14"/>
    <w:bookmarkStart w:name="z44" w:id="15"/>
    <w:p>
      <w:pPr>
        <w:spacing w:after="0"/>
        <w:ind w:left="0"/>
        <w:jc w:val="both"/>
      </w:pPr>
      <w:r>
        <w:rPr>
          <w:rFonts w:ascii="Times New Roman"/>
          <w:b w:val="false"/>
          <w:i w:val="false"/>
          <w:color w:val="000000"/>
          <w:sz w:val="28"/>
        </w:rPr>
        <w:t xml:space="preserve">
      13. Министрліктің өз қызметі саласындағы негізгі міндеттері: </w:t>
      </w:r>
      <w:r>
        <w:br/>
      </w:r>
      <w:r>
        <w:rPr>
          <w:rFonts w:ascii="Times New Roman"/>
          <w:b w:val="false"/>
          <w:i w:val="false"/>
          <w:color w:val="000000"/>
          <w:sz w:val="28"/>
        </w:rPr>
        <w:t xml:space="preserve">
      1) электр энергетикасы, атом энергетикасы, минералдық ресурстар, отын-энергетика кешені, көмір, мұнай-химия, мұнай-газ өнеркәсібі және атом энергиясын пайдалану салаларында мемлекеттік саясатты әзірлеу мен іске асыруға қатысу; </w:t>
      </w:r>
      <w:r>
        <w:br/>
      </w:r>
      <w:r>
        <w:rPr>
          <w:rFonts w:ascii="Times New Roman"/>
          <w:b w:val="false"/>
          <w:i w:val="false"/>
          <w:color w:val="000000"/>
          <w:sz w:val="28"/>
        </w:rPr>
        <w:t xml:space="preserve">
      2) электр энергетикасы, атом энергетикасы, минералдық ресурстар, отын-энергетика кешені, көмір, мұнай-химия, мұнай-газ өнеркәсібі және атом энергиясын пайдалану салаларында салааралық үйлестіруді жүзеге асыру; </w:t>
      </w:r>
      <w:r>
        <w:br/>
      </w:r>
      <w:r>
        <w:rPr>
          <w:rFonts w:ascii="Times New Roman"/>
          <w:b w:val="false"/>
          <w:i w:val="false"/>
          <w:color w:val="000000"/>
          <w:sz w:val="28"/>
        </w:rPr>
        <w:t xml:space="preserve">
      3) отын-энергетика кешенін дамытуды қамтамасыз ету; </w:t>
      </w:r>
      <w:r>
        <w:br/>
      </w:r>
      <w:r>
        <w:rPr>
          <w:rFonts w:ascii="Times New Roman"/>
          <w:b w:val="false"/>
          <w:i w:val="false"/>
          <w:color w:val="000000"/>
          <w:sz w:val="28"/>
        </w:rPr>
        <w:t xml:space="preserve">
      4) Қазақстан Республикасының энергетикалық қауіпсіздігі мен </w:t>
      </w:r>
      <w:r>
        <w:br/>
      </w:r>
      <w:r>
        <w:rPr>
          <w:rFonts w:ascii="Times New Roman"/>
          <w:b w:val="false"/>
          <w:i w:val="false"/>
          <w:color w:val="000000"/>
          <w:sz w:val="28"/>
        </w:rPr>
        <w:t xml:space="preserve">
тәуелсіздігін қамтамасыз ету; </w:t>
      </w:r>
      <w:r>
        <w:br/>
      </w:r>
      <w:r>
        <w:rPr>
          <w:rFonts w:ascii="Times New Roman"/>
          <w:b w:val="false"/>
          <w:i w:val="false"/>
          <w:color w:val="000000"/>
          <w:sz w:val="28"/>
        </w:rPr>
        <w:t xml:space="preserve">
      5) минералдық-шикізат базасын ұдайы өндіруді қамтамасыз ету және минералдық ресурстарды ұтымды пайдалану болып табылады. </w:t>
      </w:r>
    </w:p>
    <w:bookmarkEnd w:id="15"/>
    <w:bookmarkStart w:name="z45" w:id="16"/>
    <w:p>
      <w:pPr>
        <w:spacing w:after="0"/>
        <w:ind w:left="0"/>
        <w:jc w:val="both"/>
      </w:pPr>
      <w:r>
        <w:rPr>
          <w:rFonts w:ascii="Times New Roman"/>
          <w:b w:val="false"/>
          <w:i w:val="false"/>
          <w:color w:val="000000"/>
          <w:sz w:val="28"/>
        </w:rPr>
        <w:t xml:space="preserve">
      14. Министрлік қолданыстағы заңнамаға және өзіне жүктелген міндеттерге сәйкес мынадай функцияларды жүзеге асырады: </w:t>
      </w:r>
      <w:r>
        <w:br/>
      </w:r>
      <w:r>
        <w:rPr>
          <w:rFonts w:ascii="Times New Roman"/>
          <w:b w:val="false"/>
          <w:i w:val="false"/>
          <w:color w:val="000000"/>
          <w:sz w:val="28"/>
        </w:rPr>
        <w:t xml:space="preserve">
      1) электр энергетикасы, геологиялық зерттеу және жер қойнауын кешенді пайдалану, радиациялық қауіпсіздікті қамтамасыз ету және атом энергиясы саласындағы мемлекеттік саясатты іске асырады; </w:t>
      </w:r>
      <w:r>
        <w:br/>
      </w:r>
      <w:r>
        <w:rPr>
          <w:rFonts w:ascii="Times New Roman"/>
          <w:b w:val="false"/>
          <w:i w:val="false"/>
          <w:color w:val="000000"/>
          <w:sz w:val="28"/>
        </w:rPr>
        <w:t xml:space="preserve">
      2) электр энергетикасын дамыту бағдарламаларын әзірлейді; </w:t>
      </w:r>
      <w:r>
        <w:br/>
      </w:r>
      <w:r>
        <w:rPr>
          <w:rFonts w:ascii="Times New Roman"/>
          <w:b w:val="false"/>
          <w:i w:val="false"/>
          <w:color w:val="000000"/>
          <w:sz w:val="28"/>
        </w:rPr>
        <w:t xml:space="preserve">
      3) электр энергетикасы(0,4 кВт электр желісі объектілерінен, жылу желілерінен және белгіленген қуаты 100 Гкал/сағаттан кем қазандықтардан басқа), жер қойнауын пайдалану, радиациялық қауіпсіздік, мұнай және оның өмірлік циклінің процестері саласындағы техникалық регламенттерді әзірлейді; </w:t>
      </w:r>
      <w:r>
        <w:br/>
      </w:r>
      <w:r>
        <w:rPr>
          <w:rFonts w:ascii="Times New Roman"/>
          <w:b w:val="false"/>
          <w:i w:val="false"/>
          <w:color w:val="000000"/>
          <w:sz w:val="28"/>
        </w:rPr>
        <w:t xml:space="preserve">
      4) электр энергетикасы, энергия үнемдеу, радиациялық қауіпсіздікті қамтамасыз ету саласында халықаралық ынтымақтастықты және радиациялық қауіпсіздік аясында халықаралық шарттар жөніндегі міндеттемелердің орындалуын жүзеге асырады; </w:t>
      </w:r>
      <w:r>
        <w:br/>
      </w:r>
      <w:r>
        <w:rPr>
          <w:rFonts w:ascii="Times New Roman"/>
          <w:b w:val="false"/>
          <w:i w:val="false"/>
          <w:color w:val="000000"/>
          <w:sz w:val="28"/>
        </w:rPr>
        <w:t xml:space="preserve">
      5) өз құзіреті шегінде: </w:t>
      </w:r>
      <w:r>
        <w:br/>
      </w:r>
      <w:r>
        <w:rPr>
          <w:rFonts w:ascii="Times New Roman"/>
          <w:b w:val="false"/>
          <w:i w:val="false"/>
          <w:color w:val="000000"/>
          <w:sz w:val="28"/>
        </w:rPr>
        <w:t xml:space="preserve">
      электр энергиясын өндіру, беру және тұтыну (желілер бойынша 0,4 кВт электр энергиясын беру мен тұтынудан басқа) және ЖЭО мен белгіленген қуаты 100 Гкал/сағат және одан жоғары қазандықтардың жылу энергиясын өндіруі саласында; </w:t>
      </w:r>
      <w:r>
        <w:br/>
      </w:r>
      <w:r>
        <w:rPr>
          <w:rFonts w:ascii="Times New Roman"/>
          <w:b w:val="false"/>
          <w:i w:val="false"/>
          <w:color w:val="000000"/>
          <w:sz w:val="28"/>
        </w:rPr>
        <w:t xml:space="preserve">
      техникалық пайдалану және қауіпсіздік техникасы, жабдықтың пайдалану сипаттамасы, энергия өндіретін, энергия беретін, энергиямен жабдықтайтын ұйымдардың (жылу желілерінен және белгіленген қуаты 100 Гкал/сағаттан кем қазандықтардан басқа) технологиялық мұқтаждықтарына электр энергиясы мен жылу энергиясын жұмсау нормалары саласында Қазақстан Республикасының нормативтік құқықтық актілерін (техникалық регламенттерді қоспағанда) әзірлейді және бекітеді; </w:t>
      </w:r>
      <w:r>
        <w:br/>
      </w:r>
      <w:r>
        <w:rPr>
          <w:rFonts w:ascii="Times New Roman"/>
          <w:b w:val="false"/>
          <w:i w:val="false"/>
          <w:color w:val="000000"/>
          <w:sz w:val="28"/>
        </w:rPr>
        <w:t xml:space="preserve">
      6) жобалау, салу, жабдықтардың пайдалану және техника-экономикалық сипаттамалары, табиғи монополиялар субъектілері болып табылмайтын энергия өндіруші ұйымдардың технологиялық мұқтаждықтарына арналған электр және жылу энергиясының шығыс нормалары салаларындағы нормативтік техникалық құжаттарды әзірлейді және бекітеді; </w:t>
      </w:r>
      <w:r>
        <w:br/>
      </w:r>
      <w:r>
        <w:rPr>
          <w:rFonts w:ascii="Times New Roman"/>
          <w:b w:val="false"/>
          <w:i w:val="false"/>
          <w:color w:val="000000"/>
          <w:sz w:val="28"/>
        </w:rPr>
        <w:t xml:space="preserve">
      6-1) инвестициялық бағдарламаларды әзірлеуге арналған техникалық тапсырманы бекітеді; </w:t>
      </w:r>
      <w:r>
        <w:br/>
      </w:r>
      <w:r>
        <w:rPr>
          <w:rFonts w:ascii="Times New Roman"/>
          <w:b w:val="false"/>
          <w:i w:val="false"/>
          <w:color w:val="000000"/>
          <w:sz w:val="28"/>
        </w:rPr>
        <w:t xml:space="preserve">
      6-2) энергия өндіруші ұйымдармен </w:t>
      </w:r>
      <w:r>
        <w:rPr>
          <w:rFonts w:ascii="Times New Roman"/>
          <w:b w:val="false"/>
          <w:i w:val="false"/>
          <w:color w:val="000000"/>
          <w:sz w:val="28"/>
        </w:rPr>
        <w:t>келісімдер</w:t>
      </w:r>
      <w:r>
        <w:rPr>
          <w:rFonts w:ascii="Times New Roman"/>
          <w:b w:val="false"/>
          <w:i w:val="false"/>
          <w:color w:val="000000"/>
          <w:sz w:val="28"/>
        </w:rPr>
        <w:t> және </w:t>
      </w:r>
      <w:r>
        <w:rPr>
          <w:rFonts w:ascii="Times New Roman"/>
          <w:b w:val="false"/>
          <w:i w:val="false"/>
          <w:color w:val="000000"/>
          <w:sz w:val="28"/>
        </w:rPr>
        <w:t>инвестициялық шарттар</w:t>
      </w:r>
      <w:r>
        <w:rPr>
          <w:rFonts w:ascii="Times New Roman"/>
          <w:b w:val="false"/>
          <w:i w:val="false"/>
          <w:color w:val="000000"/>
          <w:sz w:val="28"/>
        </w:rPr>
        <w:t xml:space="preserve"> жасасады; </w:t>
      </w:r>
      <w:r>
        <w:br/>
      </w:r>
      <w:r>
        <w:rPr>
          <w:rFonts w:ascii="Times New Roman"/>
          <w:b w:val="false"/>
          <w:i w:val="false"/>
          <w:color w:val="000000"/>
          <w:sz w:val="28"/>
        </w:rPr>
        <w:t xml:space="preserve">
      6-3) энергия өндіруші ұйымдардың келісімдерде көзделген инвестициялық міндеттемелерді және инвестициялық шарттарда көзделген инвестициялық бағдарламаларды орындауына мониторинг жүргізеді; </w:t>
      </w:r>
      <w:r>
        <w:br/>
      </w:r>
      <w:r>
        <w:rPr>
          <w:rFonts w:ascii="Times New Roman"/>
          <w:b w:val="false"/>
          <w:i w:val="false"/>
          <w:color w:val="000000"/>
          <w:sz w:val="28"/>
        </w:rPr>
        <w:t xml:space="preserve">
      6-4) энергия өндіруші ұйымдар тобын құрады; </w:t>
      </w:r>
      <w:r>
        <w:br/>
      </w:r>
      <w:r>
        <w:rPr>
          <w:rFonts w:ascii="Times New Roman"/>
          <w:b w:val="false"/>
          <w:i w:val="false"/>
          <w:color w:val="000000"/>
          <w:sz w:val="28"/>
        </w:rPr>
        <w:t xml:space="preserve">
      6-5) жеке тариф есептік тарифтен жоғары болып бекітілетін жағдайда инвестициялық бағдарламаның құнын көтеруді келіседі; </w:t>
      </w:r>
      <w:r>
        <w:br/>
      </w:r>
      <w:r>
        <w:rPr>
          <w:rFonts w:ascii="Times New Roman"/>
          <w:b w:val="false"/>
          <w:i w:val="false"/>
          <w:color w:val="000000"/>
          <w:sz w:val="28"/>
        </w:rPr>
        <w:t xml:space="preserve">
      6-6) тарифтерді (бағаларды, алымдар ставкаларын) немесе олардың шекті деңгейлерін, тарифтік сметаларды бекіту кезінде ескерілетін инвестициялық бағдарламаларды және (немесе) инвестициялық жобаларды табиғи монополиялар саласындағы және реттелетін нарықтардағы басшылықты жүзеге асыратын мемлекетгік органмен бірлесіп бекітеді; </w:t>
      </w:r>
      <w:r>
        <w:br/>
      </w:r>
      <w:r>
        <w:rPr>
          <w:rFonts w:ascii="Times New Roman"/>
          <w:b w:val="false"/>
          <w:i w:val="false"/>
          <w:color w:val="000000"/>
          <w:sz w:val="28"/>
        </w:rPr>
        <w:t xml:space="preserve">
      7) кепіл болатын жеткізушіні анықтау тәртібін және оның жауапкершілігі аймағын </w:t>
      </w:r>
      <w:r>
        <w:rPr>
          <w:rFonts w:ascii="Times New Roman"/>
          <w:b w:val="false"/>
          <w:i w:val="false"/>
          <w:color w:val="000000"/>
          <w:sz w:val="28"/>
        </w:rPr>
        <w:t>бекітеді</w:t>
      </w:r>
      <w:r>
        <w:rPr>
          <w:rFonts w:ascii="Times New Roman"/>
          <w:b w:val="false"/>
          <w:i w:val="false"/>
          <w:color w:val="000000"/>
          <w:sz w:val="28"/>
        </w:rPr>
        <w:t xml:space="preserve">; </w:t>
      </w:r>
      <w:r>
        <w:br/>
      </w:r>
      <w:r>
        <w:rPr>
          <w:rFonts w:ascii="Times New Roman"/>
          <w:b w:val="false"/>
          <w:i w:val="false"/>
          <w:color w:val="000000"/>
          <w:sz w:val="28"/>
        </w:rPr>
        <w:t xml:space="preserve">
      8) энергетикалық сараптама жүргізудің әдістемесін, </w:t>
      </w:r>
      <w:r>
        <w:rPr>
          <w:rFonts w:ascii="Times New Roman"/>
          <w:b w:val="false"/>
          <w:i w:val="false"/>
          <w:color w:val="000000"/>
          <w:sz w:val="28"/>
        </w:rPr>
        <w:t>тәртібі</w:t>
      </w:r>
      <w:r>
        <w:rPr>
          <w:rFonts w:ascii="Times New Roman"/>
          <w:b w:val="false"/>
          <w:i w:val="false"/>
          <w:color w:val="000000"/>
          <w:sz w:val="28"/>
        </w:rPr>
        <w:t xml:space="preserve"> мен мерзімін белгілейді; </w:t>
      </w:r>
      <w:r>
        <w:br/>
      </w:r>
      <w:r>
        <w:rPr>
          <w:rFonts w:ascii="Times New Roman"/>
          <w:b w:val="false"/>
          <w:i w:val="false"/>
          <w:color w:val="000000"/>
          <w:sz w:val="28"/>
        </w:rPr>
        <w:t xml:space="preserve">
      9) электр энергиясын өндіру-тұтынудың тәуліктік кестесін жасау тәртібін </w:t>
      </w:r>
      <w:r>
        <w:rPr>
          <w:rFonts w:ascii="Times New Roman"/>
          <w:b w:val="false"/>
          <w:i w:val="false"/>
          <w:color w:val="000000"/>
          <w:sz w:val="28"/>
        </w:rPr>
        <w:t>белгілейді</w:t>
      </w:r>
      <w:r>
        <w:rPr>
          <w:rFonts w:ascii="Times New Roman"/>
          <w:b w:val="false"/>
          <w:i w:val="false"/>
          <w:color w:val="000000"/>
          <w:sz w:val="28"/>
        </w:rPr>
        <w:t xml:space="preserve">; </w:t>
      </w:r>
      <w:r>
        <w:br/>
      </w:r>
      <w:r>
        <w:rPr>
          <w:rFonts w:ascii="Times New Roman"/>
          <w:b w:val="false"/>
          <w:i w:val="false"/>
          <w:color w:val="000000"/>
          <w:sz w:val="28"/>
        </w:rPr>
        <w:t xml:space="preserve">
      10) электр энергиясын орталықтандырылған сату нарығының жүйелік операторын және операторын айқындайды; </w:t>
      </w:r>
      <w:r>
        <w:br/>
      </w:r>
      <w:r>
        <w:rPr>
          <w:rFonts w:ascii="Times New Roman"/>
          <w:b w:val="false"/>
          <w:i w:val="false"/>
          <w:color w:val="000000"/>
          <w:sz w:val="28"/>
        </w:rPr>
        <w:t xml:space="preserve">
      11) Қазақстан Республикасының аумағы бойынша Қазақстан Республикасының бірыңғай электр энергетикасы жүйесімен электр байланысы жоқ өңірлер үшін электр энергиясы көтерме сауда нарығының жұмыс істеу және ұйымдастырылу ерекшеліктерін айқындайды; </w:t>
      </w:r>
      <w:r>
        <w:br/>
      </w:r>
      <w:r>
        <w:rPr>
          <w:rFonts w:ascii="Times New Roman"/>
          <w:b w:val="false"/>
          <w:i w:val="false"/>
          <w:color w:val="000000"/>
          <w:sz w:val="28"/>
        </w:rPr>
        <w:t xml:space="preserve">
      12) қосарлас (шунттаушы) электр желілері мен қосалқы станцияларды жобалау мен салуды келіседі; </w:t>
      </w:r>
      <w:r>
        <w:br/>
      </w:r>
      <w:r>
        <w:rPr>
          <w:rFonts w:ascii="Times New Roman"/>
          <w:b w:val="false"/>
          <w:i w:val="false"/>
          <w:color w:val="000000"/>
          <w:sz w:val="28"/>
        </w:rPr>
        <w:t xml:space="preserve">
      13) Қазақстан Республикасының бірыңғай электр энергетикасы жүйесіндегі авариялық бұзылулардың сыныптамасын, оларды болдырмау және жою үшін қолданылатын шараларды жүзеге асыру тәртібін </w:t>
      </w:r>
      <w:r>
        <w:rPr>
          <w:rFonts w:ascii="Times New Roman"/>
          <w:b w:val="false"/>
          <w:i w:val="false"/>
          <w:color w:val="000000"/>
          <w:sz w:val="28"/>
        </w:rPr>
        <w:t>айқындайды</w:t>
      </w:r>
      <w:r>
        <w:rPr>
          <w:rFonts w:ascii="Times New Roman"/>
          <w:b w:val="false"/>
          <w:i w:val="false"/>
          <w:color w:val="000000"/>
          <w:sz w:val="28"/>
        </w:rPr>
        <w:t xml:space="preserve">; </w:t>
      </w:r>
      <w:r>
        <w:br/>
      </w:r>
      <w:r>
        <w:rPr>
          <w:rFonts w:ascii="Times New Roman"/>
          <w:b w:val="false"/>
          <w:i w:val="false"/>
          <w:color w:val="000000"/>
          <w:sz w:val="28"/>
        </w:rPr>
        <w:t xml:space="preserve">
      14) меншік нысандарына қарамастан, электр энергетикасы объектілерін және (немесе) оның жекелеген бөліктерін сатып алуды-сатуды, жалға немесе сенімгерлік басқаруға беруді келіседі; </w:t>
      </w:r>
      <w:r>
        <w:br/>
      </w:r>
      <w:r>
        <w:rPr>
          <w:rFonts w:ascii="Times New Roman"/>
          <w:b w:val="false"/>
          <w:i w:val="false"/>
          <w:color w:val="000000"/>
          <w:sz w:val="28"/>
        </w:rPr>
        <w:t xml:space="preserve">
      15) заттай көрінісінде ұлттық отын-энергетикалық теңгерімді әзірлейді; </w:t>
      </w:r>
      <w:r>
        <w:br/>
      </w:r>
      <w:r>
        <w:rPr>
          <w:rFonts w:ascii="Times New Roman"/>
          <w:b w:val="false"/>
          <w:i w:val="false"/>
          <w:color w:val="000000"/>
          <w:sz w:val="28"/>
        </w:rPr>
        <w:t xml:space="preserve">
      16) энергия үнемдеу саласындағы бірыңғай мемлекеттік саясатты жүргізеді; </w:t>
      </w:r>
      <w:r>
        <w:br/>
      </w:r>
      <w:r>
        <w:rPr>
          <w:rFonts w:ascii="Times New Roman"/>
          <w:b w:val="false"/>
          <w:i w:val="false"/>
          <w:color w:val="000000"/>
          <w:sz w:val="28"/>
        </w:rPr>
        <w:t xml:space="preserve">
      17) Энергия үнемдеу сараптамасы туралы ережені әзірлейді; </w:t>
      </w:r>
      <w:r>
        <w:br/>
      </w:r>
      <w:r>
        <w:rPr>
          <w:rFonts w:ascii="Times New Roman"/>
          <w:b w:val="false"/>
          <w:i w:val="false"/>
          <w:color w:val="000000"/>
          <w:sz w:val="28"/>
        </w:rPr>
        <w:t xml:space="preserve">
      18) энергия үнемдеу бағдарламаларын әзірлейді; </w:t>
      </w:r>
      <w:r>
        <w:br/>
      </w:r>
      <w:r>
        <w:rPr>
          <w:rFonts w:ascii="Times New Roman"/>
          <w:b w:val="false"/>
          <w:i w:val="false"/>
          <w:color w:val="000000"/>
          <w:sz w:val="28"/>
        </w:rPr>
        <w:t xml:space="preserve">
      19) энергия үнемдеудің нормативтік-әдістемелік, құқықтық және экономикалық тетіктерін әзірлейді және жаңғыртылатын экономикалық ресурстарды пайдалануды ынталандырады; </w:t>
      </w:r>
      <w:r>
        <w:br/>
      </w:r>
      <w:r>
        <w:rPr>
          <w:rFonts w:ascii="Times New Roman"/>
          <w:b w:val="false"/>
          <w:i w:val="false"/>
          <w:color w:val="000000"/>
          <w:sz w:val="28"/>
        </w:rPr>
        <w:t xml:space="preserve">
      20) мемлекеттік статистикалық есептілік нысандарын әзірлейді және мемлекеттік статистика саласындағы құзыретті органмен келісім бойынша отын-энергетикалық ресурстарды өндіру мен тұтынудың көлемі мен номенклатурасы және меншік нысанына қарамастан, кәсіпорындар мен ұйымдар үшін оларды пайдаланудың тиімділік көрсеткіштері туралы мемлекеттік статистикалық есептіліктің енгізілуін қамтамасыз етеді; </w:t>
      </w:r>
      <w:r>
        <w:br/>
      </w:r>
      <w:r>
        <w:rPr>
          <w:rFonts w:ascii="Times New Roman"/>
          <w:b w:val="false"/>
          <w:i w:val="false"/>
          <w:color w:val="000000"/>
          <w:sz w:val="28"/>
        </w:rPr>
        <w:t xml:space="preserve">
      21) жаңғыртылатын энергетикалық ресурстарды энергиялық теңгерімге тарту жөніндегі бағдарламаларды әзірлеуді және олардың іске асырылуын үйлестіреді; </w:t>
      </w:r>
      <w:r>
        <w:br/>
      </w:r>
      <w:r>
        <w:rPr>
          <w:rFonts w:ascii="Times New Roman"/>
          <w:b w:val="false"/>
          <w:i w:val="false"/>
          <w:color w:val="000000"/>
          <w:sz w:val="28"/>
        </w:rPr>
        <w:t xml:space="preserve">
      22) конкурсқа, оның ішінде ұлттық компанияның үлестік қатысуымен шығарылатын блоктардың тізбесі бойынша Қазақстан Республикасының Үкіметіне ұсыныстар дайындайды; </w:t>
      </w:r>
      <w:r>
        <w:br/>
      </w:r>
      <w:r>
        <w:rPr>
          <w:rFonts w:ascii="Times New Roman"/>
          <w:b w:val="false"/>
          <w:i w:val="false"/>
          <w:color w:val="000000"/>
          <w:sz w:val="28"/>
        </w:rPr>
        <w:t xml:space="preserve">
      23) Қазақстан Республикасы Үкіметінің тапсырмасы бойынша келісім-шарттың орындалу мүмкіндігін, мұнай экспорты үшін олардың аумақтарында құбырлар мен басқа да тасымалдау құралдарын салуды және пайдалануды қамтамасыз ететін басқа мемлекеттердің тиісті органдарымен келіссөздер жүргізеді және келісімдер жасасады; </w:t>
      </w:r>
      <w:r>
        <w:br/>
      </w:r>
      <w:r>
        <w:rPr>
          <w:rFonts w:ascii="Times New Roman"/>
          <w:b w:val="false"/>
          <w:i w:val="false"/>
          <w:color w:val="000000"/>
          <w:sz w:val="28"/>
        </w:rPr>
        <w:t xml:space="preserve">
      24) кен орындарын игерудің жобасына сәйкес мұнай өндіруді, сондай-ақ оның айналымын мемлекеттік реттеуді жүзеге асырады; </w:t>
      </w:r>
      <w:r>
        <w:br/>
      </w:r>
      <w:r>
        <w:rPr>
          <w:rFonts w:ascii="Times New Roman"/>
          <w:b w:val="false"/>
          <w:i w:val="false"/>
          <w:color w:val="000000"/>
          <w:sz w:val="28"/>
        </w:rPr>
        <w:t xml:space="preserve">
      25) әрбір жер қойнауын пайдаланушының магистральдық құбыржолдар мен теміржол эстакадаларының қуаттарын пайдалануға бірдей қолжетімділігін қағидатты түрде бекітеді; </w:t>
      </w:r>
      <w:r>
        <w:br/>
      </w:r>
      <w:r>
        <w:rPr>
          <w:rFonts w:ascii="Times New Roman"/>
          <w:b w:val="false"/>
          <w:i w:val="false"/>
          <w:color w:val="000000"/>
          <w:sz w:val="28"/>
        </w:rPr>
        <w:t xml:space="preserve">
      26) жер қойнауын пайдаланушылар үшін, мұнайды сатудың техникалық-экономикалық негіздемеде қабылданған есептік бағалары шегінде келісім-шартқа қол қою сәтіндегі оның техника-экономикалық негіздемесінің экономикалық көрсеткіштерін негізге ала отырып, Қазақстан Республикасының ішкі нарығына өңдеу үшін жеткізілетін шикі мұнайдың көлемін айқындайды; </w:t>
      </w:r>
      <w:r>
        <w:br/>
      </w:r>
      <w:r>
        <w:rPr>
          <w:rFonts w:ascii="Times New Roman"/>
          <w:b w:val="false"/>
          <w:i w:val="false"/>
          <w:color w:val="000000"/>
          <w:sz w:val="28"/>
        </w:rPr>
        <w:t xml:space="preserve">
      27) ішкі нарықтың жанар-жағар май материалдарына қажеттіктерін, осындай қажеттік болған жағдайда, өтеуге қажетті мөлшерде Қазақстан Республикасының ішкі нарығында өңдеуге арналған мұнай мөлшерін кестелермен (жылдық және ай сайынғы) белгілейді; </w:t>
      </w:r>
      <w:r>
        <w:br/>
      </w:r>
      <w:r>
        <w:rPr>
          <w:rFonts w:ascii="Times New Roman"/>
          <w:b w:val="false"/>
          <w:i w:val="false"/>
          <w:color w:val="000000"/>
          <w:sz w:val="28"/>
        </w:rPr>
        <w:t xml:space="preserve">
      28) мұнай-газ саласындағы нормативтік-техникалық құжаттарды </w:t>
      </w:r>
      <w:r>
        <w:rPr>
          <w:rFonts w:ascii="Times New Roman"/>
          <w:b w:val="false"/>
          <w:i w:val="false"/>
          <w:color w:val="000000"/>
          <w:sz w:val="28"/>
        </w:rPr>
        <w:t>әзірлейді</w:t>
      </w:r>
      <w:r>
        <w:rPr>
          <w:rFonts w:ascii="Times New Roman"/>
          <w:b w:val="false"/>
          <w:i w:val="false"/>
          <w:color w:val="000000"/>
          <w:sz w:val="28"/>
        </w:rPr>
        <w:t xml:space="preserve"> және бекітеді; </w:t>
      </w:r>
      <w:r>
        <w:br/>
      </w:r>
      <w:r>
        <w:rPr>
          <w:rFonts w:ascii="Times New Roman"/>
          <w:b w:val="false"/>
          <w:i w:val="false"/>
          <w:color w:val="000000"/>
          <w:sz w:val="28"/>
        </w:rPr>
        <w:t xml:space="preserve">
      29) жыл сайын Қазақстан Республикасының Үкіметіне жер қойнауын пайдалану салаларындағы келісім-шарттардың орындалу және мұнай операцияларын жүргізу барысы туралы есеп береді; </w:t>
      </w:r>
      <w:r>
        <w:br/>
      </w:r>
      <w:r>
        <w:rPr>
          <w:rFonts w:ascii="Times New Roman"/>
          <w:b w:val="false"/>
          <w:i w:val="false"/>
          <w:color w:val="000000"/>
          <w:sz w:val="28"/>
        </w:rPr>
        <w:t xml:space="preserve">
      30) көмірсутек шикізатын өндіру бойынша кен орындарын игеру жобаларын әзірлеу және бекіту тәртібін айқындайды; </w:t>
      </w:r>
      <w:r>
        <w:br/>
      </w:r>
      <w:r>
        <w:rPr>
          <w:rFonts w:ascii="Times New Roman"/>
          <w:b w:val="false"/>
          <w:i w:val="false"/>
          <w:color w:val="000000"/>
          <w:sz w:val="28"/>
        </w:rPr>
        <w:t xml:space="preserve">
      31) жер қойнауын пайдалану саласындағы техникалық регламенттерді, нормативтік-техникалық құжаттарды қоспағанда, нормативтік құқықтық актілерді әзірлейді және бекітеді; </w:t>
      </w:r>
      <w:r>
        <w:br/>
      </w:r>
      <w:r>
        <w:rPr>
          <w:rFonts w:ascii="Times New Roman"/>
          <w:b w:val="false"/>
          <w:i w:val="false"/>
          <w:color w:val="000000"/>
          <w:sz w:val="28"/>
        </w:rPr>
        <w:t xml:space="preserve">
      31-1) жер қойнауын пайдалану жөніндегі операцияларды жүргізу кезінде пайдаланылатын тауарлардың, жұмыстар мен қызметтердің </w:t>
      </w:r>
      <w:r>
        <w:rPr>
          <w:rFonts w:ascii="Times New Roman"/>
          <w:b w:val="false"/>
          <w:i w:val="false"/>
          <w:color w:val="000000"/>
          <w:sz w:val="28"/>
        </w:rPr>
        <w:t>тізіліміне</w:t>
      </w:r>
      <w:r>
        <w:rPr>
          <w:rFonts w:ascii="Times New Roman"/>
          <w:b w:val="false"/>
          <w:i w:val="false"/>
          <w:color w:val="000000"/>
          <w:sz w:val="28"/>
        </w:rPr>
        <w:t xml:space="preserve"> енгізу үшін жер қойнауын пайдалану жөніндегі операцияларды жүргізу кезінде пайдаланылатын тауарларды, жұмыстар мен қызметтерді бағалау өлшемін әзірлейді және бекітеді; </w:t>
      </w:r>
      <w:r>
        <w:br/>
      </w:r>
      <w:r>
        <w:rPr>
          <w:rFonts w:ascii="Times New Roman"/>
          <w:b w:val="false"/>
          <w:i w:val="false"/>
          <w:color w:val="000000"/>
          <w:sz w:val="28"/>
        </w:rPr>
        <w:t xml:space="preserve">
      32) жер қойнауын зерттеу мен пайдалану саласындағы нормативтік-техникалық құжаттарды әзірлеуді жүзеге асырады; </w:t>
      </w:r>
      <w:r>
        <w:br/>
      </w:r>
      <w:r>
        <w:rPr>
          <w:rFonts w:ascii="Times New Roman"/>
          <w:b w:val="false"/>
          <w:i w:val="false"/>
          <w:color w:val="000000"/>
          <w:sz w:val="28"/>
        </w:rPr>
        <w:t xml:space="preserve">
      33) жер қойнауын пайдалану, оның ішінде мұнай операцияларын жүргізу мен мұнай тасымалдау саласындағы операцияларды жүргізген кезде адамның өміріне, денсаулығына және қоршаған ортаға зиян келтіру қатерлеріне талдау және бағалау жүргізеді; </w:t>
      </w:r>
      <w:r>
        <w:br/>
      </w:r>
      <w:r>
        <w:rPr>
          <w:rFonts w:ascii="Times New Roman"/>
          <w:b w:val="false"/>
          <w:i w:val="false"/>
          <w:color w:val="000000"/>
          <w:sz w:val="28"/>
        </w:rPr>
        <w:t xml:space="preserve">
      34) өз қызметі барысында жер қойнауын пайдалану және мұнай операцияларын жүргізу саласындағы келісім-шарттардың жасалуы мен орындалуы бойынша Қазақстан Республикасы мүдделерінің сақталуын қамтамасыз етеді; </w:t>
      </w:r>
      <w:r>
        <w:br/>
      </w:r>
      <w:r>
        <w:rPr>
          <w:rFonts w:ascii="Times New Roman"/>
          <w:b w:val="false"/>
          <w:i w:val="false"/>
          <w:color w:val="000000"/>
          <w:sz w:val="28"/>
        </w:rPr>
        <w:t xml:space="preserve">
      35) жер қойнауын пайдалану бойынша операциялар жүргізу кезінде пайдаланылатын тауарларға, жұмыстар мен қызметтерге немесе келісім-шартпен байланысты жанама қызметтерге қатысты қазақстандық мазмұнның есептеу </w:t>
      </w:r>
      <w:r>
        <w:rPr>
          <w:rFonts w:ascii="Times New Roman"/>
          <w:b w:val="false"/>
          <w:i w:val="false"/>
          <w:color w:val="000000"/>
          <w:sz w:val="28"/>
        </w:rPr>
        <w:t>әдістемесін</w:t>
      </w:r>
      <w:r>
        <w:rPr>
          <w:rFonts w:ascii="Times New Roman"/>
          <w:b w:val="false"/>
          <w:i w:val="false"/>
          <w:color w:val="000000"/>
          <w:sz w:val="28"/>
        </w:rPr>
        <w:t xml:space="preserve"> келіседі; </w:t>
      </w:r>
      <w:r>
        <w:br/>
      </w:r>
      <w:r>
        <w:rPr>
          <w:rFonts w:ascii="Times New Roman"/>
          <w:b w:val="false"/>
          <w:i w:val="false"/>
          <w:color w:val="000000"/>
          <w:sz w:val="28"/>
        </w:rPr>
        <w:t xml:space="preserve">
      35-1) жер қойнауын пайдаланушылардың сатып алынған тауарлар, жұмыстар мен қызметтер туралы есебінің және тауарларды, жұмыстар мен қызметтерді сатып алудың алдағы жылға арналған жылдық бағдарламасының нысандарын </w:t>
      </w:r>
      <w:r>
        <w:rPr>
          <w:rFonts w:ascii="Times New Roman"/>
          <w:b w:val="false"/>
          <w:i w:val="false"/>
          <w:color w:val="000000"/>
          <w:sz w:val="28"/>
        </w:rPr>
        <w:t>бекітеді</w:t>
      </w:r>
      <w:r>
        <w:rPr>
          <w:rFonts w:ascii="Times New Roman"/>
          <w:b w:val="false"/>
          <w:i w:val="false"/>
          <w:color w:val="000000"/>
          <w:sz w:val="28"/>
        </w:rPr>
        <w:t xml:space="preserve">; </w:t>
      </w:r>
      <w:r>
        <w:br/>
      </w:r>
      <w:r>
        <w:rPr>
          <w:rFonts w:ascii="Times New Roman"/>
          <w:b w:val="false"/>
          <w:i w:val="false"/>
          <w:color w:val="000000"/>
          <w:sz w:val="28"/>
        </w:rPr>
        <w:t xml:space="preserve">
      36) Қазақстан Республикасында дамытылатын жоғары технологиялық басым өндірістердің тізбесін келіседі; </w:t>
      </w:r>
      <w:r>
        <w:br/>
      </w:r>
      <w:r>
        <w:rPr>
          <w:rFonts w:ascii="Times New Roman"/>
          <w:b w:val="false"/>
          <w:i w:val="false"/>
          <w:color w:val="000000"/>
          <w:sz w:val="28"/>
        </w:rPr>
        <w:t xml:space="preserve">
      37) қазақстандық кадрларға қатысты қазақстандық мазмұнды есептеу әдістемесін келіседі; </w:t>
      </w:r>
      <w:r>
        <w:br/>
      </w:r>
      <w:r>
        <w:rPr>
          <w:rFonts w:ascii="Times New Roman"/>
          <w:b w:val="false"/>
          <w:i w:val="false"/>
          <w:color w:val="000000"/>
          <w:sz w:val="28"/>
        </w:rPr>
        <w:t xml:space="preserve">
      38) жер қойнауын пайдалану және мұнай операцияларын жүргізу құқығын беруге арналған келісім-шарттарда </w:t>
      </w:r>
      <w:r>
        <w:rPr>
          <w:rFonts w:ascii="Times New Roman"/>
          <w:b w:val="false"/>
          <w:i w:val="false"/>
          <w:color w:val="000000"/>
          <w:sz w:val="28"/>
        </w:rPr>
        <w:t>заңнамаға</w:t>
      </w:r>
      <w:r>
        <w:rPr>
          <w:rFonts w:ascii="Times New Roman"/>
          <w:b w:val="false"/>
          <w:i w:val="false"/>
          <w:color w:val="000000"/>
          <w:sz w:val="28"/>
        </w:rPr>
        <w:t xml:space="preserve"> сәйкес Қазақстан Республикасының мүдделерін білдіреді; </w:t>
      </w:r>
      <w:r>
        <w:br/>
      </w:r>
      <w:r>
        <w:rPr>
          <w:rFonts w:ascii="Times New Roman"/>
          <w:b w:val="false"/>
          <w:i w:val="false"/>
          <w:color w:val="000000"/>
          <w:sz w:val="28"/>
        </w:rPr>
        <w:t xml:space="preserve">
      39) </w:t>
      </w:r>
      <w:r>
        <w:rPr>
          <w:rFonts w:ascii="Times New Roman"/>
          <w:b w:val="false"/>
          <w:i w:val="false"/>
          <w:color w:val="000000"/>
          <w:sz w:val="28"/>
        </w:rPr>
        <w:t>заңнамаға</w:t>
      </w:r>
      <w:r>
        <w:rPr>
          <w:rFonts w:ascii="Times New Roman"/>
          <w:b w:val="false"/>
          <w:i w:val="false"/>
          <w:color w:val="000000"/>
          <w:sz w:val="28"/>
        </w:rPr>
        <w:t xml:space="preserve"> сәйкес барлауға, өндіруге және бірлескен барлау мен өндіруге жер қойнауын пайдалану құқығын береді; </w:t>
      </w:r>
      <w:r>
        <w:br/>
      </w:r>
      <w:r>
        <w:rPr>
          <w:rFonts w:ascii="Times New Roman"/>
          <w:b w:val="false"/>
          <w:i w:val="false"/>
          <w:color w:val="000000"/>
          <w:sz w:val="28"/>
        </w:rPr>
        <w:t xml:space="preserve">
      39-1) заңнамаға сәйкес өндіруші салалар қызметінің ашықтығы бастамасын іске асыруды жүзеге асырады; </w:t>
      </w:r>
      <w:r>
        <w:br/>
      </w:r>
      <w:r>
        <w:rPr>
          <w:rFonts w:ascii="Times New Roman"/>
          <w:b w:val="false"/>
          <w:i w:val="false"/>
          <w:color w:val="000000"/>
          <w:sz w:val="28"/>
        </w:rPr>
        <w:t xml:space="preserve">
      40) Қазақстан Республикасының атом энергиясын пайдалану мәселелері жөніндегі </w:t>
      </w:r>
      <w:r>
        <w:rPr>
          <w:rFonts w:ascii="Times New Roman"/>
          <w:b w:val="false"/>
          <w:i w:val="false"/>
          <w:color w:val="000000"/>
          <w:sz w:val="28"/>
        </w:rPr>
        <w:t xml:space="preserve">заңнамалық актілерін </w:t>
      </w:r>
      <w:r>
        <w:rPr>
          <w:rFonts w:ascii="Times New Roman"/>
          <w:b w:val="false"/>
          <w:i w:val="false"/>
          <w:color w:val="000000"/>
          <w:sz w:val="28"/>
        </w:rPr>
        <w:t xml:space="preserve">әзірлеу және оларға өзгерістер бойынша Қазақстан Республикасының Үкіметіне ұсыныстар енгізеді; </w:t>
      </w:r>
      <w:r>
        <w:br/>
      </w:r>
      <w:r>
        <w:rPr>
          <w:rFonts w:ascii="Times New Roman"/>
          <w:b w:val="false"/>
          <w:i w:val="false"/>
          <w:color w:val="000000"/>
          <w:sz w:val="28"/>
        </w:rPr>
        <w:t xml:space="preserve">
      41) атом энергиясын пайдалануға байланысты қызметті регламенттейтін нормалар мен ережелерді әзірлейді, белгілейді және қолданады; </w:t>
      </w:r>
      <w:r>
        <w:br/>
      </w:r>
      <w:r>
        <w:rPr>
          <w:rFonts w:ascii="Times New Roman"/>
          <w:b w:val="false"/>
          <w:i w:val="false"/>
          <w:color w:val="000000"/>
          <w:sz w:val="28"/>
        </w:rPr>
        <w:t xml:space="preserve">
      42) радиациялық қауіпсіздік саласындағы басқа да өкілетті мемлекеттік органдардың жұмыстарын үйлестіреді; </w:t>
      </w:r>
      <w:r>
        <w:br/>
      </w:r>
      <w:r>
        <w:rPr>
          <w:rFonts w:ascii="Times New Roman"/>
          <w:b w:val="false"/>
          <w:i w:val="false"/>
          <w:color w:val="000000"/>
          <w:sz w:val="28"/>
        </w:rPr>
        <w:t xml:space="preserve">
      43) радиациялық қауіпсіздікке , табиғи қорғанысқа және аварияға қарсы жоспарлауға, ядролық материалдар мен иондаушы сәуле көздерін есепке алуға және бақылауға қатысты нормалар мен ережелерді әзірлейді және келіседі; </w:t>
      </w:r>
      <w:r>
        <w:br/>
      </w:r>
      <w:r>
        <w:rPr>
          <w:rFonts w:ascii="Times New Roman"/>
          <w:b w:val="false"/>
          <w:i w:val="false"/>
          <w:color w:val="000000"/>
          <w:sz w:val="28"/>
        </w:rPr>
        <w:t xml:space="preserve">
      44) радиациялық қауіпсіздікті қамтамасыз ету саласындағы бағдарламаларды әзірлейді және іске асырады; </w:t>
      </w:r>
      <w:r>
        <w:br/>
      </w:r>
      <w:r>
        <w:rPr>
          <w:rFonts w:ascii="Times New Roman"/>
          <w:b w:val="false"/>
          <w:i w:val="false"/>
          <w:color w:val="000000"/>
          <w:sz w:val="28"/>
        </w:rPr>
        <w:t xml:space="preserve">
      45) атом энергиясы пайдаланылатын объектілерде жұмыс істейтін персоналға қойылатын біліктілік талаптарын белгілейді; </w:t>
      </w:r>
      <w:r>
        <w:br/>
      </w:r>
      <w:r>
        <w:rPr>
          <w:rFonts w:ascii="Times New Roman"/>
          <w:b w:val="false"/>
          <w:i w:val="false"/>
          <w:color w:val="000000"/>
          <w:sz w:val="28"/>
        </w:rPr>
        <w:t xml:space="preserve">
      46) өнімді бөлу шартымен конкурсқа шығарылатын блоктардың тізбесін дайындайды және Қазақстан Республикасы Үкіметінің бекітуіне енгізеді; </w:t>
      </w:r>
      <w:r>
        <w:br/>
      </w:r>
      <w:r>
        <w:rPr>
          <w:rFonts w:ascii="Times New Roman"/>
          <w:b w:val="false"/>
          <w:i w:val="false"/>
          <w:color w:val="000000"/>
          <w:sz w:val="28"/>
        </w:rPr>
        <w:t xml:space="preserve">
      47) негізгі экономикалық, технологиялық, геологиялық және өнімді бөлу туралы келісімдердің өзге де параметрлерін Қазақстан Республикасы Үкіметінің бекітуіне енгізеді; </w:t>
      </w:r>
      <w:r>
        <w:br/>
      </w:r>
      <w:r>
        <w:rPr>
          <w:rFonts w:ascii="Times New Roman"/>
          <w:b w:val="false"/>
          <w:i w:val="false"/>
          <w:color w:val="000000"/>
          <w:sz w:val="28"/>
        </w:rPr>
        <w:t xml:space="preserve">
      48) мүдделі мемлекеттік органдар мен ұлттық компаниялардың қатысуымен бірлесіп барлау мен өндіру немесе өнімді бөлу шартымен мұнай өндіруге құқық беруге арналған конкурстың шарттарын әзірлейді және Қазақстан Республикасы Үкіметінің бекітуіне енгізеді; </w:t>
      </w:r>
      <w:r>
        <w:br/>
      </w:r>
      <w:r>
        <w:rPr>
          <w:rFonts w:ascii="Times New Roman"/>
          <w:b w:val="false"/>
          <w:i w:val="false"/>
          <w:color w:val="000000"/>
          <w:sz w:val="28"/>
        </w:rPr>
        <w:t xml:space="preserve">
      49) Министрліктің құзыреті аясында қызметін жүзеге асыратын заңды тұлғалардың мемлекеттік қатысу үлестері мен акциялар пакеттерін иелену және пайдалану жөніндегі функцияларды Қазақстан Республикасы Үкіметінің шешімі бойынша жүзеге асырады; </w:t>
      </w:r>
      <w:r>
        <w:br/>
      </w:r>
      <w:r>
        <w:rPr>
          <w:rFonts w:ascii="Times New Roman"/>
          <w:b w:val="false"/>
          <w:i w:val="false"/>
          <w:color w:val="000000"/>
          <w:sz w:val="28"/>
        </w:rPr>
        <w:t xml:space="preserve">
      50) өз қызметінің саласында республикалық мемлекеттік кәсіпорындарды мемлекеттік басқару органының функциясын жүзеге асырады; </w:t>
      </w:r>
      <w:r>
        <w:br/>
      </w:r>
      <w:r>
        <w:rPr>
          <w:rFonts w:ascii="Times New Roman"/>
          <w:b w:val="false"/>
          <w:i w:val="false"/>
          <w:color w:val="000000"/>
          <w:sz w:val="28"/>
        </w:rPr>
        <w:t xml:space="preserve">
      51) өз құзыреті шегінде мемлекеттік </w:t>
      </w:r>
      <w:r>
        <w:rPr>
          <w:rFonts w:ascii="Times New Roman"/>
          <w:b w:val="false"/>
          <w:i w:val="false"/>
          <w:color w:val="000000"/>
          <w:sz w:val="28"/>
        </w:rPr>
        <w:t xml:space="preserve">құпияларды қорғау </w:t>
      </w:r>
      <w:r>
        <w:rPr>
          <w:rFonts w:ascii="Times New Roman"/>
          <w:b w:val="false"/>
          <w:i w:val="false"/>
          <w:color w:val="000000"/>
          <w:sz w:val="28"/>
        </w:rPr>
        <w:t xml:space="preserve">, </w:t>
      </w:r>
      <w:r>
        <w:rPr>
          <w:rFonts w:ascii="Times New Roman"/>
          <w:b w:val="false"/>
          <w:i w:val="false"/>
          <w:color w:val="000000"/>
          <w:sz w:val="28"/>
        </w:rPr>
        <w:t xml:space="preserve">азаматтық қорғаныс </w:t>
      </w:r>
      <w:r>
        <w:rPr>
          <w:rFonts w:ascii="Times New Roman"/>
          <w:b w:val="false"/>
          <w:i w:val="false"/>
          <w:color w:val="000000"/>
          <w:sz w:val="28"/>
        </w:rPr>
        <w:t xml:space="preserve">, жұмылдыру дайындығы және </w:t>
      </w:r>
      <w:r>
        <w:rPr>
          <w:rFonts w:ascii="Times New Roman"/>
          <w:b w:val="false"/>
          <w:i w:val="false"/>
          <w:color w:val="000000"/>
          <w:sz w:val="28"/>
        </w:rPr>
        <w:t xml:space="preserve">жұмылдыру </w:t>
      </w:r>
      <w:r>
        <w:rPr>
          <w:rFonts w:ascii="Times New Roman"/>
          <w:b w:val="false"/>
          <w:i w:val="false"/>
          <w:color w:val="000000"/>
          <w:sz w:val="28"/>
        </w:rPr>
        <w:t xml:space="preserve">саласындағы Қазақстан Республикасының заңдары мен өзге де нормативтік құқықтық актілерінің сақталуын қамтамасыз етеді. </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Қазақстан Республикасы Үкіметінің 2008.06.28 </w:t>
      </w:r>
      <w:r>
        <w:rPr>
          <w:rFonts w:ascii="Times New Roman"/>
          <w:b w:val="false"/>
          <w:i w:val="false"/>
          <w:color w:val="000000"/>
          <w:sz w:val="28"/>
        </w:rPr>
        <w:t xml:space="preserve">N 638 </w:t>
      </w:r>
      <w:r>
        <w:rPr>
          <w:rFonts w:ascii="Times New Roman"/>
          <w:b w:val="false"/>
          <w:i w:val="false"/>
          <w:color w:val="ff0000"/>
          <w:sz w:val="28"/>
        </w:rPr>
        <w:t xml:space="preserve">, 2009.02.26. </w:t>
      </w:r>
      <w:r>
        <w:rPr>
          <w:rFonts w:ascii="Times New Roman"/>
          <w:b w:val="false"/>
          <w:i w:val="false"/>
          <w:color w:val="000000"/>
          <w:sz w:val="28"/>
        </w:rPr>
        <w:t xml:space="preserve">N 222 </w:t>
      </w:r>
      <w:r>
        <w:rPr>
          <w:rFonts w:ascii="Times New Roman"/>
          <w:b w:val="false"/>
          <w:i w:val="false"/>
          <w:color w:val="ff0000"/>
          <w:sz w:val="28"/>
        </w:rPr>
        <w:t xml:space="preserve">, 2009.04.10. </w:t>
      </w:r>
      <w:r>
        <w:rPr>
          <w:rFonts w:ascii="Times New Roman"/>
          <w:b w:val="false"/>
          <w:i w:val="false"/>
          <w:color w:val="000000"/>
          <w:sz w:val="28"/>
        </w:rPr>
        <w:t xml:space="preserve">N 498 </w:t>
      </w:r>
      <w:r>
        <w:rPr>
          <w:rFonts w:ascii="Times New Roman"/>
          <w:b w:val="false"/>
          <w:i w:val="false"/>
          <w:color w:val="ff0000"/>
          <w:sz w:val="28"/>
        </w:rPr>
        <w:t xml:space="preserve">, 2009.07.15. </w:t>
      </w:r>
      <w:r>
        <w:rPr>
          <w:rFonts w:ascii="Times New Roman"/>
          <w:b w:val="false"/>
          <w:i w:val="false"/>
          <w:color w:val="000000"/>
          <w:sz w:val="28"/>
        </w:rPr>
        <w:t xml:space="preserve">N 1071 </w:t>
      </w:r>
      <w:r>
        <w:rPr>
          <w:rFonts w:ascii="Times New Roman"/>
          <w:b w:val="false"/>
          <w:i w:val="false"/>
          <w:color w:val="ff0000"/>
          <w:sz w:val="28"/>
        </w:rPr>
        <w:t xml:space="preserve">Қаулыларымен. </w:t>
      </w:r>
    </w:p>
    <w:bookmarkEnd w:id="16"/>
    <w:bookmarkStart w:name="z46" w:id="17"/>
    <w:p>
      <w:pPr>
        <w:spacing w:after="0"/>
        <w:ind w:left="0"/>
        <w:jc w:val="both"/>
      </w:pPr>
      <w:r>
        <w:rPr>
          <w:rFonts w:ascii="Times New Roman"/>
          <w:b w:val="false"/>
          <w:i w:val="false"/>
          <w:color w:val="000000"/>
          <w:sz w:val="28"/>
        </w:rPr>
        <w:t xml:space="preserve">
      15. Қолданыстағы заңнамаға сәйкес ведомстволарға: </w:t>
      </w:r>
      <w:r>
        <w:br/>
      </w:r>
      <w:r>
        <w:rPr>
          <w:rFonts w:ascii="Times New Roman"/>
          <w:b w:val="false"/>
          <w:i w:val="false"/>
          <w:color w:val="000000"/>
          <w:sz w:val="28"/>
        </w:rPr>
        <w:t xml:space="preserve">
      1) электр энергетикасы саласындағы Қазақстан Республикасының нормативтік құқықтық актілері техникалық талаптарының орындалуын қадағалауды жүзеге асыру; </w:t>
      </w:r>
      <w:r>
        <w:br/>
      </w:r>
      <w:r>
        <w:rPr>
          <w:rFonts w:ascii="Times New Roman"/>
          <w:b w:val="false"/>
          <w:i w:val="false"/>
          <w:color w:val="000000"/>
          <w:sz w:val="28"/>
        </w:rPr>
        <w:t xml:space="preserve">
      2) электр станцияларының, электр және жылу желілерінің энергетикалық жабдығының, сондай-ақ тұтынушылардың электр мен жылу пайдаланатын қондырғыларын пайдалануды және олардың техникалық жай-күйін қадағалауды жүзеге асыру; </w:t>
      </w:r>
      <w:r>
        <w:br/>
      </w:r>
      <w:r>
        <w:rPr>
          <w:rFonts w:ascii="Times New Roman"/>
          <w:b w:val="false"/>
          <w:i w:val="false"/>
          <w:color w:val="000000"/>
          <w:sz w:val="28"/>
        </w:rPr>
        <w:t xml:space="preserve">
      3) объектілер мен жабдықтардың қысқы жағдайда жұмыс істеуге дайындығын бағалау жөніндегі электр энергетикасының кәсіпорындары комиссияларының жұмысына қатысу; </w:t>
      </w:r>
      <w:r>
        <w:br/>
      </w:r>
      <w:r>
        <w:rPr>
          <w:rFonts w:ascii="Times New Roman"/>
          <w:b w:val="false"/>
          <w:i w:val="false"/>
          <w:color w:val="000000"/>
          <w:sz w:val="28"/>
        </w:rPr>
        <w:t xml:space="preserve">
      4) Қазақстан Республикасының бірыңғай электр энергетикасы жүйесін бірнеше бөлікке бөлінуге, тұтынушыларды электр және жылу энергиясы бойынша жаппай шектеуге, ірі энергетикалық жабдықтың бүлінуіне әкеп соқтырған электр станцияларының, жылу және электр желілерінің жұмысындағы ірі технологиялық бұзылуларды тексерудің есебін жүргізу; </w:t>
      </w:r>
      <w:r>
        <w:br/>
      </w:r>
      <w:r>
        <w:rPr>
          <w:rFonts w:ascii="Times New Roman"/>
          <w:b w:val="false"/>
          <w:i w:val="false"/>
          <w:color w:val="000000"/>
          <w:sz w:val="28"/>
        </w:rPr>
        <w:t xml:space="preserve">
      5) министрліктердің, ведомстволар мен ұйымдардың тиісті қызметтерін энергияны үнемдеу бағдарламаларының орындалуын қамтамасыз ету бөлігінде бақылау мен үйлестіруді жүзеге асыру; </w:t>
      </w:r>
      <w:r>
        <w:br/>
      </w:r>
      <w:r>
        <w:rPr>
          <w:rFonts w:ascii="Times New Roman"/>
          <w:b w:val="false"/>
          <w:i w:val="false"/>
          <w:color w:val="000000"/>
          <w:sz w:val="28"/>
        </w:rPr>
        <w:t xml:space="preserve">
      6) отын-энергетикалық ресурстардың тиімді пайдаланылуын мемлекеттік қадағалауды ұйымдастыру; </w:t>
      </w:r>
      <w:r>
        <w:br/>
      </w:r>
      <w:r>
        <w:rPr>
          <w:rFonts w:ascii="Times New Roman"/>
          <w:b w:val="false"/>
          <w:i w:val="false"/>
          <w:color w:val="000000"/>
          <w:sz w:val="28"/>
        </w:rPr>
        <w:t xml:space="preserve">
      7) энергия үнемдеу саласында ғылыми зерттеулер ұйымдастыру; </w:t>
      </w:r>
      <w:r>
        <w:br/>
      </w:r>
      <w:r>
        <w:rPr>
          <w:rFonts w:ascii="Times New Roman"/>
          <w:b w:val="false"/>
          <w:i w:val="false"/>
          <w:color w:val="000000"/>
          <w:sz w:val="28"/>
        </w:rPr>
        <w:t xml:space="preserve">
      8) отын-энергетикалық ресурстардың шығыс нормативтерінің сақталуын бақылау; </w:t>
      </w:r>
      <w:r>
        <w:br/>
      </w:r>
      <w:r>
        <w:rPr>
          <w:rFonts w:ascii="Times New Roman"/>
          <w:b w:val="false"/>
          <w:i w:val="false"/>
          <w:color w:val="000000"/>
          <w:sz w:val="28"/>
        </w:rPr>
        <w:t xml:space="preserve">
      8-1) техникалық пайдалану және электр энергетикасы объектілерінің қауіпсіздік техникасы саласындағы нормативтік техникалық құжаттарды әзірлеу және бекіту; </w:t>
      </w:r>
      <w:r>
        <w:br/>
      </w:r>
      <w:r>
        <w:rPr>
          <w:rFonts w:ascii="Times New Roman"/>
          <w:b w:val="false"/>
          <w:i w:val="false"/>
          <w:color w:val="000000"/>
          <w:sz w:val="28"/>
        </w:rPr>
        <w:t xml:space="preserve">
      9) геологиялық және тау-кен бөлінісін </w:t>
      </w:r>
      <w:r>
        <w:rPr>
          <w:rFonts w:ascii="Times New Roman"/>
          <w:b w:val="false"/>
          <w:i w:val="false"/>
          <w:color w:val="000000"/>
          <w:sz w:val="28"/>
        </w:rPr>
        <w:t xml:space="preserve">дайындау </w:t>
      </w:r>
      <w:r>
        <w:rPr>
          <w:rFonts w:ascii="Times New Roman"/>
          <w:b w:val="false"/>
          <w:i w:val="false"/>
          <w:color w:val="000000"/>
          <w:sz w:val="28"/>
        </w:rPr>
        <w:t xml:space="preserve">мен беру; </w:t>
      </w:r>
      <w:r>
        <w:br/>
      </w:r>
      <w:r>
        <w:rPr>
          <w:rFonts w:ascii="Times New Roman"/>
          <w:b w:val="false"/>
          <w:i w:val="false"/>
          <w:color w:val="000000"/>
          <w:sz w:val="28"/>
        </w:rPr>
        <w:t xml:space="preserve">
      10) барлауды немесе өндіруді жүзеге асыруға арналған жұмыс бағдарламаларын келісу; </w:t>
      </w:r>
      <w:r>
        <w:br/>
      </w:r>
      <w:r>
        <w:rPr>
          <w:rFonts w:ascii="Times New Roman"/>
          <w:b w:val="false"/>
          <w:i w:val="false"/>
          <w:color w:val="000000"/>
          <w:sz w:val="28"/>
        </w:rPr>
        <w:t xml:space="preserve">
      11) жылдық жұмыс бағдарламасына мердігер ұсынған өзгерістерді келісу; </w:t>
      </w:r>
      <w:r>
        <w:br/>
      </w:r>
      <w:r>
        <w:rPr>
          <w:rFonts w:ascii="Times New Roman"/>
          <w:b w:val="false"/>
          <w:i w:val="false"/>
          <w:color w:val="000000"/>
          <w:sz w:val="28"/>
        </w:rPr>
        <w:t xml:space="preserve">
      12) жылдық жұмыс бағдарламаларын келісу; </w:t>
      </w:r>
      <w:r>
        <w:br/>
      </w:r>
      <w:r>
        <w:rPr>
          <w:rFonts w:ascii="Times New Roman"/>
          <w:b w:val="false"/>
          <w:i w:val="false"/>
          <w:color w:val="000000"/>
          <w:sz w:val="28"/>
        </w:rPr>
        <w:t xml:space="preserve">
      13) барлауды немесе өндіруді жүзеге асыруға арналған жылдық жұмыс бағдарламаларын келісу; </w:t>
      </w:r>
      <w:r>
        <w:br/>
      </w:r>
      <w:r>
        <w:rPr>
          <w:rFonts w:ascii="Times New Roman"/>
          <w:b w:val="false"/>
          <w:i w:val="false"/>
          <w:color w:val="000000"/>
          <w:sz w:val="28"/>
        </w:rPr>
        <w:t xml:space="preserve">
      14) мұнай операцияларын жүргізуге арналған келісім-шарттар талаптарын орындаудың сақталуы мониторингі мен бақылауды жүзеге асыру; </w:t>
      </w:r>
      <w:r>
        <w:br/>
      </w:r>
      <w:r>
        <w:rPr>
          <w:rFonts w:ascii="Times New Roman"/>
          <w:b w:val="false"/>
          <w:i w:val="false"/>
          <w:color w:val="000000"/>
          <w:sz w:val="28"/>
        </w:rPr>
        <w:t xml:space="preserve">
      15) техникалық регламенттермен белгіленген мұнайға және оның өмірлік цикл процестеріне қойылатын қауіпсіздік талаптарының орындалуын мемлекеттік бақылауды жүзеге асыру; </w:t>
      </w:r>
      <w:r>
        <w:br/>
      </w:r>
      <w:r>
        <w:rPr>
          <w:rFonts w:ascii="Times New Roman"/>
          <w:b w:val="false"/>
          <w:i w:val="false"/>
          <w:color w:val="000000"/>
          <w:sz w:val="28"/>
        </w:rPr>
        <w:t xml:space="preserve">
      16) жер қойнауын пайдаланушылардың келісім-шарттардың талаптарын орындау мониторингін және оны бақылауды </w:t>
      </w:r>
      <w:r>
        <w:rPr>
          <w:rFonts w:ascii="Times New Roman"/>
          <w:b w:val="false"/>
          <w:i w:val="false"/>
          <w:color w:val="000000"/>
          <w:sz w:val="28"/>
        </w:rPr>
        <w:t xml:space="preserve">жүзеге асыру </w:t>
      </w:r>
      <w:r>
        <w:rPr>
          <w:rFonts w:ascii="Times New Roman"/>
          <w:b w:val="false"/>
          <w:i w:val="false"/>
          <w:color w:val="000000"/>
          <w:sz w:val="28"/>
        </w:rPr>
        <w:t xml:space="preserve">; </w:t>
      </w:r>
      <w:r>
        <w:br/>
      </w:r>
      <w:r>
        <w:rPr>
          <w:rFonts w:ascii="Times New Roman"/>
          <w:b w:val="false"/>
          <w:i w:val="false"/>
          <w:color w:val="000000"/>
          <w:sz w:val="28"/>
        </w:rPr>
        <w:t xml:space="preserve">
      16-1) жер қойнауын пайдаланушылардың және (немесе) жер қойнауын пайдаланушылар тауарларды, жұмыстар мен қызметтерді сатып алуды жүзеге асыруға уәкілеттік берген тұлғалардың сатып алуында жер қойнауын пайдаланушылардың қазақстандық қамту жөніндегі келісім-шарттық міндеттемелерінің мониторингін және оларды бақылауды жүзеге асыру жөніндегі, оның ішінде жолсыздықтар анықталған жағдайда шаралар қабылдау; </w:t>
      </w:r>
      <w:r>
        <w:br/>
      </w:r>
      <w:r>
        <w:rPr>
          <w:rFonts w:ascii="Times New Roman"/>
          <w:b w:val="false"/>
          <w:i w:val="false"/>
          <w:color w:val="000000"/>
          <w:sz w:val="28"/>
        </w:rPr>
        <w:t xml:space="preserve">
      16-2) жер қойнауын пайдалану жөніндегі операцияларды жүргізу кезінде пайдаланылатын тауарлардың, жұмыстар мен қызметтердің тізілімін </w:t>
      </w:r>
      <w:r>
        <w:rPr>
          <w:rFonts w:ascii="Times New Roman"/>
          <w:b w:val="false"/>
          <w:i w:val="false"/>
          <w:color w:val="000000"/>
          <w:sz w:val="28"/>
        </w:rPr>
        <w:t xml:space="preserve">қалыптастыру </w:t>
      </w:r>
      <w:r>
        <w:rPr>
          <w:rFonts w:ascii="Times New Roman"/>
          <w:b w:val="false"/>
          <w:i w:val="false"/>
          <w:color w:val="000000"/>
          <w:sz w:val="28"/>
        </w:rPr>
        <w:t xml:space="preserve">және жүргізу; </w:t>
      </w:r>
      <w:r>
        <w:br/>
      </w:r>
      <w:r>
        <w:rPr>
          <w:rFonts w:ascii="Times New Roman"/>
          <w:b w:val="false"/>
          <w:i w:val="false"/>
          <w:color w:val="000000"/>
          <w:sz w:val="28"/>
        </w:rPr>
        <w:t xml:space="preserve">
      17) жер қойнауын пайдаланушының келісім-шарттардың талаптарын, оның ішінде жұмыс бағдарламасын орындауын бақылауды жүзеге асыру; </w:t>
      </w:r>
      <w:r>
        <w:br/>
      </w:r>
      <w:r>
        <w:rPr>
          <w:rFonts w:ascii="Times New Roman"/>
          <w:b w:val="false"/>
          <w:i w:val="false"/>
          <w:color w:val="000000"/>
          <w:sz w:val="28"/>
        </w:rPr>
        <w:t xml:space="preserve">
      18) жер қойнауын пайдаланушының қызметіне бақылауды жүзеге асыру; </w:t>
      </w:r>
      <w:r>
        <w:br/>
      </w:r>
      <w:r>
        <w:rPr>
          <w:rFonts w:ascii="Times New Roman"/>
          <w:b w:val="false"/>
          <w:i w:val="false"/>
          <w:color w:val="000000"/>
          <w:sz w:val="28"/>
        </w:rPr>
        <w:t xml:space="preserve">
      19) тау-кен жұмыстарын дамыту жоспарларын (жобаларын) бекіту; </w:t>
      </w:r>
      <w:r>
        <w:br/>
      </w:r>
      <w:r>
        <w:rPr>
          <w:rFonts w:ascii="Times New Roman"/>
          <w:b w:val="false"/>
          <w:i w:val="false"/>
          <w:color w:val="000000"/>
          <w:sz w:val="28"/>
        </w:rPr>
        <w:t xml:space="preserve">
      20) көмірсутек шикізатын қоспағанда, пайдалы қазбаларды өндіру бойынша кен орындарын игеру жобаларын бекіту; </w:t>
      </w:r>
      <w:r>
        <w:br/>
      </w:r>
      <w:r>
        <w:rPr>
          <w:rFonts w:ascii="Times New Roman"/>
          <w:b w:val="false"/>
          <w:i w:val="false"/>
          <w:color w:val="000000"/>
          <w:sz w:val="28"/>
        </w:rPr>
        <w:t xml:space="preserve">
      21) "Жер қойнауы және жер қойнауын пайдалану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көзделген жағдайларда тәулігіне екі мың және одан да көп текше метр көлемінде жерасты өндірістік-техникалық суларын барлауға және өндіруге, жер қойнауын мемлекеттік геологиялық зерттеуге, сондай-ақ барлауға және (немесе) өндіруге байланысты емес жерасты құрылыстарын салуға және (немесе) пайдалануға жер қойнауын пайдалану құқығын беру; </w:t>
      </w:r>
      <w:r>
        <w:br/>
      </w:r>
      <w:r>
        <w:rPr>
          <w:rFonts w:ascii="Times New Roman"/>
          <w:b w:val="false"/>
          <w:i w:val="false"/>
          <w:color w:val="000000"/>
          <w:sz w:val="28"/>
        </w:rPr>
        <w:t xml:space="preserve">
      22) пайдалы қазбалардың қорларына, пайдалануға берілетін жер қойнауы учаскелері туралы геологиялық және экономикалық ақпаратқа, жер қойнауын мемлекеттік геологиялық зерттеу және мониторингі бойынша жұмыстарды жүргізуге арналған жобалау-сметалық құжаттамаға мемлекеттік сараптаманы </w:t>
      </w:r>
      <w:r>
        <w:rPr>
          <w:rFonts w:ascii="Times New Roman"/>
          <w:b w:val="false"/>
          <w:i w:val="false"/>
          <w:color w:val="000000"/>
          <w:sz w:val="28"/>
        </w:rPr>
        <w:t xml:space="preserve">ұйымдастыру </w:t>
      </w:r>
      <w:r>
        <w:rPr>
          <w:rFonts w:ascii="Times New Roman"/>
          <w:b w:val="false"/>
          <w:i w:val="false"/>
          <w:color w:val="000000"/>
          <w:sz w:val="28"/>
        </w:rPr>
        <w:t xml:space="preserve">мен жүргізу, пайдалы қазбалардың қорларын бекіту; </w:t>
      </w:r>
      <w:r>
        <w:br/>
      </w:r>
      <w:r>
        <w:rPr>
          <w:rFonts w:ascii="Times New Roman"/>
          <w:b w:val="false"/>
          <w:i w:val="false"/>
          <w:color w:val="000000"/>
          <w:sz w:val="28"/>
        </w:rPr>
        <w:t xml:space="preserve">
      23) пайдалы қазбалар қорларының мемлекеттік теңгерімін, кен орындарының және пайдалы қазбалардың білінулері, қауіпті геологиялық процестердің </w:t>
      </w:r>
      <w:r>
        <w:rPr>
          <w:rFonts w:ascii="Times New Roman"/>
          <w:b w:val="false"/>
          <w:i w:val="false"/>
          <w:color w:val="000000"/>
          <w:sz w:val="28"/>
        </w:rPr>
        <w:t xml:space="preserve">мемлекеттік кадастрларын </w:t>
      </w:r>
      <w:r>
        <w:rPr>
          <w:rFonts w:ascii="Times New Roman"/>
          <w:b w:val="false"/>
          <w:i w:val="false"/>
          <w:color w:val="000000"/>
          <w:sz w:val="28"/>
        </w:rPr>
        <w:t xml:space="preserve">жасауды ұйымдастыру және жүргізу; </w:t>
      </w:r>
      <w:r>
        <w:br/>
      </w:r>
      <w:r>
        <w:rPr>
          <w:rFonts w:ascii="Times New Roman"/>
          <w:b w:val="false"/>
          <w:i w:val="false"/>
          <w:color w:val="000000"/>
          <w:sz w:val="28"/>
        </w:rPr>
        <w:t xml:space="preserve">
      24) тарихи шығындардың мөлшерін, жер қойнауы туралы геологиялық ақпараттың құнын және алу шарттарын </w:t>
      </w:r>
      <w:r>
        <w:rPr>
          <w:rFonts w:ascii="Times New Roman"/>
          <w:b w:val="false"/>
          <w:i w:val="false"/>
          <w:color w:val="000000"/>
          <w:sz w:val="28"/>
        </w:rPr>
        <w:t xml:space="preserve">айқындау </w:t>
      </w:r>
      <w:r>
        <w:rPr>
          <w:rFonts w:ascii="Times New Roman"/>
          <w:b w:val="false"/>
          <w:i w:val="false"/>
          <w:color w:val="000000"/>
          <w:sz w:val="28"/>
        </w:rPr>
        <w:t xml:space="preserve">; </w:t>
      </w:r>
      <w:r>
        <w:br/>
      </w:r>
      <w:r>
        <w:rPr>
          <w:rFonts w:ascii="Times New Roman"/>
          <w:b w:val="false"/>
          <w:i w:val="false"/>
          <w:color w:val="000000"/>
          <w:sz w:val="28"/>
        </w:rPr>
        <w:t xml:space="preserve">
      25) жер қойнауы геологиялық ақпаратының республикалық және аумақтың қорларын ұйымдастыру және олардың жұмыс істеуін қамтамасыз ету; </w:t>
      </w:r>
      <w:r>
        <w:br/>
      </w:r>
      <w:r>
        <w:rPr>
          <w:rFonts w:ascii="Times New Roman"/>
          <w:b w:val="false"/>
          <w:i w:val="false"/>
          <w:color w:val="000000"/>
          <w:sz w:val="28"/>
        </w:rPr>
        <w:t xml:space="preserve">
      26) атқарушы органдар мен жер қойнауын пайдаланушылардың Қазақстан Республикасының жер қойнауы мен жер қойнауын пайдалану туралы </w:t>
      </w:r>
      <w:r>
        <w:rPr>
          <w:rFonts w:ascii="Times New Roman"/>
          <w:b w:val="false"/>
          <w:i w:val="false"/>
          <w:color w:val="000000"/>
          <w:sz w:val="28"/>
        </w:rPr>
        <w:t xml:space="preserve">заңнамасын </w:t>
      </w:r>
      <w:r>
        <w:rPr>
          <w:rFonts w:ascii="Times New Roman"/>
          <w:b w:val="false"/>
          <w:i w:val="false"/>
          <w:color w:val="000000"/>
          <w:sz w:val="28"/>
        </w:rPr>
        <w:t xml:space="preserve">және кең таралған пайдалы қазбаларға қатысты бөлігінде жер қойнауын пайдаланудың белгіленген тәртібінің сақталуын бақылауды жүзеге асыру; </w:t>
      </w:r>
      <w:r>
        <w:br/>
      </w:r>
      <w:r>
        <w:rPr>
          <w:rFonts w:ascii="Times New Roman"/>
          <w:b w:val="false"/>
          <w:i w:val="false"/>
          <w:color w:val="000000"/>
          <w:sz w:val="28"/>
        </w:rPr>
        <w:t xml:space="preserve">
      27) жер қойнауын зерттеу және пайдалану мониторингін жүзеге асыру; </w:t>
      </w:r>
      <w:r>
        <w:br/>
      </w:r>
      <w:r>
        <w:rPr>
          <w:rFonts w:ascii="Times New Roman"/>
          <w:b w:val="false"/>
          <w:i w:val="false"/>
          <w:color w:val="000000"/>
          <w:sz w:val="28"/>
        </w:rPr>
        <w:t xml:space="preserve">
      28) жер қойнауының мемлекеттік мониторингін </w:t>
      </w:r>
      <w:r>
        <w:rPr>
          <w:rFonts w:ascii="Times New Roman"/>
          <w:b w:val="false"/>
          <w:i w:val="false"/>
          <w:color w:val="000000"/>
          <w:sz w:val="28"/>
        </w:rPr>
        <w:t xml:space="preserve">жүзеге асыру </w:t>
      </w:r>
      <w:r>
        <w:rPr>
          <w:rFonts w:ascii="Times New Roman"/>
          <w:b w:val="false"/>
          <w:i w:val="false"/>
          <w:color w:val="000000"/>
          <w:sz w:val="28"/>
        </w:rPr>
        <w:t xml:space="preserve">; </w:t>
      </w:r>
      <w:r>
        <w:br/>
      </w:r>
      <w:r>
        <w:rPr>
          <w:rFonts w:ascii="Times New Roman"/>
          <w:b w:val="false"/>
          <w:i w:val="false"/>
          <w:color w:val="000000"/>
          <w:sz w:val="28"/>
        </w:rPr>
        <w:t xml:space="preserve">
      29) жер қойнауын ұтымды және кешенді пайдалануды бақылауды жүзеге асыру; </w:t>
      </w:r>
      <w:r>
        <w:br/>
      </w:r>
      <w:r>
        <w:rPr>
          <w:rFonts w:ascii="Times New Roman"/>
          <w:b w:val="false"/>
          <w:i w:val="false"/>
          <w:color w:val="000000"/>
          <w:sz w:val="28"/>
        </w:rPr>
        <w:t xml:space="preserve">
      30) тарату қорының қаражаттарын пайдалануға рұқсат беру; </w:t>
      </w:r>
      <w:r>
        <w:br/>
      </w:r>
      <w:r>
        <w:rPr>
          <w:rFonts w:ascii="Times New Roman"/>
          <w:b w:val="false"/>
          <w:i w:val="false"/>
          <w:color w:val="000000"/>
          <w:sz w:val="28"/>
        </w:rPr>
        <w:t xml:space="preserve">
      31) жер қойнауын мемлекеттік геологиялық зерттеу жөніндегі операцияларды жүргізуге шарт жасасу; </w:t>
      </w:r>
      <w:r>
        <w:br/>
      </w:r>
      <w:r>
        <w:rPr>
          <w:rFonts w:ascii="Times New Roman"/>
          <w:b w:val="false"/>
          <w:i w:val="false"/>
          <w:color w:val="000000"/>
          <w:sz w:val="28"/>
        </w:rPr>
        <w:t xml:space="preserve">
      32) келісім-шарт негізінде жер қойнауын пайдаланушыға берілген жер қойнауын мемлекеттік геологиялық зерттеуге жер қойнауын пайдалану құқығын беруді келісу; </w:t>
      </w:r>
      <w:r>
        <w:br/>
      </w:r>
      <w:r>
        <w:rPr>
          <w:rFonts w:ascii="Times New Roman"/>
          <w:b w:val="false"/>
          <w:i w:val="false"/>
          <w:color w:val="000000"/>
          <w:sz w:val="28"/>
        </w:rPr>
        <w:t xml:space="preserve">
      33) жер қойнауын пайдаланушының жұмыс бағдарламасын келісу; </w:t>
      </w:r>
      <w:r>
        <w:br/>
      </w:r>
      <w:r>
        <w:rPr>
          <w:rFonts w:ascii="Times New Roman"/>
          <w:b w:val="false"/>
          <w:i w:val="false"/>
          <w:color w:val="000000"/>
          <w:sz w:val="28"/>
        </w:rPr>
        <w:t xml:space="preserve">
      34) жер қойнауын пайдаланушымен бірлесіп Қазақстан Республикасының Үкіметі </w:t>
      </w:r>
      <w:r>
        <w:rPr>
          <w:rFonts w:ascii="Times New Roman"/>
          <w:b w:val="false"/>
          <w:i w:val="false"/>
          <w:color w:val="000000"/>
          <w:sz w:val="28"/>
        </w:rPr>
        <w:t xml:space="preserve">белгілеген </w:t>
      </w:r>
      <w:r>
        <w:rPr>
          <w:rFonts w:ascii="Times New Roman"/>
          <w:b w:val="false"/>
          <w:i w:val="false"/>
          <w:color w:val="000000"/>
          <w:sz w:val="28"/>
        </w:rPr>
        <w:t xml:space="preserve">тәртіппен жер қойнауын ұтымды пайдалану саласындағы талаптардың бұзылуы салдарынан келтірілген зиянның мөлшерін анықтау; </w:t>
      </w:r>
      <w:r>
        <w:br/>
      </w:r>
      <w:r>
        <w:rPr>
          <w:rFonts w:ascii="Times New Roman"/>
          <w:b w:val="false"/>
          <w:i w:val="false"/>
          <w:color w:val="000000"/>
          <w:sz w:val="28"/>
        </w:rPr>
        <w:t xml:space="preserve">
      35) жер қойнауын зерттеу мен пайдалануды мемлекеттік бақылауды жүзеге асыру; </w:t>
      </w:r>
      <w:r>
        <w:br/>
      </w:r>
      <w:r>
        <w:rPr>
          <w:rFonts w:ascii="Times New Roman"/>
          <w:b w:val="false"/>
          <w:i w:val="false"/>
          <w:color w:val="000000"/>
          <w:sz w:val="28"/>
        </w:rPr>
        <w:t xml:space="preserve">
      36)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тәртіппен мемлекеттік органдарға пайдалы қазбалар қорларының мемлекеттік теңгерімі бойынша ақпарат ұсыну; </w:t>
      </w:r>
      <w:r>
        <w:br/>
      </w:r>
      <w:r>
        <w:rPr>
          <w:rFonts w:ascii="Times New Roman"/>
          <w:b w:val="false"/>
          <w:i w:val="false"/>
          <w:color w:val="000000"/>
          <w:sz w:val="28"/>
        </w:rPr>
        <w:t xml:space="preserve">
      36-1) жер қойнауын пайдаланушылардан және (немесе) жер қойнауын пайдаланушылар жер қойнауын пайдалану жөніндегі операцияларды жүргізу үшін тауарлар, жұмыстар мен қызметтер сатып алуды жүзеге асыруға уәкілеттік берген тұлғалардан тауарларды, жұмыстар мен қызметтерді жүргізілетін және жүргізілген сатып алу туралы ақпарат сұрау; </w:t>
      </w:r>
      <w:r>
        <w:br/>
      </w:r>
      <w:r>
        <w:rPr>
          <w:rFonts w:ascii="Times New Roman"/>
          <w:b w:val="false"/>
          <w:i w:val="false"/>
          <w:color w:val="000000"/>
          <w:sz w:val="28"/>
        </w:rPr>
        <w:t xml:space="preserve">
      36-2) жер қойнауын пайдаланушылар және (немесе) жер қойнауын пайдаланушылар жер қойнауын пайдалану жөніндегі операцияларды жүргізу үшін тауарларды, жұмыстар мен қызметтерді сатып алуды жүзеге асыруға уәкілеттік берген тұлғалар ұсынатын тауарларды, жұмыстар мен қызметтерді жүргізілген, жүргізілетін және есепті кезеңнен кейінгі келесі жылға жоспарланатын сатып алу туралы ақпарат жинау және талдау; </w:t>
      </w:r>
      <w:r>
        <w:br/>
      </w:r>
      <w:r>
        <w:rPr>
          <w:rFonts w:ascii="Times New Roman"/>
          <w:b w:val="false"/>
          <w:i w:val="false"/>
          <w:color w:val="000000"/>
          <w:sz w:val="28"/>
        </w:rPr>
        <w:t xml:space="preserve">
      37) техногендік минералдық түзілімдердің мемлекеттік кадастрын </w:t>
      </w:r>
      <w:r>
        <w:rPr>
          <w:rFonts w:ascii="Times New Roman"/>
          <w:b w:val="false"/>
          <w:i w:val="false"/>
          <w:color w:val="000000"/>
          <w:sz w:val="28"/>
        </w:rPr>
        <w:t xml:space="preserve">жүргізу </w:t>
      </w:r>
      <w:r>
        <w:rPr>
          <w:rFonts w:ascii="Times New Roman"/>
          <w:b w:val="false"/>
          <w:i w:val="false"/>
          <w:color w:val="000000"/>
          <w:sz w:val="28"/>
        </w:rPr>
        <w:t xml:space="preserve">; </w:t>
      </w:r>
      <w:r>
        <w:br/>
      </w:r>
      <w:r>
        <w:rPr>
          <w:rFonts w:ascii="Times New Roman"/>
          <w:b w:val="false"/>
          <w:i w:val="false"/>
          <w:color w:val="000000"/>
          <w:sz w:val="28"/>
        </w:rPr>
        <w:t xml:space="preserve">
      38) атом энергиясын пайдалану саласындағы нормалар мен ережелердің сақталуын қадағалауды жүзеге асыру; </w:t>
      </w:r>
      <w:r>
        <w:br/>
      </w:r>
      <w:r>
        <w:rPr>
          <w:rFonts w:ascii="Times New Roman"/>
          <w:b w:val="false"/>
          <w:i w:val="false"/>
          <w:color w:val="000000"/>
          <w:sz w:val="28"/>
        </w:rPr>
        <w:t xml:space="preserve">
      39) атом энергетикасы саласында өз өкілеттіктерін орындауға байланысты тексерулер жүргізу; </w:t>
      </w:r>
      <w:r>
        <w:br/>
      </w:r>
      <w:r>
        <w:rPr>
          <w:rFonts w:ascii="Times New Roman"/>
          <w:b w:val="false"/>
          <w:i w:val="false"/>
          <w:color w:val="000000"/>
          <w:sz w:val="28"/>
        </w:rPr>
        <w:t xml:space="preserve">
      40) Қазақстан Республикасының аумағында радиациялық жағдайды мемлекеттік бақылауды жүзеге асыру; </w:t>
      </w:r>
      <w:r>
        <w:br/>
      </w:r>
      <w:r>
        <w:rPr>
          <w:rFonts w:ascii="Times New Roman"/>
          <w:b w:val="false"/>
          <w:i w:val="false"/>
          <w:color w:val="000000"/>
          <w:sz w:val="28"/>
        </w:rPr>
        <w:t xml:space="preserve">
      41) ядролық материалдар мен иондаушы сәуле көздерін мемлекеттік есепке алу мен бақылауды жүзеге асыру; </w:t>
      </w:r>
      <w:r>
        <w:br/>
      </w:r>
      <w:r>
        <w:rPr>
          <w:rFonts w:ascii="Times New Roman"/>
          <w:b w:val="false"/>
          <w:i w:val="false"/>
          <w:color w:val="000000"/>
          <w:sz w:val="28"/>
        </w:rPr>
        <w:t xml:space="preserve">
      42) басқа мемлекеттердің өкілетті органдарымен және халықаралық ұйымдармен атом энергиясын пайдалану кезіндегі қауіпсіздік мәселелері бойынша және ядролық қаруды таратпау мен ядролық материалдарды бақылау проблемалары жөніндегі ынтымақтастықты жүзеге асыру; </w:t>
      </w:r>
      <w:r>
        <w:br/>
      </w:r>
      <w:r>
        <w:rPr>
          <w:rFonts w:ascii="Times New Roman"/>
          <w:b w:val="false"/>
          <w:i w:val="false"/>
          <w:color w:val="000000"/>
          <w:sz w:val="28"/>
        </w:rPr>
        <w:t xml:space="preserve">
      43) радиациялық қауіпсіздікті бағалау нәтижелерін бекіту; </w:t>
      </w:r>
      <w:r>
        <w:br/>
      </w:r>
      <w:r>
        <w:rPr>
          <w:rFonts w:ascii="Times New Roman"/>
          <w:b w:val="false"/>
          <w:i w:val="false"/>
          <w:color w:val="000000"/>
          <w:sz w:val="28"/>
        </w:rPr>
        <w:t xml:space="preserve">
      44) ядролық қондырғылар мен ядролық материалдарды табиғи жағынан қорғаудың қамтамасыз етілуін қадағалауды жүзеге асыру; </w:t>
      </w:r>
      <w:r>
        <w:br/>
      </w:r>
      <w:r>
        <w:rPr>
          <w:rFonts w:ascii="Times New Roman"/>
          <w:b w:val="false"/>
          <w:i w:val="false"/>
          <w:color w:val="000000"/>
          <w:sz w:val="28"/>
        </w:rPr>
        <w:t xml:space="preserve">
      45) ядролық материалдар мен иондаушы сәуле көздерін есепке алу мен бақылаудың мемлекеттік жүйесін </w:t>
      </w:r>
      <w:r>
        <w:rPr>
          <w:rFonts w:ascii="Times New Roman"/>
          <w:b w:val="false"/>
          <w:i w:val="false"/>
          <w:color w:val="000000"/>
          <w:sz w:val="28"/>
        </w:rPr>
        <w:t xml:space="preserve">құру </w:t>
      </w:r>
      <w:r>
        <w:rPr>
          <w:rFonts w:ascii="Times New Roman"/>
          <w:b w:val="false"/>
          <w:i w:val="false"/>
          <w:color w:val="000000"/>
          <w:sz w:val="28"/>
        </w:rPr>
        <w:t xml:space="preserve">; </w:t>
      </w:r>
      <w:r>
        <w:br/>
      </w:r>
      <w:r>
        <w:rPr>
          <w:rFonts w:ascii="Times New Roman"/>
          <w:b w:val="false"/>
          <w:i w:val="false"/>
          <w:color w:val="000000"/>
          <w:sz w:val="28"/>
        </w:rPr>
        <w:t xml:space="preserve">
      46) коммерциялық мақсаттарда беруді, сатуды немесе сатып алуды немесе коммерциялық сипаты жоқ беруді қамтитын атом энергиясын пайдалану саласындағы тауарлар мен қызметтердің экспорты мен импортын бақылауды жүзеге асыру; </w:t>
      </w:r>
      <w:r>
        <w:br/>
      </w:r>
      <w:r>
        <w:rPr>
          <w:rFonts w:ascii="Times New Roman"/>
          <w:b w:val="false"/>
          <w:i w:val="false"/>
          <w:color w:val="000000"/>
          <w:sz w:val="28"/>
        </w:rPr>
        <w:t xml:space="preserve">
      47) радиациялық қауіпсіздік нормалары мен ережелерінің, лицензиялар шарттарының сақталуын қадағалауды жүзеге асыру; </w:t>
      </w:r>
      <w:r>
        <w:br/>
      </w:r>
      <w:r>
        <w:rPr>
          <w:rFonts w:ascii="Times New Roman"/>
          <w:b w:val="false"/>
          <w:i w:val="false"/>
          <w:color w:val="000000"/>
          <w:sz w:val="28"/>
        </w:rPr>
        <w:t xml:space="preserve">
      48) радиациялық қорғау жөніндегі ұлттық комиссияның жұмысын қамтамасыз ету; </w:t>
      </w:r>
      <w:r>
        <w:br/>
      </w:r>
      <w:r>
        <w:rPr>
          <w:rFonts w:ascii="Times New Roman"/>
          <w:b w:val="false"/>
          <w:i w:val="false"/>
          <w:color w:val="000000"/>
          <w:sz w:val="28"/>
        </w:rPr>
        <w:t xml:space="preserve">
      49) радиациялық қауіпсіздікті қамтамасыз ету саласындағы нормалар мен ережелердің сақталуын бақылауды жүзеге асыру; </w:t>
      </w:r>
      <w:r>
        <w:br/>
      </w:r>
      <w:r>
        <w:rPr>
          <w:rFonts w:ascii="Times New Roman"/>
          <w:b w:val="false"/>
          <w:i w:val="false"/>
          <w:color w:val="000000"/>
          <w:sz w:val="28"/>
        </w:rPr>
        <w:t xml:space="preserve">
      50) радиациялық қауіпсіздікті қамтамасыз ету саласында, оның ішінде халықтың сәуле алу мөлшерін бақылау мен есепке алуда мемлекеттік басқарудың бірыңғай жүйесін құруды және оның жұмыс істеуін қамтамасыз ету; </w:t>
      </w:r>
      <w:r>
        <w:br/>
      </w:r>
      <w:r>
        <w:rPr>
          <w:rFonts w:ascii="Times New Roman"/>
          <w:b w:val="false"/>
          <w:i w:val="false"/>
          <w:color w:val="000000"/>
          <w:sz w:val="28"/>
        </w:rPr>
        <w:t xml:space="preserve">
      51) ядролық материалдар мен басқа иондаушы сәуле көздерінің </w:t>
      </w:r>
      <w:r>
        <w:rPr>
          <w:rFonts w:ascii="Times New Roman"/>
          <w:b w:val="false"/>
          <w:i w:val="false"/>
          <w:color w:val="000000"/>
          <w:sz w:val="28"/>
        </w:rPr>
        <w:t xml:space="preserve">экспортына </w:t>
      </w:r>
      <w:r>
        <w:rPr>
          <w:rFonts w:ascii="Times New Roman"/>
          <w:b w:val="false"/>
          <w:i w:val="false"/>
          <w:color w:val="000000"/>
          <w:sz w:val="28"/>
        </w:rPr>
        <w:t xml:space="preserve">, импортына, орын ауыстыруына, транзитіне және олардың орналастырылуына бақылауды жүзеге асыру; </w:t>
      </w:r>
      <w:r>
        <w:br/>
      </w:r>
      <w:r>
        <w:rPr>
          <w:rFonts w:ascii="Times New Roman"/>
          <w:b w:val="false"/>
          <w:i w:val="false"/>
          <w:color w:val="000000"/>
          <w:sz w:val="28"/>
        </w:rPr>
        <w:t xml:space="preserve">
      52) өнімді бөлу туралы келісімдердің орындалуын мемлекеттік бақылауды жүзеге асыру; </w:t>
      </w:r>
      <w:r>
        <w:br/>
      </w:r>
      <w:r>
        <w:rPr>
          <w:rFonts w:ascii="Times New Roman"/>
          <w:b w:val="false"/>
          <w:i w:val="false"/>
          <w:color w:val="000000"/>
          <w:sz w:val="28"/>
        </w:rPr>
        <w:t xml:space="preserve">
      53) қолданыстағы заңнамаға сәйкес қызмет түрлерін </w:t>
      </w:r>
      <w:r>
        <w:rPr>
          <w:rFonts w:ascii="Times New Roman"/>
          <w:b w:val="false"/>
          <w:i w:val="false"/>
          <w:color w:val="000000"/>
          <w:sz w:val="28"/>
        </w:rPr>
        <w:t xml:space="preserve">лицензиялауды </w:t>
      </w:r>
      <w:r>
        <w:rPr>
          <w:rFonts w:ascii="Times New Roman"/>
          <w:b w:val="false"/>
          <w:i w:val="false"/>
          <w:color w:val="000000"/>
          <w:sz w:val="28"/>
        </w:rPr>
        <w:t xml:space="preserve">жүзеге асыру </w:t>
      </w:r>
      <w:r>
        <w:rPr>
          <w:rFonts w:ascii="Times New Roman"/>
          <w:b w:val="false"/>
          <w:i w:val="false"/>
          <w:color w:val="000000"/>
          <w:sz w:val="28"/>
        </w:rPr>
        <w:t xml:space="preserve">жөніндегі функциялар жүктелуі мүмкін. </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Қазақстан Республикасы Үкіметінің 2008.06.28 </w:t>
      </w:r>
      <w:r>
        <w:rPr>
          <w:rFonts w:ascii="Times New Roman"/>
          <w:b w:val="false"/>
          <w:i w:val="false"/>
          <w:color w:val="000000"/>
          <w:sz w:val="28"/>
        </w:rPr>
        <w:t xml:space="preserve">N 638 </w:t>
      </w:r>
      <w:r>
        <w:rPr>
          <w:rFonts w:ascii="Times New Roman"/>
          <w:b w:val="false"/>
          <w:i w:val="false"/>
          <w:color w:val="ff0000"/>
          <w:sz w:val="28"/>
        </w:rPr>
        <w:t xml:space="preserve">, 2009.04.10. </w:t>
      </w:r>
      <w:r>
        <w:rPr>
          <w:rFonts w:ascii="Times New Roman"/>
          <w:b w:val="false"/>
          <w:i w:val="false"/>
          <w:color w:val="000000"/>
          <w:sz w:val="28"/>
        </w:rPr>
        <w:t xml:space="preserve">N 498 </w:t>
      </w:r>
      <w:r>
        <w:rPr>
          <w:rFonts w:ascii="Times New Roman"/>
          <w:b w:val="false"/>
          <w:i w:val="false"/>
          <w:color w:val="ff0000"/>
          <w:sz w:val="28"/>
        </w:rPr>
        <w:t xml:space="preserve">Қаулыларымен. </w:t>
      </w:r>
    </w:p>
    <w:bookmarkEnd w:id="17"/>
    <w:bookmarkStart w:name="z47" w:id="18"/>
    <w:p>
      <w:pPr>
        <w:spacing w:after="0"/>
        <w:ind w:left="0"/>
        <w:jc w:val="left"/>
      </w:pPr>
      <w:r>
        <w:rPr>
          <w:rFonts w:ascii="Times New Roman"/>
          <w:b/>
          <w:i w:val="false"/>
          <w:color w:val="000000"/>
        </w:rPr>
        <w:t xml:space="preserve"> 
3. Министрліктің қызметін ұйымдастыру </w:t>
      </w:r>
    </w:p>
    <w:bookmarkEnd w:id="18"/>
    <w:bookmarkStart w:name="z48" w:id="19"/>
    <w:p>
      <w:pPr>
        <w:spacing w:after="0"/>
        <w:ind w:left="0"/>
        <w:jc w:val="both"/>
      </w:pPr>
      <w:r>
        <w:rPr>
          <w:rFonts w:ascii="Times New Roman"/>
          <w:b w:val="false"/>
          <w:i w:val="false"/>
          <w:color w:val="000000"/>
          <w:sz w:val="28"/>
        </w:rPr>
        <w:t xml:space="preserve">
      16. Министр Министрлікке басшылықты жүзеге асырады және Министрлікке жүктелген міндеттердің орындалуына және өз функцияларын жүзеге асыруға дербес жауаптылықта болады. </w:t>
      </w:r>
    </w:p>
    <w:bookmarkEnd w:id="19"/>
    <w:bookmarkStart w:name="z49" w:id="20"/>
    <w:p>
      <w:pPr>
        <w:spacing w:after="0"/>
        <w:ind w:left="0"/>
        <w:jc w:val="both"/>
      </w:pPr>
      <w:r>
        <w:rPr>
          <w:rFonts w:ascii="Times New Roman"/>
          <w:b w:val="false"/>
          <w:i w:val="false"/>
          <w:color w:val="000000"/>
          <w:sz w:val="28"/>
        </w:rPr>
        <w:t xml:space="preserve">
      17. Министрді Қазақстан Республикасының Президенті қызметке тағайындайды және қызметтен босатады. </w:t>
      </w:r>
    </w:p>
    <w:bookmarkEnd w:id="20"/>
    <w:bookmarkStart w:name="z50" w:id="21"/>
    <w:p>
      <w:pPr>
        <w:spacing w:after="0"/>
        <w:ind w:left="0"/>
        <w:jc w:val="both"/>
      </w:pPr>
      <w:r>
        <w:rPr>
          <w:rFonts w:ascii="Times New Roman"/>
          <w:b w:val="false"/>
          <w:i w:val="false"/>
          <w:color w:val="000000"/>
          <w:sz w:val="28"/>
        </w:rPr>
        <w:t xml:space="preserve">
      18. Министр: </w:t>
      </w:r>
      <w:r>
        <w:br/>
      </w:r>
      <w:r>
        <w:rPr>
          <w:rFonts w:ascii="Times New Roman"/>
          <w:b w:val="false"/>
          <w:i w:val="false"/>
          <w:color w:val="000000"/>
          <w:sz w:val="28"/>
        </w:rPr>
        <w:t xml:space="preserve">
      1) өз орынбасарларының өкілеттіктерін белгілейді; </w:t>
      </w:r>
      <w:r>
        <w:br/>
      </w:r>
      <w:r>
        <w:rPr>
          <w:rFonts w:ascii="Times New Roman"/>
          <w:b w:val="false"/>
          <w:i w:val="false"/>
          <w:color w:val="000000"/>
          <w:sz w:val="28"/>
        </w:rPr>
        <w:t xml:space="preserve">
      2) өз қызметінде оның бақылауында болатын комитеттердің басшыларын қызметке тағайындайды және қызметтен босатады; </w:t>
      </w:r>
      <w:r>
        <w:br/>
      </w:r>
      <w:r>
        <w:rPr>
          <w:rFonts w:ascii="Times New Roman"/>
          <w:b w:val="false"/>
          <w:i w:val="false"/>
          <w:color w:val="000000"/>
          <w:sz w:val="28"/>
        </w:rPr>
        <w:t xml:space="preserve">
      3) жауапты хатшымен келісім бойынша комитеттер басшыларының орынбасарларын қызметке тағайындайды және қызметтен босатады; </w:t>
      </w:r>
      <w:r>
        <w:br/>
      </w:r>
      <w:r>
        <w:rPr>
          <w:rFonts w:ascii="Times New Roman"/>
          <w:b w:val="false"/>
          <w:i w:val="false"/>
          <w:color w:val="000000"/>
          <w:sz w:val="28"/>
        </w:rPr>
        <w:t xml:space="preserve">
      4) бұйрықтарға қол қояды; </w:t>
      </w:r>
      <w:r>
        <w:br/>
      </w:r>
      <w:r>
        <w:rPr>
          <w:rFonts w:ascii="Times New Roman"/>
          <w:b w:val="false"/>
          <w:i w:val="false"/>
          <w:color w:val="000000"/>
          <w:sz w:val="28"/>
        </w:rPr>
        <w:t xml:space="preserve">
      5) Қазақстан Республикасының Парламентінде, өзге де мемлекеттік органдар мен ұйымдарда Министрлікті білдіреді; </w:t>
      </w:r>
      <w:r>
        <w:br/>
      </w:r>
      <w:r>
        <w:rPr>
          <w:rFonts w:ascii="Times New Roman"/>
          <w:b w:val="false"/>
          <w:i w:val="false"/>
          <w:color w:val="000000"/>
          <w:sz w:val="28"/>
        </w:rPr>
        <w:t xml:space="preserve">
      6) оның құзыретіне жатқызылған басқа да мәселелер бойынша шешімдер қабылдайды. </w:t>
      </w:r>
    </w:p>
    <w:bookmarkEnd w:id="21"/>
    <w:bookmarkStart w:name="z51" w:id="22"/>
    <w:p>
      <w:pPr>
        <w:spacing w:after="0"/>
        <w:ind w:left="0"/>
        <w:jc w:val="both"/>
      </w:pPr>
      <w:r>
        <w:rPr>
          <w:rFonts w:ascii="Times New Roman"/>
          <w:b w:val="false"/>
          <w:i w:val="false"/>
          <w:color w:val="000000"/>
          <w:sz w:val="28"/>
        </w:rPr>
        <w:t xml:space="preserve">
      19. Министрліктің аппаратын Қазақстан Республикасы Премьер-Министрінің келісімімен Қазақстан Республикасының Президенті қызметке тағайындайтын және қызметтен босататын жауапты хатшы басқарады. </w:t>
      </w:r>
    </w:p>
    <w:bookmarkEnd w:id="22"/>
    <w:bookmarkStart w:name="z52" w:id="23"/>
    <w:p>
      <w:pPr>
        <w:spacing w:after="0"/>
        <w:ind w:left="0"/>
        <w:jc w:val="both"/>
      </w:pPr>
      <w:r>
        <w:rPr>
          <w:rFonts w:ascii="Times New Roman"/>
          <w:b w:val="false"/>
          <w:i w:val="false"/>
          <w:color w:val="000000"/>
          <w:sz w:val="28"/>
        </w:rPr>
        <w:t xml:space="preserve">
      20. Үкіметтің, Министрдің орнынан түсуі жауапты хатшының өкілеттіктерін тоқтатпайды. </w:t>
      </w:r>
    </w:p>
    <w:bookmarkEnd w:id="23"/>
    <w:bookmarkStart w:name="z53" w:id="24"/>
    <w:p>
      <w:pPr>
        <w:spacing w:after="0"/>
        <w:ind w:left="0"/>
        <w:jc w:val="both"/>
      </w:pPr>
      <w:r>
        <w:rPr>
          <w:rFonts w:ascii="Times New Roman"/>
          <w:b w:val="false"/>
          <w:i w:val="false"/>
          <w:color w:val="000000"/>
          <w:sz w:val="28"/>
        </w:rPr>
        <w:t xml:space="preserve">
      21. Жауапты хатшы өз қызметін жүзеге асыру кезінде Қазақстан Республикасының Президентіне, Премьер-Министрге, Министрге есеп береді. </w:t>
      </w:r>
    </w:p>
    <w:bookmarkEnd w:id="24"/>
    <w:bookmarkStart w:name="z54" w:id="25"/>
    <w:p>
      <w:pPr>
        <w:spacing w:after="0"/>
        <w:ind w:left="0"/>
        <w:jc w:val="both"/>
      </w:pPr>
      <w:r>
        <w:rPr>
          <w:rFonts w:ascii="Times New Roman"/>
          <w:b w:val="false"/>
          <w:i w:val="false"/>
          <w:color w:val="000000"/>
          <w:sz w:val="28"/>
        </w:rPr>
        <w:t xml:space="preserve">
      22. Жауапты хатшы: </w:t>
      </w:r>
      <w:r>
        <w:br/>
      </w:r>
      <w:r>
        <w:rPr>
          <w:rFonts w:ascii="Times New Roman"/>
          <w:b w:val="false"/>
          <w:i w:val="false"/>
          <w:color w:val="000000"/>
          <w:sz w:val="28"/>
        </w:rPr>
        <w:t xml:space="preserve">
      1) электр энергетикасы, атом энергетикасы, минералдық ресурстар, отын-энергетика кешені, көмір, мұнай-химия, мұнай-газ өнеркәсібі және атом энергиясын пайдалану салаларында Министр қалыптастыратын саясаттың іске асырылуын қамтамасыз етеді, оның актілері мен тапсырмаларын орындайды; </w:t>
      </w:r>
      <w:r>
        <w:br/>
      </w:r>
      <w:r>
        <w:rPr>
          <w:rFonts w:ascii="Times New Roman"/>
          <w:b w:val="false"/>
          <w:i w:val="false"/>
          <w:color w:val="000000"/>
          <w:sz w:val="28"/>
        </w:rPr>
        <w:t xml:space="preserve">
      2) Министрлік аппаратына басшылықты жүзеге асырады: оның бөлімшелерінің жұмысын ұйымдастырады, үйлестіреді және бақылайды; </w:t>
      </w:r>
      <w:r>
        <w:br/>
      </w:r>
      <w:r>
        <w:rPr>
          <w:rFonts w:ascii="Times New Roman"/>
          <w:b w:val="false"/>
          <w:i w:val="false"/>
          <w:color w:val="000000"/>
          <w:sz w:val="28"/>
        </w:rPr>
        <w:t xml:space="preserve">
      3) Министрлік қызметін ақпараттық-талдамалық, ұйымдастырушылық-құқықтық, материалдық-техникалық және қаржылық қамтамасыз етуді ұйымдастырады; </w:t>
      </w:r>
      <w:r>
        <w:br/>
      </w:r>
      <w:r>
        <w:rPr>
          <w:rFonts w:ascii="Times New Roman"/>
          <w:b w:val="false"/>
          <w:i w:val="false"/>
          <w:color w:val="000000"/>
          <w:sz w:val="28"/>
        </w:rPr>
        <w:t xml:space="preserve">
      4) Министрмен келісілгеннен кейін Республика Үкіметі </w:t>
      </w:r>
      <w:r>
        <w:rPr>
          <w:rFonts w:ascii="Times New Roman"/>
          <w:b w:val="false"/>
          <w:i w:val="false"/>
          <w:color w:val="000000"/>
          <w:sz w:val="28"/>
        </w:rPr>
        <w:t xml:space="preserve">бекіткен </w:t>
      </w:r>
      <w:r>
        <w:rPr>
          <w:rFonts w:ascii="Times New Roman"/>
          <w:b w:val="false"/>
          <w:i w:val="false"/>
          <w:color w:val="000000"/>
          <w:sz w:val="28"/>
        </w:rPr>
        <w:t xml:space="preserve">Министрліктің штат санының лимиті шегінде органның, ведомстволардың, сондай-ақ аумақтық органдардың құрылымын және штат санын бекітеді; </w:t>
      </w:r>
      <w:r>
        <w:br/>
      </w:r>
      <w:r>
        <w:rPr>
          <w:rFonts w:ascii="Times New Roman"/>
          <w:b w:val="false"/>
          <w:i w:val="false"/>
          <w:color w:val="000000"/>
          <w:sz w:val="28"/>
        </w:rPr>
        <w:t xml:space="preserve">
      5) Министрмен келісілгеннен кейін органның құрылымдық бөлімшелері мен оның аумақтық бөлімшелері туралы ережелерді бекітеді; </w:t>
      </w:r>
      <w:r>
        <w:br/>
      </w:r>
      <w:r>
        <w:rPr>
          <w:rFonts w:ascii="Times New Roman"/>
          <w:b w:val="false"/>
          <w:i w:val="false"/>
          <w:color w:val="000000"/>
          <w:sz w:val="28"/>
        </w:rPr>
        <w:t xml:space="preserve">
      6) Министрліктің тәртіптік, аттестаттау және конкурстық комиссияларының қызметіне жалпы басшылықты жүзеге асырады, орындаушылық және еңбек тәртібінің сақталуын, кадр қызметі жұмысының және құжат айналымының ұйымдастырылуын бақылайды; </w:t>
      </w:r>
      <w:r>
        <w:br/>
      </w:r>
      <w:r>
        <w:rPr>
          <w:rFonts w:ascii="Times New Roman"/>
          <w:b w:val="false"/>
          <w:i w:val="false"/>
          <w:color w:val="000000"/>
          <w:sz w:val="28"/>
        </w:rPr>
        <w:t xml:space="preserve">
      7) Министрліктің қызметін және оған жүктелген міндеттердің орындалуын қамтамасыз ету мақсатында мемлекеттік сатып алуларды жүргізуді ұйымдастырады; </w:t>
      </w:r>
      <w:r>
        <w:br/>
      </w:r>
      <w:r>
        <w:rPr>
          <w:rFonts w:ascii="Times New Roman"/>
          <w:b w:val="false"/>
          <w:i w:val="false"/>
          <w:color w:val="000000"/>
          <w:sz w:val="28"/>
        </w:rPr>
        <w:t xml:space="preserve">
      8) Министрмен келісілгеннен кейін орталық атқарушы органның департаменттері мен басқармаларының басшыларын, органның аумақтық бөлімшелерінің басшылары мен басшыларының орынбасарларын қызметке тағайындайды және қызметтен босатады; </w:t>
      </w:r>
      <w:r>
        <w:br/>
      </w:r>
      <w:r>
        <w:rPr>
          <w:rFonts w:ascii="Times New Roman"/>
          <w:b w:val="false"/>
          <w:i w:val="false"/>
          <w:color w:val="000000"/>
          <w:sz w:val="28"/>
        </w:rPr>
        <w:t xml:space="preserve">
      9) ведомстволардың басшылары тағайындау үшін ұсынатын ведомстволар басшыларының орынбасарларын тағайындауды Министрмен келіседі; </w:t>
      </w:r>
      <w:r>
        <w:br/>
      </w:r>
      <w:r>
        <w:rPr>
          <w:rFonts w:ascii="Times New Roman"/>
          <w:b w:val="false"/>
          <w:i w:val="false"/>
          <w:color w:val="000000"/>
          <w:sz w:val="28"/>
        </w:rPr>
        <w:t xml:space="preserve">
      10) еңбек қатынастарының мәселелері жоғары тұрған мемлекеттік органдар мен лауазымды тұлғалардың құзыретіне жатқызылған қызметкерлерді қоспағанда, Министрліктің қызметкерлерін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 xml:space="preserve">
      11) Министрдің келісімімен орталық атқарушы орган қызметкерлерін іссапарға жіберу, демалыс беру, материалдық көмек көрсету, даярлау (қайта даярлау), біліктілігін арттыру, </w:t>
      </w:r>
      <w:r>
        <w:rPr>
          <w:rFonts w:ascii="Times New Roman"/>
          <w:b w:val="false"/>
          <w:i w:val="false"/>
          <w:color w:val="000000"/>
          <w:sz w:val="28"/>
        </w:rPr>
        <w:t xml:space="preserve">көтермелеу </w:t>
      </w:r>
      <w:r>
        <w:rPr>
          <w:rFonts w:ascii="Times New Roman"/>
          <w:b w:val="false"/>
          <w:i w:val="false"/>
          <w:color w:val="000000"/>
          <w:sz w:val="28"/>
        </w:rPr>
        <w:t xml:space="preserve">, үстемеақылар мен сыйақы төлеу мәселелерін шешеді; </w:t>
      </w:r>
      <w:r>
        <w:rPr>
          <w:rFonts w:ascii="Times New Roman"/>
          <w:b w:val="false"/>
          <w:i w:val="false"/>
          <w:color w:val="000000"/>
          <w:sz w:val="28"/>
        </w:rPr>
        <w:t xml:space="preserve">V074655 </w:t>
      </w:r>
      <w:r>
        <w:rPr>
          <w:rFonts w:ascii="Times New Roman"/>
          <w:b w:val="false"/>
          <w:i w:val="false"/>
          <w:color w:val="000000"/>
          <w:sz w:val="28"/>
        </w:rPr>
        <w:t xml:space="preserve">, </w:t>
      </w:r>
      <w:r>
        <w:rPr>
          <w:rFonts w:ascii="Times New Roman"/>
          <w:b w:val="false"/>
          <w:i w:val="false"/>
          <w:color w:val="000000"/>
          <w:sz w:val="28"/>
        </w:rPr>
        <w:t>V074545</w:t>
      </w:r>
      <w:r>
        <w:rPr>
          <w:rFonts w:ascii="Times New Roman"/>
          <w:b w:val="false"/>
          <w:i w:val="false"/>
          <w:color w:val="000000"/>
          <w:sz w:val="28"/>
        </w:rPr>
        <w:t xml:space="preserve">, </w:t>
      </w:r>
      <w:r>
        <w:rPr>
          <w:rFonts w:ascii="Times New Roman"/>
          <w:b w:val="false"/>
          <w:i w:val="false"/>
          <w:color w:val="000000"/>
          <w:sz w:val="28"/>
        </w:rPr>
        <w:t>V064326</w:t>
      </w:r>
      <w:r>
        <w:br/>
      </w:r>
      <w:r>
        <w:rPr>
          <w:rFonts w:ascii="Times New Roman"/>
          <w:b w:val="false"/>
          <w:i w:val="false"/>
          <w:color w:val="000000"/>
          <w:sz w:val="28"/>
        </w:rPr>
        <w:t xml:space="preserve">
      12) Министрдің келісімімен еңбек қатынастарының мәселелері жоғары тұрған мемлекеттік органдар мен лауазымды тұлғалардың құзыретіне жатқызылған қызметкерлерді қоспағанда, орталық атқарушы орган қызметкерлерінің тәртіптік жауапкершілігі мәселелерін шешеді; </w:t>
      </w:r>
      <w:r>
        <w:br/>
      </w:r>
      <w:r>
        <w:rPr>
          <w:rFonts w:ascii="Times New Roman"/>
          <w:b w:val="false"/>
          <w:i w:val="false"/>
          <w:color w:val="000000"/>
          <w:sz w:val="28"/>
        </w:rPr>
        <w:t xml:space="preserve">
      13) орталық атқарушы органның Республика Президенті, Республика Үкіметі және Министр бекітетін стратегиялық және бағдарламалық құжаттарын әзірлеуді қамтамасыз етеді; </w:t>
      </w:r>
      <w:r>
        <w:br/>
      </w:r>
      <w:r>
        <w:rPr>
          <w:rFonts w:ascii="Times New Roman"/>
          <w:b w:val="false"/>
          <w:i w:val="false"/>
          <w:color w:val="000000"/>
          <w:sz w:val="28"/>
        </w:rPr>
        <w:t xml:space="preserve">
      14) органның жыл сайынғы жұмыс жоспарын және оның қызметінің нәтижелері туралы жыл сайынғы есепті әзірлеуді қамтамасыз етеді және Министрге бекітуге ұсынады; </w:t>
      </w:r>
      <w:r>
        <w:br/>
      </w:r>
      <w:r>
        <w:rPr>
          <w:rFonts w:ascii="Times New Roman"/>
          <w:b w:val="false"/>
          <w:i w:val="false"/>
          <w:color w:val="000000"/>
          <w:sz w:val="28"/>
        </w:rPr>
        <w:t xml:space="preserve">
      15) Министрліктің бюджеттік өтінімін дайындауды, бюджеттік өтінімді Республикалық бюджет комиссиясының қарауына енгізетін орталық атқарушы органның басшысына ұсынуды, сондай-ақ бюджеттік процестің өзге де рәсімдерінің орындалуын қамтамасыз етеді; </w:t>
      </w:r>
      <w:r>
        <w:br/>
      </w:r>
      <w:r>
        <w:rPr>
          <w:rFonts w:ascii="Times New Roman"/>
          <w:b w:val="false"/>
          <w:i w:val="false"/>
          <w:color w:val="000000"/>
          <w:sz w:val="28"/>
        </w:rPr>
        <w:t xml:space="preserve">
      16) Министрмен келісілгеннен кейін органның қаржыландыру жоспарларын және Министрліктің қаржылық есептілігін әзірлеуді қамтамасыз етеді және бекітеді; </w:t>
      </w:r>
      <w:r>
        <w:br/>
      </w:r>
      <w:r>
        <w:rPr>
          <w:rFonts w:ascii="Times New Roman"/>
          <w:b w:val="false"/>
          <w:i w:val="false"/>
          <w:color w:val="000000"/>
          <w:sz w:val="28"/>
        </w:rPr>
        <w:t xml:space="preserve">
      17) мемлекеттік қызметтер көрсету регламенттері мен </w:t>
      </w:r>
      <w:r>
        <w:rPr>
          <w:rFonts w:ascii="Times New Roman"/>
          <w:b w:val="false"/>
          <w:i w:val="false"/>
          <w:color w:val="000000"/>
          <w:sz w:val="28"/>
        </w:rPr>
        <w:t xml:space="preserve">стандарттарын </w:t>
      </w:r>
      <w:r>
        <w:rPr>
          <w:rFonts w:ascii="Times New Roman"/>
          <w:b w:val="false"/>
          <w:i w:val="false"/>
          <w:color w:val="000000"/>
          <w:sz w:val="28"/>
        </w:rPr>
        <w:t xml:space="preserve">әзірлеуді ұйымдастырады; </w:t>
      </w:r>
      <w:r>
        <w:br/>
      </w:r>
      <w:r>
        <w:rPr>
          <w:rFonts w:ascii="Times New Roman"/>
          <w:b w:val="false"/>
          <w:i w:val="false"/>
          <w:color w:val="000000"/>
          <w:sz w:val="28"/>
        </w:rPr>
        <w:t xml:space="preserve">
      18) Министрліктің құзыреті шегінде нормативтік құқықтық актілердің жобаларын әзірлеуді ұйымдастырады; </w:t>
      </w:r>
      <w:r>
        <w:br/>
      </w:r>
      <w:r>
        <w:rPr>
          <w:rFonts w:ascii="Times New Roman"/>
          <w:b w:val="false"/>
          <w:i w:val="false"/>
          <w:color w:val="000000"/>
          <w:sz w:val="28"/>
        </w:rPr>
        <w:t xml:space="preserve">
      19) Министрлікке келісуге келіп түскен нормативтік құқықтық актілердің жобалары бойынша қорытындылар дайындауды ұйымдастырады; </w:t>
      </w:r>
      <w:r>
        <w:br/>
      </w:r>
      <w:r>
        <w:rPr>
          <w:rFonts w:ascii="Times New Roman"/>
          <w:b w:val="false"/>
          <w:i w:val="false"/>
          <w:color w:val="000000"/>
          <w:sz w:val="28"/>
        </w:rPr>
        <w:t xml:space="preserve">
      20) өз өкілеттігі шегінде мемлекеттік органдармен және өзге де ұйымдармен өзара қарым-қатынастарда Министрлікті білдіреді; </w:t>
      </w:r>
      <w:r>
        <w:br/>
      </w:r>
      <w:r>
        <w:rPr>
          <w:rFonts w:ascii="Times New Roman"/>
          <w:b w:val="false"/>
          <w:i w:val="false"/>
          <w:color w:val="000000"/>
          <w:sz w:val="28"/>
        </w:rPr>
        <w:t xml:space="preserve">
      21) Қазақстан Республикасының заңдарымен және Республика </w:t>
      </w:r>
      <w:r>
        <w:rPr>
          <w:rFonts w:ascii="Times New Roman"/>
          <w:b w:val="false"/>
          <w:i w:val="false"/>
          <w:color w:val="000000"/>
          <w:sz w:val="28"/>
        </w:rPr>
        <w:t xml:space="preserve">Президентінің актілерімен </w:t>
      </w:r>
      <w:r>
        <w:rPr>
          <w:rFonts w:ascii="Times New Roman"/>
          <w:b w:val="false"/>
          <w:i w:val="false"/>
          <w:color w:val="000000"/>
          <w:sz w:val="28"/>
        </w:rPr>
        <w:t xml:space="preserve">жауапты хатшыға жүктелген өзге де өкілеттіктерді жүзеге асырады. </w:t>
      </w:r>
    </w:p>
    <w:bookmarkEnd w:id="25"/>
    <w:bookmarkStart w:name="z55" w:id="26"/>
    <w:p>
      <w:pPr>
        <w:spacing w:after="0"/>
        <w:ind w:left="0"/>
        <w:jc w:val="both"/>
      </w:pPr>
      <w:r>
        <w:rPr>
          <w:rFonts w:ascii="Times New Roman"/>
          <w:b w:val="false"/>
          <w:i w:val="false"/>
          <w:color w:val="000000"/>
          <w:sz w:val="28"/>
        </w:rPr>
        <w:t xml:space="preserve">
      23. Жауапты хатшы өзіне жүктелген қызметтік міндеттерді орындау үшін: </w:t>
      </w:r>
      <w:r>
        <w:br/>
      </w:r>
      <w:r>
        <w:rPr>
          <w:rFonts w:ascii="Times New Roman"/>
          <w:b w:val="false"/>
          <w:i w:val="false"/>
          <w:color w:val="000000"/>
          <w:sz w:val="28"/>
        </w:rPr>
        <w:t xml:space="preserve">
      1) Министрлік аппаратының қызметкерлеріне орындауға міндетті тапсырмалар беруге; </w:t>
      </w:r>
      <w:r>
        <w:br/>
      </w:r>
      <w:r>
        <w:rPr>
          <w:rFonts w:ascii="Times New Roman"/>
          <w:b w:val="false"/>
          <w:i w:val="false"/>
          <w:color w:val="000000"/>
          <w:sz w:val="28"/>
        </w:rPr>
        <w:t xml:space="preserve">
      2) жауапты хатшының құзыретіне жатқызылған мәселелерді шешу үшін қажетті ақпаратты, құжаттар мен материалдарды өзге де мемлекеттік органдар мен лауазымды тұлғалардан сұратуға және алуға; </w:t>
      </w:r>
      <w:r>
        <w:br/>
      </w:r>
      <w:r>
        <w:rPr>
          <w:rFonts w:ascii="Times New Roman"/>
          <w:b w:val="false"/>
          <w:i w:val="false"/>
          <w:color w:val="000000"/>
          <w:sz w:val="28"/>
        </w:rPr>
        <w:t xml:space="preserve">
      3) жеке қолданылатын құқықтық актілерді қабылдауға құқылы. </w:t>
      </w:r>
    </w:p>
    <w:bookmarkEnd w:id="26"/>
    <w:bookmarkStart w:name="z56" w:id="27"/>
    <w:p>
      <w:pPr>
        <w:spacing w:after="0"/>
        <w:ind w:left="0"/>
        <w:jc w:val="both"/>
      </w:pPr>
      <w:r>
        <w:rPr>
          <w:rFonts w:ascii="Times New Roman"/>
          <w:b w:val="false"/>
          <w:i w:val="false"/>
          <w:color w:val="000000"/>
          <w:sz w:val="28"/>
        </w:rPr>
        <w:t xml:space="preserve">
      24. Министрлікте Министрдің жанындағы консультативтік-кеңесші орган болып табылатын алқа болады. Министр Министрліктің құрылымдық бөлімшелері басшыларының арасынан алқаның саны мен дербес құрамын бекітеді. </w:t>
      </w:r>
    </w:p>
    <w:bookmarkEnd w:id="27"/>
    <w:bookmarkStart w:name="z57" w:id="28"/>
    <w:p>
      <w:pPr>
        <w:spacing w:after="0"/>
        <w:ind w:left="0"/>
        <w:jc w:val="both"/>
      </w:pPr>
      <w:r>
        <w:rPr>
          <w:rFonts w:ascii="Times New Roman"/>
          <w:b w:val="false"/>
          <w:i w:val="false"/>
          <w:color w:val="000000"/>
          <w:sz w:val="28"/>
        </w:rPr>
        <w:t xml:space="preserve">
      25. Министрлік қызметін ұйымдастырудың өзге де мәселелері, лауазымды тұлғалардың құқықтары мен міндеттері, оның қызметін қамтамасыз ететін құрылымдық бөлімшелердің құзыреті мен өкілеттіктері Министрлік жұмысының регламентінде және құрылымдық бөлімшелер туралы ережелерде белгіленеді. </w:t>
      </w:r>
    </w:p>
    <w:bookmarkEnd w:id="28"/>
    <w:bookmarkStart w:name="z58" w:id="29"/>
    <w:p>
      <w:pPr>
        <w:spacing w:after="0"/>
        <w:ind w:left="0"/>
        <w:jc w:val="left"/>
      </w:pPr>
      <w:r>
        <w:rPr>
          <w:rFonts w:ascii="Times New Roman"/>
          <w:b/>
          <w:i w:val="false"/>
          <w:color w:val="000000"/>
        </w:rPr>
        <w:t xml:space="preserve"> 
4. Министрліктің мүлкі </w:t>
      </w:r>
    </w:p>
    <w:bookmarkEnd w:id="29"/>
    <w:bookmarkStart w:name="z59" w:id="30"/>
    <w:p>
      <w:pPr>
        <w:spacing w:after="0"/>
        <w:ind w:left="0"/>
        <w:jc w:val="both"/>
      </w:pPr>
      <w:r>
        <w:rPr>
          <w:rFonts w:ascii="Times New Roman"/>
          <w:b w:val="false"/>
          <w:i w:val="false"/>
          <w:color w:val="000000"/>
          <w:sz w:val="28"/>
        </w:rPr>
        <w:t xml:space="preserve">
      26. Министрліктің жедел басқару құқығында оқшауланған мүлкі болады. </w:t>
      </w:r>
      <w:r>
        <w:br/>
      </w:r>
      <w:r>
        <w:rPr>
          <w:rFonts w:ascii="Times New Roman"/>
          <w:b w:val="false"/>
          <w:i w:val="false"/>
          <w:color w:val="000000"/>
          <w:sz w:val="28"/>
        </w:rPr>
        <w:t xml:space="preserve">
      Министрліктің мүлкі оған мемлекет берген мүлік есебінен, сондай-ақ құны Министрліктің теңгерімінде көрсетілетін өзге де мүліктен қалыптасады. </w:t>
      </w:r>
    </w:p>
    <w:bookmarkEnd w:id="30"/>
    <w:bookmarkStart w:name="z60" w:id="31"/>
    <w:p>
      <w:pPr>
        <w:spacing w:after="0"/>
        <w:ind w:left="0"/>
        <w:jc w:val="both"/>
      </w:pPr>
      <w:r>
        <w:rPr>
          <w:rFonts w:ascii="Times New Roman"/>
          <w:b w:val="false"/>
          <w:i w:val="false"/>
          <w:color w:val="000000"/>
          <w:sz w:val="28"/>
        </w:rPr>
        <w:t xml:space="preserve">
      27. Министрлікке бекітіліп берілген мүлік республикалық меншікке жатады. </w:t>
      </w:r>
    </w:p>
    <w:bookmarkEnd w:id="31"/>
    <w:bookmarkStart w:name="z61" w:id="32"/>
    <w:p>
      <w:pPr>
        <w:spacing w:after="0"/>
        <w:ind w:left="0"/>
        <w:jc w:val="both"/>
      </w:pPr>
      <w:r>
        <w:rPr>
          <w:rFonts w:ascii="Times New Roman"/>
          <w:b w:val="false"/>
          <w:i w:val="false"/>
          <w:color w:val="000000"/>
          <w:sz w:val="28"/>
        </w:rPr>
        <w:t xml:space="preserve">
      28. Министрліктің өзіне бекітіліп берілген мүлікті және республикалық бюджет қаражаты есебінен сатып алынған мүлікті өз бетінше иеліктен шығаруға немесе оған өзге тәсілмен иелік етуге құқығы жоқ. </w:t>
      </w:r>
    </w:p>
    <w:bookmarkEnd w:id="32"/>
    <w:bookmarkStart w:name="z62" w:id="33"/>
    <w:p>
      <w:pPr>
        <w:spacing w:after="0"/>
        <w:ind w:left="0"/>
        <w:jc w:val="left"/>
      </w:pPr>
      <w:r>
        <w:rPr>
          <w:rFonts w:ascii="Times New Roman"/>
          <w:b/>
          <w:i w:val="false"/>
          <w:color w:val="000000"/>
        </w:rPr>
        <w:t xml:space="preserve"> 
5. Министрлікті қайта ұйымдастыру және тарату </w:t>
      </w:r>
    </w:p>
    <w:bookmarkEnd w:id="33"/>
    <w:bookmarkStart w:name="z63" w:id="34"/>
    <w:p>
      <w:pPr>
        <w:spacing w:after="0"/>
        <w:ind w:left="0"/>
        <w:jc w:val="both"/>
      </w:pPr>
      <w:r>
        <w:rPr>
          <w:rFonts w:ascii="Times New Roman"/>
          <w:b w:val="false"/>
          <w:i w:val="false"/>
          <w:color w:val="000000"/>
          <w:sz w:val="28"/>
        </w:rPr>
        <w:t xml:space="preserve">
      29. Министрлікті қайта ұйымдастыру және тарату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жүзеге асырылады. </w:t>
      </w:r>
    </w:p>
    <w:bookmarkEnd w:id="3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28 қазандағы </w:t>
      </w:r>
      <w:r>
        <w:br/>
      </w:r>
      <w:r>
        <w:rPr>
          <w:rFonts w:ascii="Times New Roman"/>
          <w:b w:val="false"/>
          <w:i w:val="false"/>
          <w:color w:val="000000"/>
          <w:sz w:val="28"/>
        </w:rPr>
        <w:t xml:space="preserve">
N 1105 қаулысымен   </w:t>
      </w:r>
      <w:r>
        <w:br/>
      </w:r>
      <w:r>
        <w:rPr>
          <w:rFonts w:ascii="Times New Roman"/>
          <w:b w:val="false"/>
          <w:i w:val="false"/>
          <w:color w:val="000000"/>
          <w:sz w:val="28"/>
        </w:rPr>
        <w:t xml:space="preserve">
бекiтiлген       </w:t>
      </w:r>
    </w:p>
    <w:bookmarkStart w:name="z14" w:id="35"/>
    <w:p>
      <w:pPr>
        <w:spacing w:after="0"/>
        <w:ind w:left="0"/>
        <w:jc w:val="left"/>
      </w:pPr>
      <w:r>
        <w:rPr>
          <w:rFonts w:ascii="Times New Roman"/>
          <w:b/>
          <w:i w:val="false"/>
          <w:color w:val="000000"/>
        </w:rPr>
        <w:t xml:space="preserve"> 
Қазақстан Республикасы Энергетика және минералдық </w:t>
      </w:r>
      <w:r>
        <w:br/>
      </w:r>
      <w:r>
        <w:rPr>
          <w:rFonts w:ascii="Times New Roman"/>
          <w:b/>
          <w:i w:val="false"/>
          <w:color w:val="000000"/>
        </w:rPr>
        <w:t xml:space="preserve">
ресурстар министрлігінiң қарамағындағы ұйымдардың </w:t>
      </w:r>
      <w:r>
        <w:br/>
      </w:r>
      <w:r>
        <w:rPr>
          <w:rFonts w:ascii="Times New Roman"/>
          <w:b/>
          <w:i w:val="false"/>
          <w:color w:val="000000"/>
        </w:rPr>
        <w:t xml:space="preserve">
тiзбесi </w:t>
      </w:r>
    </w:p>
    <w:bookmarkEnd w:id="35"/>
    <w:p>
      <w:pPr>
        <w:spacing w:after="0"/>
        <w:ind w:left="0"/>
        <w:jc w:val="both"/>
      </w:pPr>
      <w:r>
        <w:rPr>
          <w:rFonts w:ascii="Times New Roman"/>
          <w:b w:val="false"/>
          <w:i w:val="false"/>
          <w:color w:val="ff0000"/>
          <w:sz w:val="28"/>
        </w:rPr>
        <w:t xml:space="preserve">      Ескерту. Тізбеге өзгерту енгізілді - ҚР Үкіметінің </w:t>
      </w:r>
      <w:r>
        <w:br/>
      </w:r>
      <w:r>
        <w:rPr>
          <w:rFonts w:ascii="Times New Roman"/>
          <w:b w:val="false"/>
          <w:i w:val="false"/>
          <w:color w:val="ff0000"/>
          <w:sz w:val="28"/>
        </w:rPr>
        <w:t xml:space="preserve">
2006.01.06 </w:t>
      </w:r>
      <w:r>
        <w:rPr>
          <w:rFonts w:ascii="Times New Roman"/>
          <w:b w:val="false"/>
          <w:i w:val="false"/>
          <w:color w:val="ff0000"/>
          <w:sz w:val="28"/>
        </w:rPr>
        <w:t>N 25</w:t>
      </w:r>
      <w:r>
        <w:rPr>
          <w:rFonts w:ascii="Times New Roman"/>
          <w:b w:val="false"/>
          <w:i w:val="false"/>
          <w:color w:val="ff0000"/>
          <w:sz w:val="28"/>
        </w:rPr>
        <w:t xml:space="preserve">, 2008.06.28 </w:t>
      </w:r>
      <w:r>
        <w:rPr>
          <w:rFonts w:ascii="Times New Roman"/>
          <w:b w:val="false"/>
          <w:i w:val="false"/>
          <w:color w:val="ff0000"/>
          <w:sz w:val="28"/>
        </w:rPr>
        <w:t>N 638</w:t>
      </w:r>
      <w:r>
        <w:rPr>
          <w:rFonts w:ascii="Times New Roman"/>
          <w:b w:val="false"/>
          <w:i w:val="false"/>
          <w:color w:val="ff0000"/>
          <w:sz w:val="28"/>
        </w:rPr>
        <w:t xml:space="preserve">, 2009.02.20 </w:t>
      </w:r>
      <w:r>
        <w:rPr>
          <w:rFonts w:ascii="Times New Roman"/>
          <w:b w:val="false"/>
          <w:i w:val="false"/>
          <w:color w:val="ff0000"/>
          <w:sz w:val="28"/>
        </w:rPr>
        <w:t>N 201</w:t>
      </w:r>
      <w:r>
        <w:rPr>
          <w:rFonts w:ascii="Times New Roman"/>
          <w:b w:val="false"/>
          <w:i w:val="false"/>
          <w:color w:val="ff0000"/>
          <w:sz w:val="28"/>
        </w:rPr>
        <w:t xml:space="preserve">, 2010.05.14 </w:t>
      </w:r>
      <w:r>
        <w:rPr>
          <w:rFonts w:ascii="Times New Roman"/>
          <w:b w:val="false"/>
          <w:i w:val="false"/>
          <w:color w:val="ff0000"/>
          <w:sz w:val="28"/>
        </w:rPr>
        <w:t>N 416</w:t>
      </w:r>
      <w:r>
        <w:rPr>
          <w:rFonts w:ascii="Times New Roman"/>
          <w:b w:val="false"/>
          <w:i w:val="false"/>
          <w:color w:val="ff0000"/>
          <w:sz w:val="28"/>
        </w:rPr>
        <w:t xml:space="preserve"> Қаулыларымен. </w:t>
      </w:r>
    </w:p>
    <w:p>
      <w:pPr>
        <w:spacing w:after="0"/>
        <w:ind w:left="0"/>
        <w:jc w:val="left"/>
      </w:pPr>
      <w:r>
        <w:rPr>
          <w:rFonts w:ascii="Times New Roman"/>
          <w:b/>
          <w:i w:val="false"/>
          <w:color w:val="000000"/>
        </w:rPr>
        <w:t xml:space="preserve"> Мемлекеттік мекемелер </w:t>
      </w:r>
    </w:p>
    <w:p>
      <w:pPr>
        <w:spacing w:after="0"/>
        <w:ind w:left="0"/>
        <w:jc w:val="both"/>
      </w:pPr>
      <w:r>
        <w:rPr>
          <w:rFonts w:ascii="Times New Roman"/>
          <w:b w:val="false"/>
          <w:i w:val="false"/>
          <w:color w:val="000000"/>
          <w:sz w:val="28"/>
        </w:rPr>
        <w:t xml:space="preserve">      1. Мұнай-газ өнеркәсiбiнiң оқу орталығы </w:t>
      </w:r>
      <w:r>
        <w:br/>
      </w:r>
      <w:r>
        <w:rPr>
          <w:rFonts w:ascii="Times New Roman"/>
          <w:b w:val="false"/>
          <w:i w:val="false"/>
          <w:color w:val="000000"/>
          <w:sz w:val="28"/>
        </w:rPr>
        <w:t xml:space="preserve">
      2. "Капиталмұнайгаз" мемлекеттік мекемесi </w:t>
      </w:r>
      <w:r>
        <w:br/>
      </w:r>
      <w:r>
        <w:rPr>
          <w:rFonts w:ascii="Times New Roman"/>
          <w:b w:val="false"/>
          <w:i w:val="false"/>
          <w:color w:val="000000"/>
          <w:sz w:val="28"/>
        </w:rPr>
        <w:t xml:space="preserve">
      3. "Ұлттық индустриялық мұнай-химия технопаркі" арнайы экономикалық аймағының әкімшілігі" мемлекеттік мекемесі </w:t>
      </w:r>
    </w:p>
    <w:p>
      <w:pPr>
        <w:spacing w:after="0"/>
        <w:ind w:left="0"/>
        <w:jc w:val="left"/>
      </w:pPr>
      <w:r>
        <w:rPr>
          <w:rFonts w:ascii="Times New Roman"/>
          <w:b/>
          <w:i w:val="false"/>
          <w:color w:val="000000"/>
        </w:rPr>
        <w:t xml:space="preserve"> Республикалық мемлекеттiк кәсiпорындар</w:t>
      </w:r>
    </w:p>
    <w:p>
      <w:pPr>
        <w:spacing w:after="0"/>
        <w:ind w:left="0"/>
        <w:jc w:val="both"/>
      </w:pPr>
      <w:r>
        <w:rPr>
          <w:rFonts w:ascii="Times New Roman"/>
          <w:b w:val="false"/>
          <w:i w:val="false"/>
          <w:color w:val="ff0000"/>
          <w:sz w:val="28"/>
        </w:rPr>
        <w:t xml:space="preserve">      Ескерту. Бөлім алынып тасталды - ҚР Үкіметінің 2010.05.14 </w:t>
      </w:r>
      <w:r>
        <w:rPr>
          <w:rFonts w:ascii="Times New Roman"/>
          <w:b w:val="false"/>
          <w:i w:val="false"/>
          <w:color w:val="ff0000"/>
          <w:sz w:val="28"/>
        </w:rPr>
        <w:t>N 416</w:t>
      </w:r>
      <w:r>
        <w:rPr>
          <w:rFonts w:ascii="Times New Roman"/>
          <w:b w:val="false"/>
          <w:i w:val="false"/>
          <w:color w:val="ff0000"/>
          <w:sz w:val="28"/>
        </w:rPr>
        <w:t> Қаулысымен.</w:t>
      </w:r>
    </w:p>
    <w:p>
      <w:pPr>
        <w:spacing w:after="0"/>
        <w:ind w:left="0"/>
        <w:jc w:val="both"/>
      </w:pPr>
      <w:r>
        <w:rPr>
          <w:rFonts w:ascii="Times New Roman"/>
          <w:b/>
          <w:i w:val="false"/>
          <w:color w:val="000000"/>
          <w:sz w:val="28"/>
        </w:rPr>
        <w:t xml:space="preserve">"Акционерлік қоғамдар" </w:t>
      </w:r>
    </w:p>
    <w:p>
      <w:pPr>
        <w:spacing w:after="0"/>
        <w:ind w:left="0"/>
        <w:jc w:val="both"/>
      </w:pPr>
      <w:r>
        <w:rPr>
          <w:rFonts w:ascii="Times New Roman"/>
          <w:b w:val="false"/>
          <w:i w:val="false"/>
          <w:color w:val="ff0000"/>
          <w:sz w:val="28"/>
        </w:rPr>
        <w:t xml:space="preserve">      Ескерту. Бөлім алынып тасталды - ҚР Үкіметінің 2010.05.14 </w:t>
      </w:r>
      <w:r>
        <w:rPr>
          <w:rFonts w:ascii="Times New Roman"/>
          <w:b w:val="false"/>
          <w:i w:val="false"/>
          <w:color w:val="ff0000"/>
          <w:sz w:val="28"/>
        </w:rPr>
        <w:t>N 416</w:t>
      </w:r>
      <w:r>
        <w:rPr>
          <w:rFonts w:ascii="Times New Roman"/>
          <w:b w:val="false"/>
          <w:i w:val="false"/>
          <w:color w:val="ff0000"/>
          <w:sz w:val="28"/>
        </w:rPr>
        <w:t> Қаулысымен.</w:t>
      </w:r>
    </w:p>
    <w:bookmarkStart w:name="z15" w:id="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28 қазандағы </w:t>
      </w:r>
      <w:r>
        <w:br/>
      </w:r>
      <w:r>
        <w:rPr>
          <w:rFonts w:ascii="Times New Roman"/>
          <w:b w:val="false"/>
          <w:i w:val="false"/>
          <w:color w:val="000000"/>
          <w:sz w:val="28"/>
        </w:rPr>
        <w:t xml:space="preserve">
N 1105 қаулысына   </w:t>
      </w:r>
      <w:r>
        <w:br/>
      </w:r>
      <w:r>
        <w:rPr>
          <w:rFonts w:ascii="Times New Roman"/>
          <w:b w:val="false"/>
          <w:i w:val="false"/>
          <w:color w:val="000000"/>
          <w:sz w:val="28"/>
        </w:rPr>
        <w:t xml:space="preserve">
қосымша        </w:t>
      </w:r>
    </w:p>
    <w:bookmarkEnd w:id="36"/>
    <w:bookmarkStart w:name="z16" w:id="37"/>
    <w:p>
      <w:pPr>
        <w:spacing w:after="0"/>
        <w:ind w:left="0"/>
        <w:jc w:val="left"/>
      </w:pPr>
      <w:r>
        <w:rPr>
          <w:rFonts w:ascii="Times New Roman"/>
          <w:b/>
          <w:i w:val="false"/>
          <w:color w:val="000000"/>
        </w:rPr>
        <w:t xml:space="preserve"> 
Қазақстан Республикасы Yкiметiнiң күшi жойылған </w:t>
      </w:r>
      <w:r>
        <w:br/>
      </w:r>
      <w:r>
        <w:rPr>
          <w:rFonts w:ascii="Times New Roman"/>
          <w:b/>
          <w:i w:val="false"/>
          <w:color w:val="000000"/>
        </w:rPr>
        <w:t xml:space="preserve">
кейбiр шешiмдерiнiң тiзбесi </w:t>
      </w:r>
    </w:p>
    <w:bookmarkEnd w:id="37"/>
    <w:bookmarkStart w:name="z17" w:id="38"/>
    <w:p>
      <w:pPr>
        <w:spacing w:after="0"/>
        <w:ind w:left="0"/>
        <w:jc w:val="both"/>
      </w:pPr>
      <w:r>
        <w:rPr>
          <w:rFonts w:ascii="Times New Roman"/>
          <w:b w:val="false"/>
          <w:i w:val="false"/>
          <w:color w:val="000000"/>
          <w:sz w:val="28"/>
        </w:rPr>
        <w:t xml:space="preserve">
      1. "Қазақстан Республикасы Энергетика және минералдық ресурстар министрлігінiң мәселелерi" туралы Қазақстан Республикасы Yкiметiнiң 2001 жылғы 25 қаңтардағы N 133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2001 ж., N 3, 37-құжат). </w:t>
      </w:r>
    </w:p>
    <w:bookmarkEnd w:id="38"/>
    <w:bookmarkStart w:name="z18" w:id="39"/>
    <w:p>
      <w:pPr>
        <w:spacing w:after="0"/>
        <w:ind w:left="0"/>
        <w:jc w:val="both"/>
      </w:pPr>
      <w:r>
        <w:rPr>
          <w:rFonts w:ascii="Times New Roman"/>
          <w:b w:val="false"/>
          <w:i w:val="false"/>
          <w:color w:val="000000"/>
          <w:sz w:val="28"/>
        </w:rPr>
        <w:t xml:space="preserve">
      2. "Қазақстан Республикасы Энергетика және минералдық ресурстар министрлігінiң кейбiр ұйымдарын қайта ұйымдастыру туралы" Қазақстан Республикасы Үкiметiнiң 2001 жылғы 29 наурыздағы N 402 </w:t>
      </w:r>
      <w:r>
        <w:rPr>
          <w:rFonts w:ascii="Times New Roman"/>
          <w:b w:val="false"/>
          <w:i w:val="false"/>
          <w:color w:val="000000"/>
          <w:sz w:val="28"/>
        </w:rPr>
        <w:t>қаулысының</w:t>
      </w:r>
      <w:r>
        <w:rPr>
          <w:rFonts w:ascii="Times New Roman"/>
          <w:b w:val="false"/>
          <w:i w:val="false"/>
          <w:color w:val="000000"/>
          <w:sz w:val="28"/>
        </w:rPr>
        <w:t xml:space="preserve"> 4-тармағының 2) тармақшасы (Қазақстан Республикасының ПҮКЖ-ы, 2001 ж., N 12, 133-құжат). </w:t>
      </w:r>
    </w:p>
    <w:bookmarkEnd w:id="39"/>
    <w:bookmarkStart w:name="z19" w:id="40"/>
    <w:p>
      <w:pPr>
        <w:spacing w:after="0"/>
        <w:ind w:left="0"/>
        <w:jc w:val="both"/>
      </w:pPr>
      <w:r>
        <w:rPr>
          <w:rFonts w:ascii="Times New Roman"/>
          <w:b w:val="false"/>
          <w:i w:val="false"/>
          <w:color w:val="000000"/>
          <w:sz w:val="28"/>
        </w:rPr>
        <w:t xml:space="preserve">
      3. "1997 жылғы 18 қарашада жасалған Өзара кепiлдiктер туралы келiсiмнiң кейбiр мәселелерi туралы" Қазақстан Республикасы Үкiметiнiң 2001 жылғы 3 мамырдағы N 598 </w:t>
      </w:r>
      <w:r>
        <w:rPr>
          <w:rFonts w:ascii="Times New Roman"/>
          <w:b w:val="false"/>
          <w:i w:val="false"/>
          <w:color w:val="000000"/>
          <w:sz w:val="28"/>
        </w:rPr>
        <w:t>қаулысының</w:t>
      </w:r>
      <w:r>
        <w:rPr>
          <w:rFonts w:ascii="Times New Roman"/>
          <w:b w:val="false"/>
          <w:i w:val="false"/>
          <w:color w:val="000000"/>
          <w:sz w:val="28"/>
        </w:rPr>
        <w:t xml:space="preserve"> 2-тармағы. </w:t>
      </w:r>
    </w:p>
    <w:bookmarkEnd w:id="40"/>
    <w:bookmarkStart w:name="z20" w:id="41"/>
    <w:p>
      <w:pPr>
        <w:spacing w:after="0"/>
        <w:ind w:left="0"/>
        <w:jc w:val="both"/>
      </w:pPr>
      <w:r>
        <w:rPr>
          <w:rFonts w:ascii="Times New Roman"/>
          <w:b w:val="false"/>
          <w:i w:val="false"/>
          <w:color w:val="000000"/>
          <w:sz w:val="28"/>
        </w:rPr>
        <w:t xml:space="preserve">
      4. "КаспийМұнайГаз" Каспий мұнай және газ өнеркәсiбi ғылыми-зерттеу және жобалау институты" мемлекеттiк мекемесiн қайта ұйымдастыру туралы" Қазақстан Республикасы Үкiметінiң 2001 жылғы 28 маусымдағы N 887 </w:t>
      </w:r>
      <w:r>
        <w:rPr>
          <w:rFonts w:ascii="Times New Roman"/>
          <w:b w:val="false"/>
          <w:i w:val="false"/>
          <w:color w:val="000000"/>
          <w:sz w:val="28"/>
        </w:rPr>
        <w:t>қаулысының</w:t>
      </w:r>
      <w:r>
        <w:rPr>
          <w:rFonts w:ascii="Times New Roman"/>
          <w:b w:val="false"/>
          <w:i w:val="false"/>
          <w:color w:val="000000"/>
          <w:sz w:val="28"/>
        </w:rPr>
        <w:t xml:space="preserve"> 4-тармағының 3) тармақшасы. </w:t>
      </w:r>
    </w:p>
    <w:bookmarkEnd w:id="41"/>
    <w:bookmarkStart w:name="z21" w:id="42"/>
    <w:p>
      <w:pPr>
        <w:spacing w:after="0"/>
        <w:ind w:left="0"/>
        <w:jc w:val="both"/>
      </w:pPr>
      <w:r>
        <w:rPr>
          <w:rFonts w:ascii="Times New Roman"/>
          <w:b w:val="false"/>
          <w:i w:val="false"/>
          <w:color w:val="000000"/>
          <w:sz w:val="28"/>
        </w:rPr>
        <w:t xml:space="preserve">
      5. "Халықаралық көрмелер дирекциясы" республикалық мемлекеттік кәсiпорнын тарату туралы" Қазақстан Республикасы Үкiметiнiң 2001 жылғы 3 тамыздағы N 1025 </w:t>
      </w:r>
      <w:r>
        <w:rPr>
          <w:rFonts w:ascii="Times New Roman"/>
          <w:b w:val="false"/>
          <w:i w:val="false"/>
          <w:color w:val="000000"/>
          <w:sz w:val="28"/>
        </w:rPr>
        <w:t>қаулысының</w:t>
      </w:r>
      <w:r>
        <w:rPr>
          <w:rFonts w:ascii="Times New Roman"/>
          <w:b w:val="false"/>
          <w:i w:val="false"/>
          <w:color w:val="000000"/>
          <w:sz w:val="28"/>
        </w:rPr>
        <w:t xml:space="preserve"> 3-тармағының 2) тармақшасы (Қазақстан Республикасының ПҮКЖ-ы, 2001 ж., N 29, 363-құжат). </w:t>
      </w:r>
    </w:p>
    <w:bookmarkEnd w:id="42"/>
    <w:bookmarkStart w:name="z22" w:id="43"/>
    <w:p>
      <w:pPr>
        <w:spacing w:after="0"/>
        <w:ind w:left="0"/>
        <w:jc w:val="both"/>
      </w:pPr>
      <w:r>
        <w:rPr>
          <w:rFonts w:ascii="Times New Roman"/>
          <w:b w:val="false"/>
          <w:i w:val="false"/>
          <w:color w:val="000000"/>
          <w:sz w:val="28"/>
        </w:rPr>
        <w:t xml:space="preserve">
      6. "Қазақстан Республикасы Энергетика және минералдық ресурстар министрлігінiң "ЕО-Қазақстан энергетикалық орталығы" шаруашылық жүргiзу құқығындағы республикалық мемлекеттiк кәсiпорнын қайта ұйымдастыру туралы" Қазақстан Республикасы Үкiметінiң 2002 жылғы 6 мамырдағы N 498 </w:t>
      </w:r>
      <w:r>
        <w:rPr>
          <w:rFonts w:ascii="Times New Roman"/>
          <w:b w:val="false"/>
          <w:i w:val="false"/>
          <w:color w:val="000000"/>
          <w:sz w:val="28"/>
        </w:rPr>
        <w:t>қаулысының</w:t>
      </w:r>
      <w:r>
        <w:rPr>
          <w:rFonts w:ascii="Times New Roman"/>
          <w:b w:val="false"/>
          <w:i w:val="false"/>
          <w:color w:val="000000"/>
          <w:sz w:val="28"/>
        </w:rPr>
        <w:t xml:space="preserve"> 4-тармағының 2) тармақшасы. </w:t>
      </w:r>
    </w:p>
    <w:bookmarkEnd w:id="43"/>
    <w:bookmarkStart w:name="z23" w:id="44"/>
    <w:p>
      <w:pPr>
        <w:spacing w:after="0"/>
        <w:ind w:left="0"/>
        <w:jc w:val="both"/>
      </w:pPr>
      <w:r>
        <w:rPr>
          <w:rFonts w:ascii="Times New Roman"/>
          <w:b w:val="false"/>
          <w:i w:val="false"/>
          <w:color w:val="000000"/>
          <w:sz w:val="28"/>
        </w:rPr>
        <w:t xml:space="preserve">
      7. "Мұнай-газ тасымалы саласын дамытудың жекелеген мәселелерi" туралы Қазақстан Республикасы Үкiметiнiң 2002 жылғы 2 сәуiрдегi N 390 </w:t>
      </w:r>
      <w:r>
        <w:rPr>
          <w:rFonts w:ascii="Times New Roman"/>
          <w:b w:val="false"/>
          <w:i w:val="false"/>
          <w:color w:val="000000"/>
          <w:sz w:val="28"/>
        </w:rPr>
        <w:t>қаулысының</w:t>
      </w:r>
      <w:r>
        <w:rPr>
          <w:rFonts w:ascii="Times New Roman"/>
          <w:b w:val="false"/>
          <w:i w:val="false"/>
          <w:color w:val="000000"/>
          <w:sz w:val="28"/>
        </w:rPr>
        <w:t xml:space="preserve"> 3-тармағының 2) тармақшасы (Қазақстан Республикасының ПYКЖ-ы, 2002 ж., N 10, 96-құжат). </w:t>
      </w:r>
    </w:p>
    <w:bookmarkEnd w:id="44"/>
    <w:bookmarkStart w:name="z24" w:id="45"/>
    <w:p>
      <w:pPr>
        <w:spacing w:after="0"/>
        <w:ind w:left="0"/>
        <w:jc w:val="both"/>
      </w:pPr>
      <w:r>
        <w:rPr>
          <w:rFonts w:ascii="Times New Roman"/>
          <w:b w:val="false"/>
          <w:i w:val="false"/>
          <w:color w:val="000000"/>
          <w:sz w:val="28"/>
        </w:rPr>
        <w:t xml:space="preserve">
      8. "Қазақстан Республикасы Энергетика және минералдық pecуpcтаp министрлiгiнiң "Мұнай және газ өнеркәсiбi бас диспетчерлiк басқармасы" республикалық мемлекеттік кәсiпорнын қайта ұйымдастыру туралы" Қазақстан Республикасы Үкiметiнiң 2002 жылғы 9 шiлдедегі N 751 </w:t>
      </w:r>
      <w:r>
        <w:rPr>
          <w:rFonts w:ascii="Times New Roman"/>
          <w:b w:val="false"/>
          <w:i w:val="false"/>
          <w:color w:val="000000"/>
          <w:sz w:val="28"/>
        </w:rPr>
        <w:t>қаулысымен</w:t>
      </w:r>
      <w:r>
        <w:rPr>
          <w:rFonts w:ascii="Times New Roman"/>
          <w:b w:val="false"/>
          <w:i w:val="false"/>
          <w:color w:val="000000"/>
          <w:sz w:val="28"/>
        </w:rPr>
        <w:t xml:space="preserve"> бекiтілген Қазақстан Республикасы Үкiметiнiң кейбiр шешiмдерiне енгізiлетiн өзгерiстер мен толықтырулардың 4-тармағы. </w:t>
      </w:r>
    </w:p>
    <w:bookmarkEnd w:id="45"/>
    <w:bookmarkStart w:name="z25" w:id="46"/>
    <w:p>
      <w:pPr>
        <w:spacing w:after="0"/>
        <w:ind w:left="0"/>
        <w:jc w:val="both"/>
      </w:pPr>
      <w:r>
        <w:rPr>
          <w:rFonts w:ascii="Times New Roman"/>
          <w:b w:val="false"/>
          <w:i w:val="false"/>
          <w:color w:val="000000"/>
          <w:sz w:val="28"/>
        </w:rPr>
        <w:t xml:space="preserve">
      9. "Қазақстан Республикасының Энергетика және минералдық ресурстар министрлiгi республикалық мемлекеттiк кәсiпорындарының жекелеген мәселелерi" туралы Қазақстан Республикасы Үкiметiнiң 2002 жылғы 19 шiлдедегi N 807 </w:t>
      </w:r>
      <w:r>
        <w:rPr>
          <w:rFonts w:ascii="Times New Roman"/>
          <w:b w:val="false"/>
          <w:i w:val="false"/>
          <w:color w:val="000000"/>
          <w:sz w:val="28"/>
        </w:rPr>
        <w:t>қаулысының</w:t>
      </w:r>
      <w:r>
        <w:rPr>
          <w:rFonts w:ascii="Times New Roman"/>
          <w:b w:val="false"/>
          <w:i w:val="false"/>
          <w:color w:val="000000"/>
          <w:sz w:val="28"/>
        </w:rPr>
        <w:t xml:space="preserve"> 4-тармағы. </w:t>
      </w:r>
    </w:p>
    <w:bookmarkEnd w:id="46"/>
    <w:bookmarkStart w:name="z26" w:id="47"/>
    <w:p>
      <w:pPr>
        <w:spacing w:after="0"/>
        <w:ind w:left="0"/>
        <w:jc w:val="both"/>
      </w:pPr>
      <w:r>
        <w:rPr>
          <w:rFonts w:ascii="Times New Roman"/>
          <w:b w:val="false"/>
          <w:i w:val="false"/>
          <w:color w:val="000000"/>
          <w:sz w:val="28"/>
        </w:rPr>
        <w:t xml:space="preserve">
      10. "Қазақстан Республикасы Индустрия және сауда министрлiгiнiң мәселелерi" туралы Қазақстан Республикасы Үкiметiнiң 2002 жылғы 12 қыркүйектегі N 996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 Үкiметiнiң кейбiр шешiмдерiне енгiзілетiн өзгерiстер мен толықтырулардың 4-тармағы (Қазақстан Республикасының ПҮКЖ-ы, 2002 ж., N 30, 330-құжат). </w:t>
      </w:r>
    </w:p>
    <w:bookmarkEnd w:id="47"/>
    <w:bookmarkStart w:name="z27" w:id="48"/>
    <w:p>
      <w:pPr>
        <w:spacing w:after="0"/>
        <w:ind w:left="0"/>
        <w:jc w:val="both"/>
      </w:pPr>
      <w:r>
        <w:rPr>
          <w:rFonts w:ascii="Times New Roman"/>
          <w:b w:val="false"/>
          <w:i w:val="false"/>
          <w:color w:val="000000"/>
          <w:sz w:val="28"/>
        </w:rPr>
        <w:t xml:space="preserve">
      11. "Қазақстан Республикасы Үкiметiнiң 2001 жылғы 25 қаңтардағы N 133 қаулысына өзгерiстер енгiзу туралы" Қазақстан Республикасы Үкiметiнiң 2002 жылғы 20 қыркүйектегі N 1040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2002 ж., N 31, 337-құжат). </w:t>
      </w:r>
    </w:p>
    <w:bookmarkEnd w:id="48"/>
    <w:bookmarkStart w:name="z28" w:id="49"/>
    <w:p>
      <w:pPr>
        <w:spacing w:after="0"/>
        <w:ind w:left="0"/>
        <w:jc w:val="both"/>
      </w:pPr>
      <w:r>
        <w:rPr>
          <w:rFonts w:ascii="Times New Roman"/>
          <w:b w:val="false"/>
          <w:i w:val="false"/>
          <w:color w:val="000000"/>
          <w:sz w:val="28"/>
        </w:rPr>
        <w:t xml:space="preserve">
      12. "Қазақстан Республикасы Энергетика және минералдық ресурстар министрлігінiң "Мұнай-газ капиталы" мемлекеттiк мекемесiн құру туралы" Қазақстан Республикасы Үкiметiнiң 2003 жылғы 13 наурыздағы N 240 </w:t>
      </w:r>
      <w:r>
        <w:rPr>
          <w:rFonts w:ascii="Times New Roman"/>
          <w:b w:val="false"/>
          <w:i w:val="false"/>
          <w:color w:val="000000"/>
          <w:sz w:val="28"/>
        </w:rPr>
        <w:t>қаулысының</w:t>
      </w:r>
      <w:r>
        <w:rPr>
          <w:rFonts w:ascii="Times New Roman"/>
          <w:b w:val="false"/>
          <w:i w:val="false"/>
          <w:color w:val="000000"/>
          <w:sz w:val="28"/>
        </w:rPr>
        <w:t xml:space="preserve"> 3-тармағының 3) тармақшасы (Қазақстан Республикасының ПҮКЖ-ы, 2003 ж., N 10, 118-құжат). </w:t>
      </w:r>
    </w:p>
    <w:bookmarkEnd w:id="49"/>
    <w:bookmarkStart w:name="z29" w:id="50"/>
    <w:p>
      <w:pPr>
        <w:spacing w:after="0"/>
        <w:ind w:left="0"/>
        <w:jc w:val="both"/>
      </w:pPr>
      <w:r>
        <w:rPr>
          <w:rFonts w:ascii="Times New Roman"/>
          <w:b w:val="false"/>
          <w:i w:val="false"/>
          <w:color w:val="000000"/>
          <w:sz w:val="28"/>
        </w:rPr>
        <w:t xml:space="preserve">
      13. "Қазақстан Республикасы Үкiметiнiң кейбiр шешiмдерiне өзгерiстер енгiзу туралы" Қазақстан Республикасы Үкiметiнiң 2003 жылғы 26 тамыздағы N 866 </w:t>
      </w:r>
      <w:r>
        <w:rPr>
          <w:rFonts w:ascii="Times New Roman"/>
          <w:b w:val="false"/>
          <w:i w:val="false"/>
          <w:color w:val="000000"/>
          <w:sz w:val="28"/>
        </w:rPr>
        <w:t>қаулысының</w:t>
      </w:r>
      <w:r>
        <w:rPr>
          <w:rFonts w:ascii="Times New Roman"/>
          <w:b w:val="false"/>
          <w:i w:val="false"/>
          <w:color w:val="000000"/>
          <w:sz w:val="28"/>
        </w:rPr>
        <w:t xml:space="preserve"> 1-тармағының 3) тармақшасы (Қазақстан Республикасының ПҮКЖ-ы, 2003 ж., N 35, 355-құжат). </w:t>
      </w:r>
    </w:p>
    <w:bookmarkEnd w:id="50"/>
    <w:bookmarkStart w:name="z30" w:id="51"/>
    <w:p>
      <w:pPr>
        <w:spacing w:after="0"/>
        <w:ind w:left="0"/>
        <w:jc w:val="both"/>
      </w:pPr>
      <w:r>
        <w:rPr>
          <w:rFonts w:ascii="Times New Roman"/>
          <w:b w:val="false"/>
          <w:i w:val="false"/>
          <w:color w:val="000000"/>
          <w:sz w:val="28"/>
        </w:rPr>
        <w:t xml:space="preserve">
      14. "Қазақстан Республикасы Үкiметiнiң 2001 жылғы 25 қаңтардағы N 133 қаулысына толықтырулар енгізу туралы" Қазақстан Республикасы Үкiметiнiң 2004 жылғы 27 қаңтардағы N 88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2004 ж., N 3, 46-құжат). </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