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3973" w14:textId="851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6 қыркүйектегi N 1154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қазандағы N 1104 Қаулысы. Күші жойылды - Қазақстан Республикасы Үкіметінің 2008 жылғы 18 қаңтардағы N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2008.01.18.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"Қоршаған ортаны ластауға рұқсат беру ережесiн бекiту туралы" Қазақстан Республикасы Үкiметiнiң 2001 жылғы 6 қыркүйектегi N 1154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31, 409-құжат)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Қоршаған ортаны ластауға рұқсат беру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"ұйымдарға" деген сөз "заңды және жеке тұлғаларға"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қызметтің экологиялық қауiптi түрлерiн жүзеге асыратын табиғат пайдаланушыларға рұқсат беру қоршаған ортаны қорғау саласындағы орталық атқарушы орган берген шаруашылық қызметтiң экологиялық қауiптi түрлерiн жүзеге асыруға лицензия болған кезде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сөйлемдегi "негiзгi парақ" деген сөздер "белгiленген үлгiде толтырылған бланк"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сөйлемдегi "Heгізгі парақтан деген сөздер "Белгiленген үлгiде толтырылған бланкте"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Ереженiң 16-тармағында көрсетiлген мерзiмдерде өтiнiштер берген табиғат пайдаланушылар үшiн рұқсаттың қолданылу мерзiмi рұқсат сұралатын жылдың 1 қаңтарынан бастап 31 желтоқсаны аралығына белгiленеді.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 өтiнiш материалдарын Ереженiң 16-тармағында көрсетiлген мерзімдерден кешiктiрiп берген жағдайда рұқсаттың қолданылу мерзiмi берiлген күннен бастап сұралатын жылдың 31 желтоқсанына дейiн белгiленедi";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"экологиялық талаптар мен нормаларды табиғат пайдаланушылардың жүйелi түрде бұзуы (2 реттен астам)";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"рұқсаттарда белгiленген" деген сөздер "қоршаған ортаны қорғау саласындағы заңнамада және рұқсаттарда белгіленген"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Рұқсаттар алуға өтінiштердi жұмыс iстеп тұрған кәсiпорындар үшiн заңды және жеке тұлғалар рұқсат сұралатын жылдың 1 қаңтарынан бастап 31 наурыз аралығында бередi";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"сондай-ақ"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"көлемiнiң" деген сөзден кейiн "және табиғат пайдалану шарттарының"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Егер орталық органға ұсынылатын өтiнiштер материалдары Ереженiң талаптарына сәйкес келмеген кезде материалдар ескертулерді 30 күн мерзiмде жою үшiн табиғат пайдаланушыға қайтарылады.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 өтiнiш материалдарын осы тармақтың бiрiншi абзацында көрсетілген мерзiмнен кешіктіріп қайта ұсынған жағдайда рұқсаттың қолданылу мерзiмi берiлген күннен бастап рұқсат сұралатын жылдың 31 желтоқсанына дейiн белгiленеді.";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26-тармақтағы "жинақылығы" деген сөзден кейiн ", ластаудың сұралатын көлемi есебiнiң дұрыстығы"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