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7c8a" w14:textId="09e7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Yкіметінің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28 қазандағы N 1103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 Экономикалық қылмысқа және сыбайлас жемқорлыққа қарсы күрес агенттігiне (қаржы полициясы) қылмыстық процеске қатысушы адамдарға iс жүргiзу шығындарының орнын толтыру жөнiндегі қызметтерге ақы төлеу үшін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Үкiметінің резервiнен 21967500 (жиырма бiр миллион тоғыз жүз алпыс жетi мың бес жүз) теңге бөлiнсiн. </w:t>
      </w:r>
      <w:r>
        <w:br/>
      </w:r>
      <w:r>
        <w:rPr>
          <w:rFonts w:ascii="Times New Roman"/>
          <w:b w:val="false"/>
          <w:i w:val="false"/>
          <w:color w:val="000000"/>
          <w:sz w:val="28"/>
        </w:rPr>
        <w:t xml:space="preserve">
      2. Қазақстан Республикасы Қаржы министрлiгi бөлінген қаражаттың мақсатты пайдаланылуын бақылауды жүзеге асырсын. </w:t>
      </w:r>
      <w:r>
        <w:br/>
      </w:r>
      <w:r>
        <w:rPr>
          <w:rFonts w:ascii="Times New Roman"/>
          <w:b w:val="false"/>
          <w:i w:val="false"/>
          <w:color w:val="000000"/>
          <w:sz w:val="28"/>
        </w:rPr>
        <w:t xml:space="preserve">
      3. Осы қаулы қол қойылған күнiнен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