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e3fa" w14:textId="d89e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ақпарат агенттiгi" ұлттық компаниясы" ашық акционерлiк қоғамын дамытудың 2004-2006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2004 жылғы 22 қазандағы N 1096 Қаулысы</w:t>
      </w:r>
    </w:p>
    <w:p>
      <w:pPr>
        <w:spacing w:after="0"/>
        <w:ind w:left="0"/>
        <w:jc w:val="both"/>
      </w:pPr>
      <w:bookmarkStart w:name="z1" w:id="0"/>
      <w:r>
        <w:rPr>
          <w:rFonts w:ascii="Times New Roman"/>
          <w:b w:val="false"/>
          <w:i w:val="false"/>
          <w:color w:val="000000"/>
          <w:sz w:val="28"/>
        </w:rPr>
        <w:t>
      "Қазақстан Республикасының әлеуметтiк-экономикалық дамуының орта мерзiмдi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End w:id="0"/>
    <w:p>
      <w:pPr>
        <w:spacing w:after="0"/>
        <w:ind w:left="0"/>
        <w:jc w:val="both"/>
      </w:pPr>
      <w:r>
        <w:rPr>
          <w:rFonts w:ascii="Times New Roman"/>
          <w:b w:val="false"/>
          <w:i w:val="false"/>
          <w:color w:val="000000"/>
          <w:sz w:val="28"/>
        </w:rPr>
        <w:t xml:space="preserve">      1. Қоса беріліп отырған "Қазақ ақпарат агенттiгi" ұлттық компаниясы" ашық акционерлiк қоғамын дамытудың 2004-2006 жылдарға арналған жоспары бекiтiлсiн. </w:t>
      </w:r>
      <w:r>
        <w:br/>
      </w: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Б.С. Әйтiмоваға жүктелсiн. </w:t>
      </w:r>
      <w:r>
        <w:br/>
      </w: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22 қазандағы  </w:t>
      </w:r>
      <w:r>
        <w:br/>
      </w:r>
      <w:r>
        <w:rPr>
          <w:rFonts w:ascii="Times New Roman"/>
          <w:b w:val="false"/>
          <w:i w:val="false"/>
          <w:color w:val="000000"/>
          <w:sz w:val="28"/>
        </w:rPr>
        <w:t xml:space="preserve">
N 1096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 ақпарат агенттiгi" ұлттық компаниясы" ашық </w:t>
      </w:r>
      <w:r>
        <w:br/>
      </w:r>
      <w:r>
        <w:rPr>
          <w:rFonts w:ascii="Times New Roman"/>
          <w:b/>
          <w:i w:val="false"/>
          <w:color w:val="000000"/>
        </w:rPr>
        <w:t xml:space="preserve">
акционерлiк қоғамын дамытудың 2004-2006 жылдарға арналған </w:t>
      </w:r>
      <w:r>
        <w:br/>
      </w:r>
      <w:r>
        <w:rPr>
          <w:rFonts w:ascii="Times New Roman"/>
          <w:b/>
          <w:i w:val="false"/>
          <w:color w:val="000000"/>
        </w:rPr>
        <w:t xml:space="preserve">
жоспары </w:t>
      </w:r>
      <w:r>
        <w:br/>
      </w:r>
      <w:r>
        <w:rPr>
          <w:rFonts w:ascii="Times New Roman"/>
          <w:b/>
          <w:i w:val="false"/>
          <w:color w:val="000000"/>
        </w:rPr>
        <w:t>
 </w:t>
      </w:r>
    </w:p>
    <w:bookmarkEnd w:id="1"/>
    <w:p>
      <w:pPr>
        <w:spacing w:after="0"/>
        <w:ind w:left="0"/>
        <w:jc w:val="both"/>
      </w:pPr>
      <w:r>
        <w:rPr>
          <w:rFonts w:ascii="Times New Roman"/>
          <w:b w:val="false"/>
          <w:i w:val="false"/>
          <w:color w:val="000000"/>
          <w:sz w:val="28"/>
        </w:rPr>
        <w:t xml:space="preserve">       Астана, 2004 жыл </w:t>
      </w:r>
    </w:p>
    <w:bookmarkStart w:name="z3" w:id="2"/>
    <w:p>
      <w:pPr>
        <w:spacing w:after="0"/>
        <w:ind w:left="0"/>
        <w:jc w:val="left"/>
      </w:pPr>
      <w:r>
        <w:rPr>
          <w:rFonts w:ascii="Times New Roman"/>
          <w:b/>
          <w:i w:val="false"/>
          <w:color w:val="000000"/>
        </w:rPr>
        <w:t xml:space="preserve"> 
  1-бөлiм. Ұлттық компанияның даму жағдайы мен </w:t>
      </w:r>
      <w:r>
        <w:br/>
      </w:r>
      <w:r>
        <w:rPr>
          <w:rFonts w:ascii="Times New Roman"/>
          <w:b/>
          <w:i w:val="false"/>
          <w:color w:val="000000"/>
        </w:rPr>
        <w:t xml:space="preserve">
перспективалары туралы баяндама </w:t>
      </w:r>
    </w:p>
    <w:bookmarkEnd w:id="2"/>
    <w:bookmarkStart w:name="z4" w:id="3"/>
    <w:p>
      <w:pPr>
        <w:spacing w:after="0"/>
        <w:ind w:left="0"/>
        <w:jc w:val="left"/>
      </w:pPr>
      <w:r>
        <w:rPr>
          <w:rFonts w:ascii="Times New Roman"/>
          <w:b/>
          <w:i w:val="false"/>
          <w:color w:val="000000"/>
        </w:rPr>
        <w:t xml:space="preserve"> 
  1.1. Кiрiспе </w:t>
      </w:r>
    </w:p>
    <w:bookmarkEnd w:id="3"/>
    <w:p>
      <w:pPr>
        <w:spacing w:after="0"/>
        <w:ind w:left="0"/>
        <w:jc w:val="both"/>
      </w:pPr>
      <w:r>
        <w:rPr>
          <w:rFonts w:ascii="Times New Roman"/>
          <w:b w:val="false"/>
          <w:i w:val="false"/>
          <w:color w:val="000000"/>
          <w:sz w:val="28"/>
        </w:rPr>
        <w:t>      "Қазақ ақпарат агенттiгi" ұлттық компаниясы" (бұдан әрi - "Қазақпарат" ҰК" ААҚ) ашық акционерлiк қоғамының даму жоспары "Қазақстан Республикасының әлеуметтік-экономикалық дамуының орта мерзiмдi жоспарларын әзiрлеу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 </w:t>
      </w:r>
      <w:r>
        <w:rPr>
          <w:rFonts w:ascii="Times New Roman"/>
          <w:b w:val="false"/>
          <w:i w:val="false"/>
          <w:color w:val="000000"/>
          <w:sz w:val="28"/>
        </w:rPr>
        <w:t xml:space="preserve">орындау мақсатында әзiрленген. </w:t>
      </w:r>
      <w:r>
        <w:br/>
      </w:r>
      <w:r>
        <w:rPr>
          <w:rFonts w:ascii="Times New Roman"/>
          <w:b w:val="false"/>
          <w:i w:val="false"/>
          <w:color w:val="000000"/>
          <w:sz w:val="28"/>
        </w:rPr>
        <w:t>
      "Қазақпарат" ұлттық компаниясы "Қазақстан Республикасы Мәдениет, ақпарат және қоғамдық келiсiм министрлiгiнiң "Қазақ ақпарат агенттігi" (ҚазААГ) республикалық қазыналық кәсіпорнын ұйымдастыру туралы" Қазақстан Республикасы Үкiметiнiң 2002 жылғы 8 қарашадағы N 1186  </w:t>
      </w:r>
      <w:r>
        <w:rPr>
          <w:rFonts w:ascii="Times New Roman"/>
          <w:b w:val="false"/>
          <w:i w:val="false"/>
          <w:color w:val="000000"/>
          <w:sz w:val="28"/>
        </w:rPr>
        <w:t xml:space="preserve">қаулысымен </w:t>
      </w:r>
      <w:r>
        <w:rPr>
          <w:rFonts w:ascii="Times New Roman"/>
          <w:b w:val="false"/>
          <w:i w:val="false"/>
          <w:color w:val="000000"/>
          <w:sz w:val="28"/>
        </w:rPr>
        <w:t xml:space="preserve">жарғылық капиталына мемлекет жүз пайыз қатысатын ашық акционерлiк қоғам ретінде құрылған. Қазақстан Республикасының Қаржы министрлiгi Мемлекеттiк мүлiк және жекешелендiру комитетiнiң 2002 жылғы 20 желтоқсандағы бұйрығымен бекiтiлген Жарғысына сәйкес, оның қызметi ұлттық ақпарат агенттiгiн құру, елдiң сыртқы және iшкi саясатын ақпараттық жарнамалау және әлемдiк ақпараттық кеңiстiктегi Қазақстанның оң келбетiне қолдау көрсету болып табылады. </w:t>
      </w:r>
      <w:r>
        <w:br/>
      </w:r>
      <w:r>
        <w:rPr>
          <w:rFonts w:ascii="Times New Roman"/>
          <w:b w:val="false"/>
          <w:i w:val="false"/>
          <w:color w:val="000000"/>
          <w:sz w:val="28"/>
        </w:rPr>
        <w:t xml:space="preserve">
      "Қазақпарат" ҰК" ААҚ ҚазААГ-тың заңды мұрагерi ретiнде өз қызметiнiң негiзгi көрiнiсiн сақтап қалды және республикада тілшiлер қосындарының тармақталған желiсiне, сондай-ақ Нью-Йорк, Мәскеу, Пекин, Брюссель, Ташкент және Бiшкек қалаларында шетелдiк тілшiлер қосындарына ие. </w:t>
      </w:r>
      <w:r>
        <w:br/>
      </w:r>
      <w:r>
        <w:rPr>
          <w:rFonts w:ascii="Times New Roman"/>
          <w:b w:val="false"/>
          <w:i w:val="false"/>
          <w:color w:val="000000"/>
          <w:sz w:val="28"/>
        </w:rPr>
        <w:t xml:space="preserve">
      "Қазақпарат" ҰК" ААҚ-ның жарияланған жарғылық капиталының мөлшерi 4276000 (төрт миллион екі жүз жетпiс алты мың) теңгенi құрайды. Жарияланған жарғылық капиталы 4276 (төрт мың екі жүз жетпiс алты) дана қарапайым атаулы акцияларға бөлiнген, әр акцияның номиналдық құны 1000 (бір мың) теңге. Компанияның жарғылық капиталын ұлғайту мақсатында 2004 жылы республикалық бюджеттен 41 миллион теңге бөлiндi. </w:t>
      </w:r>
      <w:r>
        <w:br/>
      </w:r>
      <w:r>
        <w:rPr>
          <w:rFonts w:ascii="Times New Roman"/>
          <w:b w:val="false"/>
          <w:i w:val="false"/>
          <w:color w:val="000000"/>
          <w:sz w:val="28"/>
        </w:rPr>
        <w:t xml:space="preserve">
      "Қазақпарат" ҰК" ААҚ-ның құрамында жеке құрылымдық бөлiмшесi (Алматы қаласында филиалы) бар. Компания бiр орталықтан басқарылатын бiртұтас заңды тұлға болып табылады. </w:t>
      </w:r>
      <w:r>
        <w:br/>
      </w:r>
      <w:r>
        <w:rPr>
          <w:rFonts w:ascii="Times New Roman"/>
          <w:b w:val="false"/>
          <w:i w:val="false"/>
          <w:color w:val="000000"/>
          <w:sz w:val="28"/>
        </w:rPr>
        <w:t xml:space="preserve">
      Ұйым құрылымында еншiлес компаниялар жоқ. </w:t>
      </w:r>
      <w:r>
        <w:br/>
      </w:r>
      <w:r>
        <w:rPr>
          <w:rFonts w:ascii="Times New Roman"/>
          <w:b w:val="false"/>
          <w:i w:val="false"/>
          <w:color w:val="000000"/>
          <w:sz w:val="28"/>
        </w:rPr>
        <w:t xml:space="preserve">
      "Қазақпарат" ҰК" ААҚ-н басқаруды: </w:t>
      </w:r>
      <w:r>
        <w:br/>
      </w:r>
      <w:r>
        <w:rPr>
          <w:rFonts w:ascii="Times New Roman"/>
          <w:b w:val="false"/>
          <w:i w:val="false"/>
          <w:color w:val="000000"/>
          <w:sz w:val="28"/>
        </w:rPr>
        <w:t>
      Басқару органы - Директорлар кеңесi (Қазақстан Республикасы Yкiметінiң 2002 жылғы 25 қыркүйектің N 1051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Атқару органы - "Қазақпарат" ҰК" ААҚ Президентi; </w:t>
      </w:r>
      <w:r>
        <w:br/>
      </w:r>
      <w:r>
        <w:rPr>
          <w:rFonts w:ascii="Times New Roman"/>
          <w:b w:val="false"/>
          <w:i w:val="false"/>
          <w:color w:val="000000"/>
          <w:sz w:val="28"/>
        </w:rPr>
        <w:t xml:space="preserve">
      Бақылаушы органы - Ревизиялық комиссия жүзеге асырады. </w:t>
      </w:r>
    </w:p>
    <w:p>
      <w:pPr>
        <w:spacing w:after="0"/>
        <w:ind w:left="0"/>
        <w:jc w:val="left"/>
      </w:pPr>
      <w:r>
        <w:rPr>
          <w:rFonts w:ascii="Times New Roman"/>
          <w:b/>
          <w:i w:val="false"/>
          <w:color w:val="000000"/>
        </w:rPr>
        <w:t xml:space="preserve"> Басқарудың ұйымдық құрылымы "Қазақпарат" ҰК" ААҚ </w:t>
      </w:r>
      <w:r>
        <w:br/>
      </w:r>
      <w:r>
        <w:rPr>
          <w:rFonts w:ascii="Times New Roman"/>
          <w:b/>
          <w:i w:val="false"/>
          <w:color w:val="000000"/>
        </w:rPr>
        <w:t xml:space="preserve">
орталық аппаратының құрылымы </w:t>
      </w:r>
    </w:p>
    <w:p>
      <w:pPr>
        <w:spacing w:after="0"/>
        <w:ind w:left="0"/>
        <w:jc w:val="both"/>
      </w:pPr>
      <w:r>
        <w:rPr>
          <w:rFonts w:ascii="Times New Roman"/>
          <w:b w:val="false"/>
          <w:i w:val="false"/>
          <w:color w:val="000000"/>
          <w:sz w:val="28"/>
        </w:rPr>
        <w:t xml:space="preserve">                            _____________ </w:t>
      </w:r>
      <w:r>
        <w:br/>
      </w:r>
      <w:r>
        <w:rPr>
          <w:rFonts w:ascii="Times New Roman"/>
          <w:b w:val="false"/>
          <w:i w:val="false"/>
          <w:color w:val="000000"/>
          <w:sz w:val="28"/>
        </w:rPr>
        <w:t xml:space="preserve">
                           |  Президент  |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______________               _____________ </w:t>
      </w:r>
      <w:r>
        <w:br/>
      </w:r>
      <w:r>
        <w:rPr>
          <w:rFonts w:ascii="Times New Roman"/>
          <w:b w:val="false"/>
          <w:i w:val="false"/>
          <w:color w:val="000000"/>
          <w:sz w:val="28"/>
        </w:rPr>
        <w:t xml:space="preserve">
             |Әкімшілік кадр|             |  Референт   | </w:t>
      </w:r>
      <w:r>
        <w:br/>
      </w:r>
      <w:r>
        <w:rPr>
          <w:rFonts w:ascii="Times New Roman"/>
          <w:b w:val="false"/>
          <w:i w:val="false"/>
          <w:color w:val="000000"/>
          <w:sz w:val="28"/>
        </w:rPr>
        <w:t xml:space="preserve">
             |    қызметі   |             |             | </w:t>
      </w:r>
      <w:r>
        <w:br/>
      </w:r>
      <w:r>
        <w:rPr>
          <w:rFonts w:ascii="Times New Roman"/>
          <w:b w:val="false"/>
          <w:i w:val="false"/>
          <w:color w:val="000000"/>
          <w:sz w:val="28"/>
        </w:rPr>
        <w:t xml:space="preserve">
             |______________|             |_____________| </w:t>
      </w:r>
    </w:p>
    <w:p>
      <w:pPr>
        <w:spacing w:after="0"/>
        <w:ind w:left="0"/>
        <w:jc w:val="both"/>
      </w:pPr>
      <w:r>
        <w:rPr>
          <w:rFonts w:ascii="Times New Roman"/>
          <w:b w:val="false"/>
          <w:i w:val="false"/>
          <w:color w:val="000000"/>
          <w:sz w:val="28"/>
        </w:rPr>
        <w:t xml:space="preserve">_____________              _______________          ______________ </w:t>
      </w:r>
      <w:r>
        <w:br/>
      </w:r>
      <w:r>
        <w:rPr>
          <w:rFonts w:ascii="Times New Roman"/>
          <w:b w:val="false"/>
          <w:i w:val="false"/>
          <w:color w:val="000000"/>
          <w:sz w:val="28"/>
        </w:rPr>
        <w:t xml:space="preserve">
|Шетел ақпарат|            |Ақпарат қызмет |        |Экономика және| </w:t>
      </w:r>
      <w:r>
        <w:br/>
      </w:r>
      <w:r>
        <w:rPr>
          <w:rFonts w:ascii="Times New Roman"/>
          <w:b w:val="false"/>
          <w:i w:val="false"/>
          <w:color w:val="000000"/>
          <w:sz w:val="28"/>
        </w:rPr>
        <w:t xml:space="preserve">
| қызметі     |            |жөніндегі вице-|     |--|даму жөніндегі| </w:t>
      </w:r>
      <w:r>
        <w:br/>
      </w:r>
      <w:r>
        <w:rPr>
          <w:rFonts w:ascii="Times New Roman"/>
          <w:b w:val="false"/>
          <w:i w:val="false"/>
          <w:color w:val="000000"/>
          <w:sz w:val="28"/>
        </w:rPr>
        <w:t xml:space="preserve">
|             |            |   президент   |     |  |вице-президент| </w:t>
      </w:r>
      <w:r>
        <w:br/>
      </w:r>
      <w:r>
        <w:rPr>
          <w:rFonts w:ascii="Times New Roman"/>
          <w:b w:val="false"/>
          <w:i w:val="false"/>
          <w:color w:val="000000"/>
          <w:sz w:val="28"/>
        </w:rPr>
        <w:t xml:space="preserve">
|_____________|            |_______________|     |  |______________| </w:t>
      </w:r>
      <w:r>
        <w:br/>
      </w:r>
      <w:r>
        <w:rPr>
          <w:rFonts w:ascii="Times New Roman"/>
          <w:b w:val="false"/>
          <w:i w:val="false"/>
          <w:color w:val="000000"/>
          <w:sz w:val="28"/>
        </w:rPr>
        <w:t xml:space="preserve">
    _________________                            |   _____________ </w:t>
      </w:r>
      <w:r>
        <w:br/>
      </w:r>
      <w:r>
        <w:rPr>
          <w:rFonts w:ascii="Times New Roman"/>
          <w:b w:val="false"/>
          <w:i w:val="false"/>
          <w:color w:val="000000"/>
          <w:sz w:val="28"/>
        </w:rPr>
        <w:t xml:space="preserve">
   |Шетелдік тілшілер|                           |  |   Қаржы     | </w:t>
      </w:r>
      <w:r>
        <w:br/>
      </w:r>
      <w:r>
        <w:rPr>
          <w:rFonts w:ascii="Times New Roman"/>
          <w:b w:val="false"/>
          <w:i w:val="false"/>
          <w:color w:val="000000"/>
          <w:sz w:val="28"/>
        </w:rPr>
        <w:t xml:space="preserve">
   |    желісі       |       ____________        |--|экономикалық | </w:t>
      </w:r>
      <w:r>
        <w:br/>
      </w:r>
      <w:r>
        <w:rPr>
          <w:rFonts w:ascii="Times New Roman"/>
          <w:b w:val="false"/>
          <w:i w:val="false"/>
          <w:color w:val="000000"/>
          <w:sz w:val="28"/>
        </w:rPr>
        <w:t xml:space="preserve">
|--|                 |      |    Бас     |       |  |  қызметі    | </w:t>
      </w:r>
      <w:r>
        <w:br/>
      </w:r>
      <w:r>
        <w:rPr>
          <w:rFonts w:ascii="Times New Roman"/>
          <w:b w:val="false"/>
          <w:i w:val="false"/>
          <w:color w:val="000000"/>
          <w:sz w:val="28"/>
        </w:rPr>
        <w:t xml:space="preserve">
|  |_________________|   |--| редакциялар|       |  |_____________| </w:t>
      </w:r>
      <w:r>
        <w:br/>
      </w:r>
      <w:r>
        <w:rPr>
          <w:rFonts w:ascii="Times New Roman"/>
          <w:b w:val="false"/>
          <w:i w:val="false"/>
          <w:color w:val="000000"/>
          <w:sz w:val="28"/>
        </w:rPr>
        <w:t xml:space="preserve">
|                        |  |____________|       | </w:t>
      </w:r>
      <w:r>
        <w:br/>
      </w:r>
      <w:r>
        <w:rPr>
          <w:rFonts w:ascii="Times New Roman"/>
          <w:b w:val="false"/>
          <w:i w:val="false"/>
          <w:color w:val="000000"/>
          <w:sz w:val="28"/>
        </w:rPr>
        <w:t xml:space="preserve">
|   _________________    |                       | </w:t>
      </w:r>
      <w:r>
        <w:br/>
      </w:r>
      <w:r>
        <w:rPr>
          <w:rFonts w:ascii="Times New Roman"/>
          <w:b w:val="false"/>
          <w:i w:val="false"/>
          <w:color w:val="000000"/>
          <w:sz w:val="28"/>
        </w:rPr>
        <w:t xml:space="preserve">
|--|     Мәскеу      |   |                       |   _____________ </w:t>
      </w:r>
      <w:r>
        <w:br/>
      </w:r>
      <w:r>
        <w:rPr>
          <w:rFonts w:ascii="Times New Roman"/>
          <w:b w:val="false"/>
          <w:i w:val="false"/>
          <w:color w:val="000000"/>
          <w:sz w:val="28"/>
        </w:rPr>
        <w:t xml:space="preserve">
|  |_________________|   |   _____________       |--| Бухгалтерия | </w:t>
      </w:r>
      <w:r>
        <w:br/>
      </w:r>
      <w:r>
        <w:rPr>
          <w:rFonts w:ascii="Times New Roman"/>
          <w:b w:val="false"/>
          <w:i w:val="false"/>
          <w:color w:val="000000"/>
          <w:sz w:val="28"/>
        </w:rPr>
        <w:t xml:space="preserve">
|   _________________    |  |Арнайы жоба  |      |  |_____________| </w:t>
      </w:r>
      <w:r>
        <w:br/>
      </w:r>
      <w:r>
        <w:rPr>
          <w:rFonts w:ascii="Times New Roman"/>
          <w:b w:val="false"/>
          <w:i w:val="false"/>
          <w:color w:val="000000"/>
          <w:sz w:val="28"/>
        </w:rPr>
        <w:t xml:space="preserve">
|--|     Пекин       |   |  |және имидж   |      | </w:t>
      </w:r>
      <w:r>
        <w:br/>
      </w:r>
      <w:r>
        <w:rPr>
          <w:rFonts w:ascii="Times New Roman"/>
          <w:b w:val="false"/>
          <w:i w:val="false"/>
          <w:color w:val="000000"/>
          <w:sz w:val="28"/>
        </w:rPr>
        <w:t xml:space="preserve">
|  |_________________|   |--|редакциясы   |      |   ______________ </w:t>
      </w:r>
      <w:r>
        <w:br/>
      </w:r>
      <w:r>
        <w:rPr>
          <w:rFonts w:ascii="Times New Roman"/>
          <w:b w:val="false"/>
          <w:i w:val="false"/>
          <w:color w:val="000000"/>
          <w:sz w:val="28"/>
        </w:rPr>
        <w:t xml:space="preserve">
|                        |  |_____________|      |  |Маркетинг және| </w:t>
      </w:r>
      <w:r>
        <w:br/>
      </w:r>
      <w:r>
        <w:rPr>
          <w:rFonts w:ascii="Times New Roman"/>
          <w:b w:val="false"/>
          <w:i w:val="false"/>
          <w:color w:val="000000"/>
          <w:sz w:val="28"/>
        </w:rPr>
        <w:t xml:space="preserve">
|   _________________    |                       |--|  менеджменті | </w:t>
      </w:r>
      <w:r>
        <w:br/>
      </w:r>
      <w:r>
        <w:rPr>
          <w:rFonts w:ascii="Times New Roman"/>
          <w:b w:val="false"/>
          <w:i w:val="false"/>
          <w:color w:val="000000"/>
          <w:sz w:val="28"/>
        </w:rPr>
        <w:t xml:space="preserve">
|--|    Нью-Йорк     |   |                       |  |    қызметі   | </w:t>
      </w:r>
      <w:r>
        <w:br/>
      </w:r>
      <w:r>
        <w:rPr>
          <w:rFonts w:ascii="Times New Roman"/>
          <w:b w:val="false"/>
          <w:i w:val="false"/>
          <w:color w:val="000000"/>
          <w:sz w:val="28"/>
        </w:rPr>
        <w:t xml:space="preserve">
|  |_________________|   |   ____________        |  |______________| </w:t>
      </w:r>
      <w:r>
        <w:br/>
      </w:r>
      <w:r>
        <w:rPr>
          <w:rFonts w:ascii="Times New Roman"/>
          <w:b w:val="false"/>
          <w:i w:val="false"/>
          <w:color w:val="000000"/>
          <w:sz w:val="28"/>
        </w:rPr>
        <w:t xml:space="preserve">
|                        |  |   Алматы   |       | </w:t>
      </w:r>
      <w:r>
        <w:br/>
      </w:r>
      <w:r>
        <w:rPr>
          <w:rFonts w:ascii="Times New Roman"/>
          <w:b w:val="false"/>
          <w:i w:val="false"/>
          <w:color w:val="000000"/>
          <w:sz w:val="28"/>
        </w:rPr>
        <w:t xml:space="preserve">
|   _________________    |  |қаласындағы |       |   _____________ </w:t>
      </w:r>
      <w:r>
        <w:br/>
      </w:r>
      <w:r>
        <w:rPr>
          <w:rFonts w:ascii="Times New Roman"/>
          <w:b w:val="false"/>
          <w:i w:val="false"/>
          <w:color w:val="000000"/>
          <w:sz w:val="28"/>
        </w:rPr>
        <w:t xml:space="preserve">
|--|    Брюссель     |   |--|   филиал   |       |  | Техникалық  | </w:t>
      </w:r>
      <w:r>
        <w:br/>
      </w:r>
      <w:r>
        <w:rPr>
          <w:rFonts w:ascii="Times New Roman"/>
          <w:b w:val="false"/>
          <w:i w:val="false"/>
          <w:color w:val="000000"/>
          <w:sz w:val="28"/>
        </w:rPr>
        <w:t xml:space="preserve">
|  |_________________|   |  |____________|       |--|  қызмет     | </w:t>
      </w:r>
      <w:r>
        <w:br/>
      </w:r>
      <w:r>
        <w:rPr>
          <w:rFonts w:ascii="Times New Roman"/>
          <w:b w:val="false"/>
          <w:i w:val="false"/>
          <w:color w:val="000000"/>
          <w:sz w:val="28"/>
        </w:rPr>
        <w:t xml:space="preserve">
|                        |                       |  |_____________| </w:t>
      </w:r>
      <w:r>
        <w:br/>
      </w:r>
      <w:r>
        <w:rPr>
          <w:rFonts w:ascii="Times New Roman"/>
          <w:b w:val="false"/>
          <w:i w:val="false"/>
          <w:color w:val="000000"/>
          <w:sz w:val="28"/>
        </w:rPr>
        <w:t xml:space="preserve">
|   _________________    |   _____________       | </w:t>
      </w:r>
      <w:r>
        <w:br/>
      </w:r>
      <w:r>
        <w:rPr>
          <w:rFonts w:ascii="Times New Roman"/>
          <w:b w:val="false"/>
          <w:i w:val="false"/>
          <w:color w:val="000000"/>
          <w:sz w:val="28"/>
        </w:rPr>
        <w:t xml:space="preserve">
|--|    Ташкент      |   |--|  Фотоқызмет |      |   _____________  </w:t>
      </w:r>
      <w:r>
        <w:br/>
      </w:r>
      <w:r>
        <w:rPr>
          <w:rFonts w:ascii="Times New Roman"/>
          <w:b w:val="false"/>
          <w:i w:val="false"/>
          <w:color w:val="000000"/>
          <w:sz w:val="28"/>
        </w:rPr>
        <w:t xml:space="preserve">
|  |_________________|   |  |_____________|      |  |  Шаруашылық | </w:t>
      </w:r>
      <w:r>
        <w:br/>
      </w:r>
      <w:r>
        <w:rPr>
          <w:rFonts w:ascii="Times New Roman"/>
          <w:b w:val="false"/>
          <w:i w:val="false"/>
          <w:color w:val="000000"/>
          <w:sz w:val="28"/>
        </w:rPr>
        <w:t xml:space="preserve">
|                        |                       |--|    қызметі  | </w:t>
      </w:r>
      <w:r>
        <w:br/>
      </w:r>
      <w:r>
        <w:rPr>
          <w:rFonts w:ascii="Times New Roman"/>
          <w:b w:val="false"/>
          <w:i w:val="false"/>
          <w:color w:val="000000"/>
          <w:sz w:val="28"/>
        </w:rPr>
        <w:t xml:space="preserve">
|   _________________    |   _____________          |_____________| </w:t>
      </w:r>
      <w:r>
        <w:br/>
      </w:r>
      <w:r>
        <w:rPr>
          <w:rFonts w:ascii="Times New Roman"/>
          <w:b w:val="false"/>
          <w:i w:val="false"/>
          <w:color w:val="000000"/>
          <w:sz w:val="28"/>
        </w:rPr>
        <w:t xml:space="preserve">
|--|    Бішкек       |   |  |Обл. тілшілер| </w:t>
      </w:r>
      <w:r>
        <w:br/>
      </w:r>
      <w:r>
        <w:rPr>
          <w:rFonts w:ascii="Times New Roman"/>
          <w:b w:val="false"/>
          <w:i w:val="false"/>
          <w:color w:val="000000"/>
          <w:sz w:val="28"/>
        </w:rPr>
        <w:t xml:space="preserve">
   |_________________|   |--|   желісі    | </w:t>
      </w:r>
      <w:r>
        <w:br/>
      </w: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"Қазақпарат" ҰК" ААҚ-н басқарудың ұйымдық құрылымының қазiргi үлгiсi компанияның негiзгi қызметiнiң ерекшелiктерiнен туындаған. Компания қызметiнiң негізгi өнiмi ақпараттық қызмет көрсету болып табылады. Ақпараттық өнiм түзу мен оны жүзеге асыру қызметтердi оңтайлы жiктеуге және өндiрiстiк тiзбенiң әрбiр буынының үйлесiмдiлігіне байланысты. </w:t>
      </w:r>
      <w:r>
        <w:br/>
      </w:r>
      <w:r>
        <w:rPr>
          <w:rFonts w:ascii="Times New Roman"/>
          <w:b w:val="false"/>
          <w:i w:val="false"/>
          <w:color w:val="000000"/>
          <w:sz w:val="28"/>
        </w:rPr>
        <w:t xml:space="preserve">
      Өндiрiстiк процестiң бастапқы кезеңi ақпараттық өнiмдер шығарудың базалық негізін құрайтын - материалдар жинау болып табылады. Материалдың сапасы мен көлемi тiлшiлер желiсiнiң деңгейi мен аймақтық қамтуға, сондай-ақ бiрiншi блокқа және компанияның ұйымдық құрылымының екiншi блогына енгiзiлген қызмет атқарушы тiлшiлердiң бiлiктiлiгi мен кәсiбилігіне тiкелей байланысты. Компанияның әлемдiк ақпараттық кеңiстiктегi қызмет аясын кеңейту сан-салалы шетелдiк тiлшiлер желiсiнiң болуын талап етедi. </w:t>
      </w:r>
      <w:r>
        <w:br/>
      </w:r>
      <w:r>
        <w:rPr>
          <w:rFonts w:ascii="Times New Roman"/>
          <w:b w:val="false"/>
          <w:i w:val="false"/>
          <w:color w:val="000000"/>
          <w:sz w:val="28"/>
        </w:rPr>
        <w:t xml:space="preserve">
      Екiншi кезеңге - берiлген материалдарды өңдеу және саралау, оларды жүзеге асыру үшiн дайын өнiм ретiнде түзу кiредi. Бұл жұмысты бас редакциялар, сондай-ақ ұйымдық құрылымның екiншi блогы болып табылатын тақырыптық жаңалықтар қызметi жүзеге асырады. </w:t>
      </w:r>
      <w:r>
        <w:br/>
      </w:r>
      <w:r>
        <w:rPr>
          <w:rFonts w:ascii="Times New Roman"/>
          <w:b w:val="false"/>
          <w:i w:val="false"/>
          <w:color w:val="000000"/>
          <w:sz w:val="28"/>
        </w:rPr>
        <w:t xml:space="preserve">
      Үшiншi кезеңде дайын өнiмдi ақпараттық рынокқа өткiзу жүзеге асырылады. Өнiмдi өткiзу процесiне тұтынушылардың жоғары сұраныстарын, ақпараттық өнiмдердi тұтынушылардың мүдделi топтарын, тұтынушылардың шығарылатын өнiмдерге қоятын негiзгi талаптарын анықтайтын ең негiзгi бағыттарға компания қызметiн сегменттеу және бағдарлау үшiн ақпараттық қызметтер рыногына маркетингiлiк зерттеу жүргiзу амалы да кiредi. </w:t>
      </w:r>
      <w:r>
        <w:br/>
      </w:r>
      <w:r>
        <w:rPr>
          <w:rFonts w:ascii="Times New Roman"/>
          <w:b w:val="false"/>
          <w:i w:val="false"/>
          <w:color w:val="000000"/>
          <w:sz w:val="28"/>
        </w:rPr>
        <w:t xml:space="preserve">
      Бұл қызмет компанияның ұйымдық құрылымының үшiншi блогына жүктелген. Бұлардан бөлек, үшiншi блоктың мiндетiне өндiрiс процесiне қосылған барлық құрылымдардың жұмыстарын техникалық және ұйымдық тұрғыдан қамтамасыз ету кiредi. </w:t>
      </w:r>
      <w:r>
        <w:br/>
      </w:r>
      <w:r>
        <w:rPr>
          <w:rFonts w:ascii="Times New Roman"/>
          <w:b w:val="false"/>
          <w:i w:val="false"/>
          <w:color w:val="000000"/>
          <w:sz w:val="28"/>
        </w:rPr>
        <w:t xml:space="preserve">
      Жоғарыда көрсетілген компанияның жұмысын ұйымдастыру сызбасы әрбiр буынның өз қызметiнде бiр-бiрiне тура және жанама тәуелдi екендiгiн көрсетедi. </w:t>
      </w:r>
    </w:p>
    <w:bookmarkStart w:name="z5" w:id="4"/>
    <w:p>
      <w:pPr>
        <w:spacing w:after="0"/>
        <w:ind w:left="0"/>
        <w:jc w:val="left"/>
      </w:pPr>
      <w:r>
        <w:rPr>
          <w:rFonts w:ascii="Times New Roman"/>
          <w:b/>
          <w:i w:val="false"/>
          <w:color w:val="000000"/>
        </w:rPr>
        <w:t xml:space="preserve"> 
  1.2. Қызмет аясының рыногын талдау </w:t>
      </w:r>
    </w:p>
    <w:bookmarkEnd w:id="4"/>
    <w:p>
      <w:pPr>
        <w:spacing w:after="0"/>
        <w:ind w:left="0"/>
        <w:jc w:val="both"/>
      </w:pPr>
      <w:r>
        <w:rPr>
          <w:rFonts w:ascii="Times New Roman"/>
          <w:b w:val="false"/>
          <w:i w:val="false"/>
          <w:color w:val="000000"/>
          <w:sz w:val="28"/>
        </w:rPr>
        <w:t xml:space="preserve">      Қазiргi кезде "Қазақпарат" ҰК" ААҚ ақпараттық агенттiктерге ақпараттық қызметтер көрсету саласында маманданған компаниялардың көмегiмен маркетингiлiк зерттеу жүргiзудi қолға алып отыр. Бағалау бойынша, 2002 жылы Қазақстан рыногындағы ақпараттық қызметтiң көлемi 2001 жылмен салыстырғанда өсiп, 1 млрд. теңгеден асқан. </w:t>
      </w:r>
      <w:r>
        <w:br/>
      </w:r>
      <w:r>
        <w:rPr>
          <w:rFonts w:ascii="Times New Roman"/>
          <w:b w:val="false"/>
          <w:i w:val="false"/>
          <w:color w:val="000000"/>
          <w:sz w:val="28"/>
        </w:rPr>
        <w:t xml:space="preserve">
      "Қазақпарат" ҰK" ААҚ-ның ақпараттық өнiмдердi сатудан түскен соңғы жылдардағы табысы: </w:t>
      </w:r>
      <w:r>
        <w:br/>
      </w:r>
      <w:r>
        <w:rPr>
          <w:rFonts w:ascii="Times New Roman"/>
          <w:b w:val="false"/>
          <w:i w:val="false"/>
          <w:color w:val="000000"/>
          <w:sz w:val="28"/>
        </w:rPr>
        <w:t xml:space="preserve">
      2000 жылы - 18180 мың теңгенi; </w:t>
      </w:r>
      <w:r>
        <w:br/>
      </w:r>
      <w:r>
        <w:rPr>
          <w:rFonts w:ascii="Times New Roman"/>
          <w:b w:val="false"/>
          <w:i w:val="false"/>
          <w:color w:val="000000"/>
          <w:sz w:val="28"/>
        </w:rPr>
        <w:t xml:space="preserve">
      2001 жылы - 20557 мың теңгенi; </w:t>
      </w:r>
      <w:r>
        <w:br/>
      </w:r>
      <w:r>
        <w:rPr>
          <w:rFonts w:ascii="Times New Roman"/>
          <w:b w:val="false"/>
          <w:i w:val="false"/>
          <w:color w:val="000000"/>
          <w:sz w:val="28"/>
        </w:rPr>
        <w:t xml:space="preserve">
      2002 жылы - 19831 мың теңгенi құраған. </w:t>
      </w:r>
      <w:r>
        <w:br/>
      </w:r>
      <w:r>
        <w:rPr>
          <w:rFonts w:ascii="Times New Roman"/>
          <w:b w:val="false"/>
          <w:i w:val="false"/>
          <w:color w:val="000000"/>
          <w:sz w:val="28"/>
        </w:rPr>
        <w:t xml:space="preserve">
      2003 жылы негiзгi қызметтен түсетiн табыс 99683 мың теңге мөлшерде болды. </w:t>
      </w:r>
      <w:r>
        <w:br/>
      </w:r>
      <w:r>
        <w:rPr>
          <w:rFonts w:ascii="Times New Roman"/>
          <w:b w:val="false"/>
          <w:i w:val="false"/>
          <w:color w:val="000000"/>
          <w:sz w:val="28"/>
        </w:rPr>
        <w:t xml:space="preserve">
      Қазiргі кезде ақпараттарды ақылы негiзде 120 жаздырып алушы алып отыр. </w:t>
      </w:r>
      <w:r>
        <w:br/>
      </w:r>
      <w:r>
        <w:rPr>
          <w:rFonts w:ascii="Times New Roman"/>
          <w:b w:val="false"/>
          <w:i w:val="false"/>
          <w:color w:val="000000"/>
          <w:sz w:val="28"/>
        </w:rPr>
        <w:t xml:space="preserve">
      Ақпараттарды тегін алатын клиенттердi (шамамен 100 клиент) ақылы негiзге көшiру бойынша жұмыстар жүргiзiлуде. </w:t>
      </w:r>
      <w:r>
        <w:br/>
      </w:r>
      <w:r>
        <w:rPr>
          <w:rFonts w:ascii="Times New Roman"/>
          <w:b w:val="false"/>
          <w:i w:val="false"/>
          <w:color w:val="000000"/>
          <w:sz w:val="28"/>
        </w:rPr>
        <w:t xml:space="preserve">
      Ақпараттық рынокқа қатысушылар үлесiнiң аздығы көп жағдайда бұрыннан қалыптасып қалған клиенттiк базамен және бұқаралық ақпарат құралдары үшiн тегiн ақпараттар беру тәжiрибесiмен түсiндiріледi. Мемлекеттiк тапсырыс ауқымында өзiнiң негiзгi миссиясын орындау мақсатында бұл тәжiрибе бұқаралық ақпарат құралдарына қатысты бұдан әрi де жалғаса бередi. Мемлекеттiк органдарды қоса алғанда, рыноктың басқа қатысушыларына ақпараттарды ақылы негiзде беру тәжiрибесi дамытылатын болады. </w:t>
      </w:r>
      <w:r>
        <w:br/>
      </w:r>
      <w:r>
        <w:rPr>
          <w:rFonts w:ascii="Times New Roman"/>
          <w:b w:val="false"/>
          <w:i w:val="false"/>
          <w:color w:val="000000"/>
          <w:sz w:val="28"/>
        </w:rPr>
        <w:t xml:space="preserve">
      Рынокта "Қазақпарат" ҰК" ААҚ-ға тiкелей бәсекелес болып табылатын бiрнеше iрi агенттiк бар. Олар - кең таралған халықаралық тiлшiлер желiсi бар "Интерфакс", "PATA-TACC", "Рейтер" агенттiктерi. Сондай-ақ "Kazakstan Today", "Кода" және тағы да басқа осы типтес бiрқатар ұсақ ақпарат агенттiктерi бар. Ақпараттық рыноктағы бәсекелестiк деңгейiн жоғары деп бағалауға болады. </w:t>
      </w:r>
      <w:r>
        <w:br/>
      </w:r>
      <w:r>
        <w:rPr>
          <w:rFonts w:ascii="Times New Roman"/>
          <w:b w:val="false"/>
          <w:i w:val="false"/>
          <w:color w:val="000000"/>
          <w:sz w:val="28"/>
        </w:rPr>
        <w:t xml:space="preserve">
      "Қазақпарат" ҰK" ААҚ-ның өнiмдерiн орталық және жергiлiктi мемлекеттік басқармаларды, дипломатиялық миссияларды, халықаралық ұйымдарды, бұқаралық ақпарат құралдарды, ұлттық компанияларды, оқу мекемелерiн және шағын және орта бизнес субъектілерiн қамтитын заңды тұлғалар тұтынады. </w:t>
      </w:r>
      <w:r>
        <w:br/>
      </w:r>
      <w:r>
        <w:rPr>
          <w:rFonts w:ascii="Times New Roman"/>
          <w:b w:val="false"/>
          <w:i w:val="false"/>
          <w:color w:val="000000"/>
          <w:sz w:val="28"/>
        </w:rPr>
        <w:t xml:space="preserve">
      Тұтынушыларға қызмет көрсетудiң маңыздылығына және керi байланыстың бар екендігіне жасалған маркетингілік акцент маркетинг және менеджмент қызметiн құру арқылы iске асты. </w:t>
      </w:r>
      <w:r>
        <w:br/>
      </w:r>
      <w:r>
        <w:rPr>
          <w:rFonts w:ascii="Times New Roman"/>
          <w:b w:val="false"/>
          <w:i w:val="false"/>
          <w:color w:val="000000"/>
          <w:sz w:val="28"/>
        </w:rPr>
        <w:t xml:space="preserve">
      Көрсетiлетiн қызметтердi және оның деңгейiнiң сапасын жақсарту үшiн компания қызметкерлерiн дайындау және қайта дайындау қажеттілігі туындады. </w:t>
      </w:r>
    </w:p>
    <w:bookmarkStart w:name="z6" w:id="5"/>
    <w:p>
      <w:pPr>
        <w:spacing w:after="0"/>
        <w:ind w:left="0"/>
        <w:jc w:val="left"/>
      </w:pPr>
      <w:r>
        <w:rPr>
          <w:rFonts w:ascii="Times New Roman"/>
          <w:b/>
          <w:i w:val="false"/>
          <w:color w:val="000000"/>
        </w:rPr>
        <w:t xml:space="preserve"> 
  1.3. 2001-2003 жылдардағы өндiрiстiк-қаржы </w:t>
      </w:r>
      <w:r>
        <w:br/>
      </w:r>
      <w:r>
        <w:rPr>
          <w:rFonts w:ascii="Times New Roman"/>
          <w:b/>
          <w:i w:val="false"/>
          <w:color w:val="000000"/>
        </w:rPr>
        <w:t xml:space="preserve">
қызметiн талдау </w:t>
      </w:r>
    </w:p>
    <w:bookmarkEnd w:id="5"/>
    <w:bookmarkStart w:name="z7" w:id="6"/>
    <w:p>
      <w:pPr>
        <w:spacing w:after="0"/>
        <w:ind w:left="0"/>
        <w:jc w:val="left"/>
      </w:pPr>
      <w:r>
        <w:rPr>
          <w:rFonts w:ascii="Times New Roman"/>
          <w:b/>
          <w:i w:val="false"/>
          <w:color w:val="000000"/>
        </w:rPr>
        <w:t xml:space="preserve"> 
  1.3.1. 2001-2002 жылдардың қорытындылары </w:t>
      </w:r>
    </w:p>
    <w:bookmarkEnd w:id="6"/>
    <w:p>
      <w:pPr>
        <w:spacing w:after="0"/>
        <w:ind w:left="0"/>
        <w:jc w:val="both"/>
      </w:pPr>
      <w:r>
        <w:rPr>
          <w:rFonts w:ascii="Times New Roman"/>
          <w:b w:val="false"/>
          <w:i w:val="false"/>
          <w:color w:val="000000"/>
          <w:sz w:val="28"/>
        </w:rPr>
        <w:t xml:space="preserve">      "Қазақпарат" ҰК" ААҚ-ның 2001-2002 жылдардағы өндiрiстiк-қаржы қызметiнiң нәтижелерi негізiнде төмендеп табыстар серпiнi қалыптасты (1-кесте): </w:t>
      </w:r>
    </w:p>
    <w:p>
      <w:pPr>
        <w:spacing w:after="0"/>
        <w:ind w:left="0"/>
        <w:jc w:val="both"/>
      </w:pPr>
      <w:r>
        <w:rPr>
          <w:rFonts w:ascii="Times New Roman"/>
          <w:b w:val="false"/>
          <w:i w:val="false"/>
          <w:color w:val="000000"/>
          <w:sz w:val="28"/>
        </w:rPr>
        <w:t xml:space="preserve">"Қазақпарат" ҰК" ААҚ-ның 2001-2003 жылдардағы табыстар құрылымы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Бірлік   | 2001  |  2002   |2002 жылдың </w:t>
      </w:r>
      <w:r>
        <w:br/>
      </w:r>
      <w:r>
        <w:rPr>
          <w:rFonts w:ascii="Times New Roman"/>
          <w:b w:val="false"/>
          <w:i w:val="false"/>
          <w:color w:val="000000"/>
          <w:sz w:val="28"/>
        </w:rPr>
        <w:t xml:space="preserve">
   Көрсеткіштер          | өлшемі   |жылдың | жылдың  |2001 жылға </w:t>
      </w:r>
      <w:r>
        <w:br/>
      </w:r>
      <w:r>
        <w:rPr>
          <w:rFonts w:ascii="Times New Roman"/>
          <w:b w:val="false"/>
          <w:i w:val="false"/>
          <w:color w:val="000000"/>
          <w:sz w:val="28"/>
        </w:rPr>
        <w:t xml:space="preserve">
                         |          |есебі  |  есебі  |   %-бен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Көрсетілген </w:t>
      </w:r>
      <w:r>
        <w:br/>
      </w:r>
      <w:r>
        <w:rPr>
          <w:rFonts w:ascii="Times New Roman"/>
          <w:b w:val="false"/>
          <w:i w:val="false"/>
          <w:color w:val="000000"/>
          <w:sz w:val="28"/>
        </w:rPr>
        <w:t xml:space="preserve">
қызметтердiң көлемi, </w:t>
      </w:r>
      <w:r>
        <w:br/>
      </w:r>
      <w:r>
        <w:rPr>
          <w:rFonts w:ascii="Times New Roman"/>
          <w:b w:val="false"/>
          <w:i w:val="false"/>
          <w:color w:val="000000"/>
          <w:sz w:val="28"/>
        </w:rPr>
        <w:t xml:space="preserve">
барлығы:                  мың теңге   23 069   21 973      95 </w:t>
      </w:r>
    </w:p>
    <w:p>
      <w:pPr>
        <w:spacing w:after="0"/>
        <w:ind w:left="0"/>
        <w:jc w:val="both"/>
      </w:pPr>
      <w:r>
        <w:rPr>
          <w:rFonts w:ascii="Times New Roman"/>
          <w:b w:val="false"/>
          <w:i w:val="false"/>
          <w:color w:val="000000"/>
          <w:sz w:val="28"/>
        </w:rPr>
        <w:t xml:space="preserve">Ақпараттық қызметтер      мың теңге   20 557   19 831      96 </w:t>
      </w:r>
    </w:p>
    <w:p>
      <w:pPr>
        <w:spacing w:after="0"/>
        <w:ind w:left="0"/>
        <w:jc w:val="both"/>
      </w:pPr>
      <w:r>
        <w:rPr>
          <w:rFonts w:ascii="Times New Roman"/>
          <w:b w:val="false"/>
          <w:i w:val="false"/>
          <w:color w:val="000000"/>
          <w:sz w:val="28"/>
        </w:rPr>
        <w:t xml:space="preserve">Көрсетілген қызметтің </w:t>
      </w:r>
      <w:r>
        <w:br/>
      </w:r>
      <w:r>
        <w:rPr>
          <w:rFonts w:ascii="Times New Roman"/>
          <w:b w:val="false"/>
          <w:i w:val="false"/>
          <w:color w:val="000000"/>
          <w:sz w:val="28"/>
        </w:rPr>
        <w:t xml:space="preserve">
жалпы көлеміндегі % </w:t>
      </w:r>
      <w:r>
        <w:br/>
      </w:r>
      <w:r>
        <w:rPr>
          <w:rFonts w:ascii="Times New Roman"/>
          <w:b w:val="false"/>
          <w:i w:val="false"/>
          <w:color w:val="000000"/>
          <w:sz w:val="28"/>
        </w:rPr>
        <w:t xml:space="preserve">
үлес                          %        89,1     90,1 </w:t>
      </w:r>
    </w:p>
    <w:p>
      <w:pPr>
        <w:spacing w:after="0"/>
        <w:ind w:left="0"/>
        <w:jc w:val="both"/>
      </w:pPr>
      <w:r>
        <w:rPr>
          <w:rFonts w:ascii="Times New Roman"/>
          <w:b w:val="false"/>
          <w:i w:val="false"/>
          <w:color w:val="000000"/>
          <w:sz w:val="28"/>
        </w:rPr>
        <w:t xml:space="preserve">Мүліктерді жалдау          мың теңге   1 536    1 217      79 </w:t>
      </w:r>
    </w:p>
    <w:p>
      <w:pPr>
        <w:spacing w:after="0"/>
        <w:ind w:left="0"/>
        <w:jc w:val="both"/>
      </w:pPr>
      <w:r>
        <w:rPr>
          <w:rFonts w:ascii="Times New Roman"/>
          <w:b w:val="false"/>
          <w:i w:val="false"/>
          <w:color w:val="000000"/>
          <w:sz w:val="28"/>
        </w:rPr>
        <w:t xml:space="preserve">Көрсетілген қызметтің </w:t>
      </w:r>
      <w:r>
        <w:br/>
      </w:r>
      <w:r>
        <w:rPr>
          <w:rFonts w:ascii="Times New Roman"/>
          <w:b w:val="false"/>
          <w:i w:val="false"/>
          <w:color w:val="000000"/>
          <w:sz w:val="28"/>
        </w:rPr>
        <w:t xml:space="preserve">
жалпы көлеміндегі % </w:t>
      </w:r>
      <w:r>
        <w:br/>
      </w:r>
      <w:r>
        <w:rPr>
          <w:rFonts w:ascii="Times New Roman"/>
          <w:b w:val="false"/>
          <w:i w:val="false"/>
          <w:color w:val="000000"/>
          <w:sz w:val="28"/>
        </w:rPr>
        <w:t xml:space="preserve">
үлес                          %        6,7      5,5 </w:t>
      </w:r>
    </w:p>
    <w:p>
      <w:pPr>
        <w:spacing w:after="0"/>
        <w:ind w:left="0"/>
        <w:jc w:val="both"/>
      </w:pPr>
      <w:r>
        <w:rPr>
          <w:rFonts w:ascii="Times New Roman"/>
          <w:b w:val="false"/>
          <w:i w:val="false"/>
          <w:color w:val="000000"/>
          <w:sz w:val="28"/>
        </w:rPr>
        <w:t xml:space="preserve">Басқа да табыстар          мың теңге   976      925        95 </w:t>
      </w:r>
    </w:p>
    <w:p>
      <w:pPr>
        <w:spacing w:after="0"/>
        <w:ind w:left="0"/>
        <w:jc w:val="both"/>
      </w:pPr>
      <w:r>
        <w:rPr>
          <w:rFonts w:ascii="Times New Roman"/>
          <w:b w:val="false"/>
          <w:i w:val="false"/>
          <w:color w:val="000000"/>
          <w:sz w:val="28"/>
        </w:rPr>
        <w:t xml:space="preserve">Көрсетілген қызметтің </w:t>
      </w:r>
      <w:r>
        <w:br/>
      </w:r>
      <w:r>
        <w:rPr>
          <w:rFonts w:ascii="Times New Roman"/>
          <w:b w:val="false"/>
          <w:i w:val="false"/>
          <w:color w:val="000000"/>
          <w:sz w:val="28"/>
        </w:rPr>
        <w:t xml:space="preserve">
жалпы көлеміндегі % </w:t>
      </w:r>
      <w:r>
        <w:br/>
      </w:r>
      <w:r>
        <w:rPr>
          <w:rFonts w:ascii="Times New Roman"/>
          <w:b w:val="false"/>
          <w:i w:val="false"/>
          <w:color w:val="000000"/>
          <w:sz w:val="28"/>
        </w:rPr>
        <w:t xml:space="preserve">
үлес                          %         4,2     4,4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1-кестеден байқалып отырғандай, үлестiк көрсеткiшi 90%-ды құрап отырған, 2001-2002 жылдардағы компания қызметінің негізгі түрлері ақпараттық қызметтер көрсету болған. </w:t>
      </w:r>
      <w:r>
        <w:br/>
      </w:r>
      <w:r>
        <w:rPr>
          <w:rFonts w:ascii="Times New Roman"/>
          <w:b w:val="false"/>
          <w:i w:val="false"/>
          <w:color w:val="000000"/>
          <w:sz w:val="28"/>
        </w:rPr>
        <w:t xml:space="preserve">
      2001 жылғы көрсеткіштермен салыстырғанда, 2002 жылы табыстың 21973 мың теңгеге дейін, яғни, 1096 мың теңгеге немесе 4,7%-ға,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қызметтің негізгі түрі бойынша - 726 мың теңгеге немесе 3,5%-ға; </w:t>
      </w:r>
      <w:r>
        <w:br/>
      </w:r>
      <w:r>
        <w:rPr>
          <w:rFonts w:ascii="Times New Roman"/>
          <w:b w:val="false"/>
          <w:i w:val="false"/>
          <w:color w:val="000000"/>
          <w:sz w:val="28"/>
        </w:rPr>
        <w:t xml:space="preserve">
      мүлікті жалға беру бойынша - 319 мың теңгеге немесе 2,7%-ға кемуі байқалады. </w:t>
      </w:r>
      <w:r>
        <w:br/>
      </w:r>
      <w:r>
        <w:rPr>
          <w:rFonts w:ascii="Times New Roman"/>
          <w:b w:val="false"/>
          <w:i w:val="false"/>
          <w:color w:val="000000"/>
          <w:sz w:val="28"/>
        </w:rPr>
        <w:t xml:space="preserve">
      Ал, 2001 және 2002 жылдардың шығыстары бойынша компанияда қарама-қарсы үрдiс байқалды. </w:t>
      </w:r>
    </w:p>
    <w:p>
      <w:pPr>
        <w:spacing w:after="0"/>
        <w:ind w:left="0"/>
        <w:jc w:val="both"/>
      </w:pPr>
      <w:r>
        <w:rPr>
          <w:rFonts w:ascii="Times New Roman"/>
          <w:b/>
          <w:i w:val="false"/>
          <w:color w:val="000000"/>
          <w:sz w:val="28"/>
        </w:rPr>
        <w:t xml:space="preserve">       "Қазақпарат" ҰК" ААҚ-ның 2001-2002 жылдардағы </w:t>
      </w:r>
      <w:r>
        <w:br/>
      </w:r>
      <w:r>
        <w:rPr>
          <w:rFonts w:ascii="Times New Roman"/>
          <w:b w:val="false"/>
          <w:i w:val="false"/>
          <w:color w:val="000000"/>
          <w:sz w:val="28"/>
        </w:rPr>
        <w:t>
</w:t>
      </w:r>
      <w:r>
        <w:rPr>
          <w:rFonts w:ascii="Times New Roman"/>
          <w:b/>
          <w:i w:val="false"/>
          <w:color w:val="000000"/>
          <w:sz w:val="28"/>
        </w:rPr>
        <w:t xml:space="preserve">                       шығыстары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2001 жыл     |    2002 жыл      |   2002 жылдың 2001 жылға </w:t>
      </w:r>
      <w:r>
        <w:br/>
      </w:r>
      <w:r>
        <w:rPr>
          <w:rFonts w:ascii="Times New Roman"/>
          <w:b w:val="false"/>
          <w:i w:val="false"/>
          <w:color w:val="000000"/>
          <w:sz w:val="28"/>
        </w:rPr>
        <w:t xml:space="preserve">
    есеп        |      есеп        |             %-бен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20 363            23 799                       117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"Қазақпарат" ҰК" ААҚ бойынша шығыстар 2001-2002 жылдар кезеңiнде абсолюттік мәнде 3436 мың теңгеге немесе 16,8%-ға өсті, табыстар азайған жағдайда, бұл шығын нәтижесiне әкелiп соқтырады және компанияның қаржы жағдайына әсер етедi. </w:t>
      </w:r>
      <w:r>
        <w:br/>
      </w:r>
      <w:r>
        <w:rPr>
          <w:rFonts w:ascii="Times New Roman"/>
          <w:b w:val="false"/>
          <w:i w:val="false"/>
          <w:color w:val="000000"/>
          <w:sz w:val="28"/>
        </w:rPr>
        <w:t xml:space="preserve">
      2002 жылдың қаржылық қорытындысы компанияның дағдарысты жағдайын ерекше айқын көрсететiндігін атап өту қажет. 2002 жылдың қорытындысы бойынша компанияның шаруашылық қызметi нәтижесiнде 1826 мың теңге соманың шығыны келген. </w:t>
      </w:r>
      <w:r>
        <w:br/>
      </w:r>
      <w:r>
        <w:rPr>
          <w:rFonts w:ascii="Times New Roman"/>
          <w:b w:val="false"/>
          <w:i w:val="false"/>
          <w:color w:val="000000"/>
          <w:sz w:val="28"/>
        </w:rPr>
        <w:t xml:space="preserve">
      Компанияның кiрiстерi мен шығыстары арасында өзара үйлесiмнiң болмауы компанияның қаржы тұрақтылығына да әсер етпей қойған жоқ. Бұл фактi 2001-2002 жылдардағы бiрқатар баланстық көрсеткiштерге талдау жасауда байқалады (3-кесте). </w:t>
      </w:r>
    </w:p>
    <w:p>
      <w:pPr>
        <w:spacing w:after="0"/>
        <w:ind w:left="0"/>
        <w:jc w:val="both"/>
      </w:pPr>
      <w:r>
        <w:rPr>
          <w:rFonts w:ascii="Times New Roman"/>
          <w:b/>
          <w:i w:val="false"/>
          <w:color w:val="000000"/>
          <w:sz w:val="28"/>
        </w:rPr>
        <w:t xml:space="preserve">       "Қазақпарат" ҰК" ААҚ валюта теңгерiмiнiң өзгеруi </w:t>
      </w:r>
    </w:p>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Көрсеткiштер                        |   2001 жыл   |  2002 жыл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ағымдағы активтер                       3498            2594 </w:t>
      </w:r>
      <w:r>
        <w:br/>
      </w:r>
      <w:r>
        <w:rPr>
          <w:rFonts w:ascii="Times New Roman"/>
          <w:b w:val="false"/>
          <w:i w:val="false"/>
          <w:color w:val="000000"/>
          <w:sz w:val="28"/>
        </w:rPr>
        <w:t xml:space="preserve">
ағымдағы пассивтер                      5914            6975 </w:t>
      </w:r>
      <w:r>
        <w:br/>
      </w:r>
      <w:r>
        <w:rPr>
          <w:rFonts w:ascii="Times New Roman"/>
          <w:b w:val="false"/>
          <w:i w:val="false"/>
          <w:color w:val="000000"/>
          <w:sz w:val="28"/>
        </w:rPr>
        <w:t xml:space="preserve">
жеке капитал                            -702            -2529 </w:t>
      </w:r>
      <w:r>
        <w:br/>
      </w:r>
      <w:r>
        <w:rPr>
          <w:rFonts w:ascii="Times New Roman"/>
          <w:b w:val="false"/>
          <w:i w:val="false"/>
          <w:color w:val="000000"/>
          <w:sz w:val="28"/>
        </w:rPr>
        <w:t xml:space="preserve">
жеке капиталдың өзгеруі                 2707            -1826 </w:t>
      </w:r>
      <w:r>
        <w:br/>
      </w:r>
      <w:r>
        <w:rPr>
          <w:rFonts w:ascii="Times New Roman"/>
          <w:b w:val="false"/>
          <w:i w:val="false"/>
          <w:color w:val="000000"/>
          <w:sz w:val="28"/>
        </w:rPr>
        <w:t xml:space="preserve">
жеке айналымдағы капитал                -2416           -4381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2002 жылғы теңгерiм мәлiметтерi бойынша кредиторлық берешектiң 5914 мың теңгеден 6989 мың теңгеге дейiн, яғни 1075 мың теңгеге өскені байқалады. Бұл ретте бюджетке төлемдер бойынша қарыздар 1,5 млн. теңгеден 3 млн. теңгеге дейiн, 2 eceгe жуық өскен. Дебиторлық берешек 2117 мың теңгеден 1182 мың теңгеге дейiн, яғни 935 мың теңгеге төмендеген. </w:t>
      </w:r>
      <w:r>
        <w:br/>
      </w:r>
      <w:r>
        <w:rPr>
          <w:rFonts w:ascii="Times New Roman"/>
          <w:b w:val="false"/>
          <w:i w:val="false"/>
          <w:color w:val="000000"/>
          <w:sz w:val="28"/>
        </w:rPr>
        <w:t xml:space="preserve">
      Талдау жасалған кезеңде Компания жеке айналымдағы капиталдың дефициті жағдайында жұмыс iстеген. Ол 2002 жылы 1966 мың теңгеге өскен (жыл басындағы 2416 мың теңгеден жыл соңында 4381 мың теңгеге дейiн). Бұл жеке қарыздық қаржыларды пайдалану тиiмділігінiң төмен дәрежесiн байқатады. </w:t>
      </w:r>
      <w:r>
        <w:br/>
      </w:r>
      <w:r>
        <w:rPr>
          <w:rFonts w:ascii="Times New Roman"/>
          <w:b w:val="false"/>
          <w:i w:val="false"/>
          <w:color w:val="000000"/>
          <w:sz w:val="28"/>
        </w:rPr>
        <w:t xml:space="preserve">
      Осының нәтижесiнде, компанияның төлемдiк қабiлетi мен алынған қарыздық қаржыларды қайтару мүмкiндiгiн сипаттайтын оның өтiмділік коэффициентi серпiнiнде өте төмен көрсеткiшке дейiн құлдыраған: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Коэффициенттер                      |   2001 жыл   |  2002 жыл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ағымдағы өтiмділiк                       0,59           0,37 </w:t>
      </w:r>
      <w:r>
        <w:br/>
      </w:r>
      <w:r>
        <w:rPr>
          <w:rFonts w:ascii="Times New Roman"/>
          <w:b w:val="false"/>
          <w:i w:val="false"/>
          <w:color w:val="000000"/>
          <w:sz w:val="28"/>
        </w:rPr>
        <w:t xml:space="preserve">
шапшаң өтімділiк                         0,39           0,21 </w:t>
      </w:r>
      <w:r>
        <w:br/>
      </w:r>
      <w:r>
        <w:rPr>
          <w:rFonts w:ascii="Times New Roman"/>
          <w:b w:val="false"/>
          <w:i w:val="false"/>
          <w:color w:val="000000"/>
          <w:sz w:val="28"/>
        </w:rPr>
        <w:t xml:space="preserve">
абсолюттi өтiмділік                      0,030          0,029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Экономикалық өсудiң тұрақтылық коэффициентi - кәсiпорынның өз мiндеттемелерiн орындау мүмкiндiгi 0,7-ге тең, яғни бiрлiктен төмен болуына байланысты, компанияның өндiрiстiк-қаржы қызметiн жалғастыруда түбегейлі өзгерiстер қажет. </w:t>
      </w:r>
    </w:p>
    <w:p>
      <w:pPr>
        <w:spacing w:after="0"/>
        <w:ind w:left="0"/>
        <w:jc w:val="both"/>
      </w:pPr>
      <w:r>
        <w:rPr>
          <w:rFonts w:ascii="Times New Roman"/>
          <w:b/>
          <w:i w:val="false"/>
          <w:color w:val="000000"/>
          <w:sz w:val="28"/>
        </w:rPr>
        <w:t xml:space="preserve">                         Негізгі құралдар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2001 жыл   |  2002 жыл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НҚ актив түрiндегi үлесi                0,33            0,42 </w:t>
      </w:r>
      <w:r>
        <w:br/>
      </w:r>
      <w:r>
        <w:rPr>
          <w:rFonts w:ascii="Times New Roman"/>
          <w:b w:val="false"/>
          <w:i w:val="false"/>
          <w:color w:val="000000"/>
          <w:sz w:val="28"/>
        </w:rPr>
        <w:t xml:space="preserve">
қолданыстағы НҚ үлесi (көлiк </w:t>
      </w:r>
      <w:r>
        <w:br/>
      </w:r>
      <w:r>
        <w:rPr>
          <w:rFonts w:ascii="Times New Roman"/>
          <w:b w:val="false"/>
          <w:i w:val="false"/>
          <w:color w:val="000000"/>
          <w:sz w:val="28"/>
        </w:rPr>
        <w:t xml:space="preserve">
құрал-жабдық)                           0,88            0,90 </w:t>
      </w:r>
      <w:r>
        <w:br/>
      </w:r>
      <w:r>
        <w:rPr>
          <w:rFonts w:ascii="Times New Roman"/>
          <w:b w:val="false"/>
          <w:i w:val="false"/>
          <w:color w:val="000000"/>
          <w:sz w:val="28"/>
        </w:rPr>
        <w:t xml:space="preserve">
НҚ ескiру коэффициентi                  0,44           0,454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Актив түрiндегi негiзгі құралдар үлесi 9%-ға ұлғайған кезде, қолданыстағы негiзгi құралдардың үлесi 2%-ға өсті. Бұл ретте негiзгi құралдардың ескiру коэффициентi ұлғайды. Жағдайды жақсарту үшін компанияны техникалық тұрғыдан қайта жарақтандыру жөнiндегi, әсiресе көлiк пен құрал-жабдықтарды жаңарту бөлігінде, ұйымдық-қаржы шараларын жүргiзу қажет. </w:t>
      </w:r>
      <w:r>
        <w:br/>
      </w:r>
      <w:r>
        <w:rPr>
          <w:rFonts w:ascii="Times New Roman"/>
          <w:b w:val="false"/>
          <w:i w:val="false"/>
          <w:color w:val="000000"/>
          <w:sz w:val="28"/>
        </w:rPr>
        <w:t xml:space="preserve">
      Актив түрiндегi ағымдағы құралдардың үлесi 9%-ға қысқарды. Яғни жеке айналымдағы қаржыларды айтарлықтай азайтқан кезде, негiзгi құралдарды сатып алу есебiнен оларды пайдалану да баяулады. Бұлардан бөлек, айналымдық активтердегi тауар қорларының үлесi 9%-ға ұлғайды. </w:t>
      </w:r>
      <w:r>
        <w:br/>
      </w:r>
      <w:r>
        <w:rPr>
          <w:rFonts w:ascii="Times New Roman"/>
          <w:b w:val="false"/>
          <w:i w:val="false"/>
          <w:color w:val="000000"/>
          <w:sz w:val="28"/>
        </w:rPr>
        <w:t xml:space="preserve">
      Компанияны қаржылай сауықтыру және тұрақтандыру мақсатында 2003 жылдың бiрiншi тоқсанынан бастап компанияны қайта құру жөнiнде шаралар белгіленген. </w:t>
      </w:r>
    </w:p>
    <w:bookmarkStart w:name="z8" w:id="7"/>
    <w:p>
      <w:pPr>
        <w:spacing w:after="0"/>
        <w:ind w:left="0"/>
        <w:jc w:val="left"/>
      </w:pPr>
      <w:r>
        <w:rPr>
          <w:rFonts w:ascii="Times New Roman"/>
          <w:b/>
          <w:i w:val="false"/>
          <w:color w:val="000000"/>
        </w:rPr>
        <w:t xml:space="preserve"> 
  1.3.2. 2003 жылдың қорытындылары </w:t>
      </w:r>
    </w:p>
    <w:bookmarkEnd w:id="7"/>
    <w:p>
      <w:pPr>
        <w:spacing w:after="0"/>
        <w:ind w:left="0"/>
        <w:jc w:val="both"/>
      </w:pPr>
      <w:r>
        <w:rPr>
          <w:rFonts w:ascii="Times New Roman"/>
          <w:b w:val="false"/>
          <w:i w:val="false"/>
          <w:color w:val="000000"/>
          <w:sz w:val="28"/>
        </w:rPr>
        <w:t xml:space="preserve">      2003 жылдың қаржылық көрсеткiштерiн құрағанда республикалық бюджеттен түскен 150 млн. теңге мөлшерiндегi (Қазақстан Республикасының Мәдениет, ақпарат және қоғамдық келiсiм министрлiгiмен 2003 жылғы 6 ақпанда жасалған мемлекеттiк сатып алулар туралы N 5 шартқа сәйкес) түсiм қарастырылған. Мiне осылайша, "Қазақпарат" ҰК" ААҚ бойынша негiзгi қызметтен түсетiн түсiмдер 99,6 млн. теңгенi құраған. Бұл 2002 жылмен салыстырғанда 5 есе көп. </w:t>
      </w:r>
      <w:r>
        <w:br/>
      </w:r>
      <w:r>
        <w:rPr>
          <w:rFonts w:ascii="Times New Roman"/>
          <w:b w:val="false"/>
          <w:i w:val="false"/>
          <w:color w:val="000000"/>
          <w:sz w:val="28"/>
        </w:rPr>
        <w:t xml:space="preserve">
      Шығыстар 102,7 млн. теңге сомасын құрады. Соның iшiнде жалпы және әкiмшiлiк шығыстар - 32,2 млн. теңге. </w:t>
      </w:r>
      <w:r>
        <w:br/>
      </w:r>
      <w:r>
        <w:rPr>
          <w:rFonts w:ascii="Times New Roman"/>
          <w:b w:val="false"/>
          <w:i w:val="false"/>
          <w:color w:val="000000"/>
          <w:sz w:val="28"/>
        </w:rPr>
        <w:t xml:space="preserve">
      2001-2002 жылдардағы терiс табыс серпініне қарамастан, жаңа даму тұжырымдамасының қабылдануына байланысты, 2003 жылы, 2002 жылдың есебiмен салыстырғанда, 4,6 eceгe табыс өсiмi болды. Сонымен қатар, ақпараттық қызмет көрсетуден түскен табыстардың үлес салмағы табыстың жалпы құрылымында 98,8%-ға дейiн өсті. </w:t>
      </w:r>
      <w:r>
        <w:br/>
      </w:r>
      <w:r>
        <w:rPr>
          <w:rFonts w:ascii="Times New Roman"/>
          <w:b w:val="false"/>
          <w:i w:val="false"/>
          <w:color w:val="000000"/>
          <w:sz w:val="28"/>
        </w:rPr>
        <w:t xml:space="preserve">
      Компанияны дамытуға 2003 жылы республикалық бюджеттен 75,1 млн. теңге бөлiнген. Осы қаржы сомасы ауқымында, ұйымдастыру техникалары мен офистік жабдықтар, бағдарламалық база, автоматтандырылған телефон станциясы, автокөлiк құралдары сатып алынды. </w:t>
      </w:r>
      <w:r>
        <w:br/>
      </w:r>
      <w:r>
        <w:rPr>
          <w:rFonts w:ascii="Times New Roman"/>
          <w:b w:val="false"/>
          <w:i w:val="false"/>
          <w:color w:val="000000"/>
          <w:sz w:val="28"/>
        </w:rPr>
        <w:t xml:space="preserve">
      "Қазақпарат" ҰК" ААҚ-ның ақпараттық өндiрiсiнiң негізiн құрайтын маңызды мәселенiң бiрi - тілшілер желiсiн құру болып табылады. Тілшілердiң негiзгi дерек көздерден алатын ақпараты - ақпараттық өнiмдер жасауға шикiзат базасы болады. Өзiнiң тарамдалған тiлшілер желiсi болмай, "Қазақпарат" ҰK" ААҚ-ның жеткілiктi көлемде және қажеттi сапада өзiнiң ақпарат өнiмiн шығару мүмкiндігі болмайды, бұл - компания рынокта бәсекелесе алмайды, өз дамуының экономикалық негіздемесін қамтамасыз ете алмайды деген сөз. Қалыптасқан жағдайды тез арада түзету мақсатында "Қазақпарат" 2003 жылдың бiрiншi тоқсанында облыстық тiлшілер қосындарын жасақтау және шет елдерде бiрнеше тiлшілер бекетiн ашу жөнiндегi жұмыстар жүргiздi. </w:t>
      </w:r>
      <w:r>
        <w:br/>
      </w:r>
      <w:r>
        <w:rPr>
          <w:rFonts w:ascii="Times New Roman"/>
          <w:b w:val="false"/>
          <w:i w:val="false"/>
          <w:color w:val="000000"/>
          <w:sz w:val="28"/>
        </w:rPr>
        <w:t xml:space="preserve">
      2003 жылдың екiншi тоқсанынан бастап ақпараттық өнiмдер дайындауда және оны рынокқа шығаруда, сонымен бiрге, клиенттер базасын кеңейтуде кезеңдiк шаралар қарастырылған. </w:t>
      </w:r>
      <w:r>
        <w:br/>
      </w:r>
      <w:r>
        <w:rPr>
          <w:rFonts w:ascii="Times New Roman"/>
          <w:b w:val="false"/>
          <w:i w:val="false"/>
          <w:color w:val="000000"/>
          <w:sz w:val="28"/>
        </w:rPr>
        <w:t xml:space="preserve">
      Компанияның материалдық-техникалық базасын жаңартуға 2003 жылы салынған капиталдық салымдарды iске асыру, сонымен бiрге, iшкi ақпараттық рынокқа алдын-ала маркетингілiк талдау жүргiзу амалдары ақпараттық өнiмдердi өткiзу рыногы мен көрсетiлетiн қызметтер кешенiн кеңейтуге мүмкiндiк бердi. </w:t>
      </w:r>
    </w:p>
    <w:bookmarkStart w:name="z9" w:id="8"/>
    <w:p>
      <w:pPr>
        <w:spacing w:after="0"/>
        <w:ind w:left="0"/>
        <w:jc w:val="left"/>
      </w:pPr>
      <w:r>
        <w:rPr>
          <w:rFonts w:ascii="Times New Roman"/>
          <w:b/>
          <w:i w:val="false"/>
          <w:color w:val="000000"/>
        </w:rPr>
        <w:t xml:space="preserve"> 
  1.4. 2004-2006 жылдарға арналған даму жоспары </w:t>
      </w:r>
    </w:p>
    <w:bookmarkEnd w:id="8"/>
    <w:bookmarkStart w:name="z10" w:id="9"/>
    <w:p>
      <w:pPr>
        <w:spacing w:after="0"/>
        <w:ind w:left="0"/>
        <w:jc w:val="left"/>
      </w:pPr>
      <w:r>
        <w:rPr>
          <w:rFonts w:ascii="Times New Roman"/>
          <w:b/>
          <w:i w:val="false"/>
          <w:color w:val="000000"/>
        </w:rPr>
        <w:t xml:space="preserve"> 
  1.4.1. Мақсаттары мен мiндеттерi </w:t>
      </w:r>
      <w:r>
        <w:br/>
      </w:r>
      <w:r>
        <w:rPr>
          <w:rFonts w:ascii="Times New Roman"/>
          <w:b/>
          <w:i w:val="false"/>
          <w:color w:val="000000"/>
        </w:rPr>
        <w:t xml:space="preserve">
(стратегиялық және 2004 жылға арналған) </w:t>
      </w:r>
    </w:p>
    <w:bookmarkEnd w:id="9"/>
    <w:p>
      <w:pPr>
        <w:spacing w:after="0"/>
        <w:ind w:left="0"/>
        <w:jc w:val="both"/>
      </w:pPr>
      <w:r>
        <w:rPr>
          <w:rFonts w:ascii="Times New Roman"/>
          <w:b w:val="false"/>
          <w:i w:val="false"/>
          <w:color w:val="000000"/>
          <w:sz w:val="28"/>
        </w:rPr>
        <w:t xml:space="preserve">      Компанияның қызметі ақпараттық және үгiт-насихаттық жұмысты жүргiзудiң әлемдiк стандарттарына сай келуi және демократиялық қоғам ретiнде Қазақстанды дамыту көрсеткіштерiнiң бiрi болуы керек. </w:t>
      </w:r>
      <w:r>
        <w:br/>
      </w:r>
      <w:r>
        <w:rPr>
          <w:rFonts w:ascii="Times New Roman"/>
          <w:b w:val="false"/>
          <w:i w:val="false"/>
          <w:color w:val="000000"/>
          <w:sz w:val="28"/>
        </w:rPr>
        <w:t xml:space="preserve">
      Экономиканың көтерiлуiмен, iскерлiк белсендiлiктiң жандануымен сипатталанатын қолайлы макроэкономикалық жағдайлар ақпараттық қызметтерге деген жоғары сұранысты түзедi және болжамды кезеңде ақпараттық қызметтер рыногының қарышты дамуын көздейдi. </w:t>
      </w:r>
      <w:r>
        <w:br/>
      </w:r>
      <w:r>
        <w:rPr>
          <w:rFonts w:ascii="Times New Roman"/>
          <w:b w:val="false"/>
          <w:i w:val="false"/>
          <w:color w:val="000000"/>
          <w:sz w:val="28"/>
        </w:rPr>
        <w:t xml:space="preserve">
      "Қазақпарат" ҰК" ААҚ-ының жоспарлы кезеңдегi жұмыстарының мақсаты мыналар болып табылады: </w:t>
      </w:r>
      <w:r>
        <w:br/>
      </w:r>
      <w:r>
        <w:rPr>
          <w:rFonts w:ascii="Times New Roman"/>
          <w:b w:val="false"/>
          <w:i w:val="false"/>
          <w:color w:val="000000"/>
          <w:sz w:val="28"/>
        </w:rPr>
        <w:t xml:space="preserve">
      1. Мемлекеттің қоғамдық-саяси, экономикалық және мәдени </w:t>
      </w:r>
      <w:r>
        <w:br/>
      </w:r>
      <w:r>
        <w:rPr>
          <w:rFonts w:ascii="Times New Roman"/>
          <w:b w:val="false"/>
          <w:i w:val="false"/>
          <w:color w:val="000000"/>
          <w:sz w:val="28"/>
        </w:rPr>
        <w:t xml:space="preserve">
         өмiрiн жан-жақты және жедел баяндау, Қазақстан </w:t>
      </w:r>
      <w:r>
        <w:br/>
      </w:r>
      <w:r>
        <w:rPr>
          <w:rFonts w:ascii="Times New Roman"/>
          <w:b w:val="false"/>
          <w:i w:val="false"/>
          <w:color w:val="000000"/>
          <w:sz w:val="28"/>
        </w:rPr>
        <w:t xml:space="preserve">
         Республикасының сыртқы және ішкі саясатына ақпараттық үн </w:t>
      </w:r>
      <w:r>
        <w:br/>
      </w:r>
      <w:r>
        <w:rPr>
          <w:rFonts w:ascii="Times New Roman"/>
          <w:b w:val="false"/>
          <w:i w:val="false"/>
          <w:color w:val="000000"/>
          <w:sz w:val="28"/>
        </w:rPr>
        <w:t xml:space="preserve">
         қосу; </w:t>
      </w:r>
      <w:r>
        <w:br/>
      </w:r>
      <w:r>
        <w:rPr>
          <w:rFonts w:ascii="Times New Roman"/>
          <w:b w:val="false"/>
          <w:i w:val="false"/>
          <w:color w:val="000000"/>
          <w:sz w:val="28"/>
        </w:rPr>
        <w:t xml:space="preserve">
      2. Әлемдік ақпараттық кеңiстiктегi елдiң оң беделін арттыру; </w:t>
      </w:r>
      <w:r>
        <w:br/>
      </w:r>
      <w:r>
        <w:rPr>
          <w:rFonts w:ascii="Times New Roman"/>
          <w:b w:val="false"/>
          <w:i w:val="false"/>
          <w:color w:val="000000"/>
          <w:sz w:val="28"/>
        </w:rPr>
        <w:t xml:space="preserve">
      3. Компанияның рыноктық құнының тұрақты ұзақмерзімдік өсуi; </w:t>
      </w:r>
      <w:r>
        <w:br/>
      </w:r>
      <w:r>
        <w:rPr>
          <w:rFonts w:ascii="Times New Roman"/>
          <w:b w:val="false"/>
          <w:i w:val="false"/>
          <w:color w:val="000000"/>
          <w:sz w:val="28"/>
        </w:rPr>
        <w:t xml:space="preserve">
      4. Ақпараттық қызмет көрсету рыногындағы компанияның </w:t>
      </w:r>
      <w:r>
        <w:br/>
      </w:r>
      <w:r>
        <w:rPr>
          <w:rFonts w:ascii="Times New Roman"/>
          <w:b w:val="false"/>
          <w:i w:val="false"/>
          <w:color w:val="000000"/>
          <w:sz w:val="28"/>
        </w:rPr>
        <w:t xml:space="preserve">
         бәсекелестік мүмкiндiгін арттыру. </w:t>
      </w:r>
      <w:r>
        <w:br/>
      </w:r>
      <w:r>
        <w:rPr>
          <w:rFonts w:ascii="Times New Roman"/>
          <w:b w:val="false"/>
          <w:i w:val="false"/>
          <w:color w:val="000000"/>
          <w:sz w:val="28"/>
        </w:rPr>
        <w:t xml:space="preserve">
      Ал, "Қазақпарат" ҰК" ААҚ-ның мiндеттерi мыналар: </w:t>
      </w:r>
      <w:r>
        <w:br/>
      </w:r>
      <w:r>
        <w:rPr>
          <w:rFonts w:ascii="Times New Roman"/>
          <w:b w:val="false"/>
          <w:i w:val="false"/>
          <w:color w:val="000000"/>
          <w:sz w:val="28"/>
        </w:rPr>
        <w:t xml:space="preserve">
      1. Ақпараттық рыноктағы өз айқындамасын нығайту; </w:t>
      </w:r>
      <w:r>
        <w:br/>
      </w:r>
      <w:r>
        <w:rPr>
          <w:rFonts w:ascii="Times New Roman"/>
          <w:b w:val="false"/>
          <w:i w:val="false"/>
          <w:color w:val="000000"/>
          <w:sz w:val="28"/>
        </w:rPr>
        <w:t xml:space="preserve">
      2. Iшкi және сыртқы саясатқа бағыт ұстанған бизнесті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3. Бәсекелесе алатын және қазiргi заманғы ақпараттық </w:t>
      </w:r>
      <w:r>
        <w:br/>
      </w:r>
      <w:r>
        <w:rPr>
          <w:rFonts w:ascii="Times New Roman"/>
          <w:b w:val="false"/>
          <w:i w:val="false"/>
          <w:color w:val="000000"/>
          <w:sz w:val="28"/>
        </w:rPr>
        <w:t xml:space="preserve">
         инфрақұрылым қалыптастыру. </w:t>
      </w:r>
      <w:r>
        <w:br/>
      </w:r>
      <w:r>
        <w:rPr>
          <w:rFonts w:ascii="Times New Roman"/>
          <w:b w:val="false"/>
          <w:i w:val="false"/>
          <w:color w:val="000000"/>
          <w:sz w:val="28"/>
        </w:rPr>
        <w:t xml:space="preserve">
      2004 жылғы стратегиялық мiндет - қысқа мерзiм iшiнде бәсекелестiк рыногы жағдайындағы жұмысқа дайындалу, сондай-ақ компанияны капиталдандыруды арттыру. </w:t>
      </w:r>
    </w:p>
    <w:bookmarkStart w:name="z11" w:id="10"/>
    <w:p>
      <w:pPr>
        <w:spacing w:after="0"/>
        <w:ind w:left="0"/>
        <w:jc w:val="left"/>
      </w:pPr>
      <w:r>
        <w:rPr>
          <w:rFonts w:ascii="Times New Roman"/>
          <w:b/>
          <w:i w:val="false"/>
          <w:color w:val="000000"/>
        </w:rPr>
        <w:t xml:space="preserve"> 
  1.4.2. Алға қойылған мiндеттерге </w:t>
      </w:r>
      <w:r>
        <w:br/>
      </w:r>
      <w:r>
        <w:rPr>
          <w:rFonts w:ascii="Times New Roman"/>
          <w:b/>
          <w:i w:val="false"/>
          <w:color w:val="000000"/>
        </w:rPr>
        <w:t xml:space="preserve">
қол жеткiзудiң жолын таңдау </w:t>
      </w:r>
    </w:p>
    <w:bookmarkEnd w:id="10"/>
    <w:p>
      <w:pPr>
        <w:spacing w:after="0"/>
        <w:ind w:left="0"/>
        <w:jc w:val="both"/>
      </w:pPr>
      <w:r>
        <w:rPr>
          <w:rFonts w:ascii="Times New Roman"/>
          <w:b w:val="false"/>
          <w:i w:val="false"/>
          <w:color w:val="000000"/>
          <w:sz w:val="28"/>
        </w:rPr>
        <w:t xml:space="preserve">      Алға қойған мiндеттерге қол жеткiзу үшiн "Қазақпарат" ҰК" ААҚ мынадай стратегиялық бағыттарды таңдайды: </w:t>
      </w:r>
      <w:r>
        <w:br/>
      </w:r>
      <w:r>
        <w:rPr>
          <w:rFonts w:ascii="Times New Roman"/>
          <w:b w:val="false"/>
          <w:i w:val="false"/>
          <w:color w:val="000000"/>
          <w:sz w:val="28"/>
        </w:rPr>
        <w:t xml:space="preserve">
      1. Қазiргі заманғы ақпараттық инфрақұрылым құруды аяқтау; </w:t>
      </w:r>
      <w:r>
        <w:br/>
      </w:r>
      <w:r>
        <w:rPr>
          <w:rFonts w:ascii="Times New Roman"/>
          <w:b w:val="false"/>
          <w:i w:val="false"/>
          <w:color w:val="000000"/>
          <w:sz w:val="28"/>
        </w:rPr>
        <w:t xml:space="preserve">
      2. Ақпараттық кеңiстiктiң жоғары табысты сегментiндегi </w:t>
      </w:r>
      <w:r>
        <w:br/>
      </w:r>
      <w:r>
        <w:rPr>
          <w:rFonts w:ascii="Times New Roman"/>
          <w:b w:val="false"/>
          <w:i w:val="false"/>
          <w:color w:val="000000"/>
          <w:sz w:val="28"/>
        </w:rPr>
        <w:t xml:space="preserve">
бизнесті жандандыру; </w:t>
      </w:r>
      <w:r>
        <w:br/>
      </w:r>
      <w:r>
        <w:rPr>
          <w:rFonts w:ascii="Times New Roman"/>
          <w:b w:val="false"/>
          <w:i w:val="false"/>
          <w:color w:val="000000"/>
          <w:sz w:val="28"/>
        </w:rPr>
        <w:t xml:space="preserve">
      3. Клиенттерге берілетін қызметтер мен қызмет көрсетудiң сапасын арттыру; </w:t>
      </w:r>
      <w:r>
        <w:br/>
      </w:r>
      <w:r>
        <w:rPr>
          <w:rFonts w:ascii="Times New Roman"/>
          <w:b w:val="false"/>
          <w:i w:val="false"/>
          <w:color w:val="000000"/>
          <w:sz w:val="28"/>
        </w:rPr>
        <w:t xml:space="preserve">
      4. Көрсетілетiн қызметтерді жүзеге асыруды арттыру; </w:t>
      </w:r>
      <w:r>
        <w:br/>
      </w:r>
      <w:r>
        <w:rPr>
          <w:rFonts w:ascii="Times New Roman"/>
          <w:b w:val="false"/>
          <w:i w:val="false"/>
          <w:color w:val="000000"/>
          <w:sz w:val="28"/>
        </w:rPr>
        <w:t xml:space="preserve">
      5. Өнiмдер мен қызметтердің, соның iшiнде шет тiлдегі қызмет түрлерiн кеңейту; </w:t>
      </w:r>
      <w:r>
        <w:br/>
      </w:r>
      <w:r>
        <w:rPr>
          <w:rFonts w:ascii="Times New Roman"/>
          <w:b w:val="false"/>
          <w:i w:val="false"/>
          <w:color w:val="000000"/>
          <w:sz w:val="28"/>
        </w:rPr>
        <w:t xml:space="preserve">
      6. Шұғылдықты, өзектіліктi, мазмұн мен стильдi жақсарту арқылы ақпараттық өнiмдердiң сапасын жақсарту; </w:t>
      </w:r>
      <w:r>
        <w:br/>
      </w:r>
      <w:r>
        <w:rPr>
          <w:rFonts w:ascii="Times New Roman"/>
          <w:b w:val="false"/>
          <w:i w:val="false"/>
          <w:color w:val="000000"/>
          <w:sz w:val="28"/>
        </w:rPr>
        <w:t xml:space="preserve">
      7. Айналымды және ақша түсімдерін арттыру; </w:t>
      </w:r>
      <w:r>
        <w:br/>
      </w:r>
      <w:r>
        <w:rPr>
          <w:rFonts w:ascii="Times New Roman"/>
          <w:b w:val="false"/>
          <w:i w:val="false"/>
          <w:color w:val="000000"/>
          <w:sz w:val="28"/>
        </w:rPr>
        <w:t xml:space="preserve">
      8. Активтердi мен табыстардың өсiмiн ұлғайту; </w:t>
      </w:r>
      <w:r>
        <w:br/>
      </w:r>
      <w:r>
        <w:rPr>
          <w:rFonts w:ascii="Times New Roman"/>
          <w:b w:val="false"/>
          <w:i w:val="false"/>
          <w:color w:val="000000"/>
          <w:sz w:val="28"/>
        </w:rPr>
        <w:t xml:space="preserve">
      9. Қызметкерлердiң бiлiктiлiгiн жетiлдiру; </w:t>
      </w:r>
      <w:r>
        <w:br/>
      </w:r>
      <w:r>
        <w:rPr>
          <w:rFonts w:ascii="Times New Roman"/>
          <w:b w:val="false"/>
          <w:i w:val="false"/>
          <w:color w:val="000000"/>
          <w:sz w:val="28"/>
        </w:rPr>
        <w:t xml:space="preserve">
      10. Қазiргі заманғы техникалық инфрақұрылымдар құру; </w:t>
      </w:r>
      <w:r>
        <w:br/>
      </w:r>
      <w:r>
        <w:rPr>
          <w:rFonts w:ascii="Times New Roman"/>
          <w:b w:val="false"/>
          <w:i w:val="false"/>
          <w:color w:val="000000"/>
          <w:sz w:val="28"/>
        </w:rPr>
        <w:t xml:space="preserve">
      11. Компанияның тұрақты дамуын қамтамасыз ету, жекелеген бизнес үрдiстерi бойынша тиiмдi еншiлес кәсiпорындар құру. </w:t>
      </w:r>
      <w:r>
        <w:br/>
      </w:r>
      <w:r>
        <w:rPr>
          <w:rFonts w:ascii="Times New Roman"/>
          <w:b w:val="false"/>
          <w:i w:val="false"/>
          <w:color w:val="000000"/>
          <w:sz w:val="28"/>
        </w:rPr>
        <w:t xml:space="preserve">
      Компанияның рыноктағы жетекшi айқындамасын нығайту тұтынушыларға берiлетін қызметтер сапасын көтеру, өткiзу жүйесін айтарлықтай ұлғайту есебiнен жүзеге асырылатын болады. </w:t>
      </w:r>
      <w:r>
        <w:br/>
      </w:r>
      <w:r>
        <w:rPr>
          <w:rFonts w:ascii="Times New Roman"/>
          <w:b w:val="false"/>
          <w:i w:val="false"/>
          <w:color w:val="000000"/>
          <w:sz w:val="28"/>
        </w:rPr>
        <w:t>
</w:t>
      </w:r>
      <w:r>
        <w:rPr>
          <w:rFonts w:ascii="Times New Roman"/>
          <w:b w:val="false"/>
          <w:i w:val="false"/>
          <w:color w:val="000000"/>
          <w:sz w:val="28"/>
          <w:u w:val="single"/>
        </w:rPr>
        <w:t xml:space="preserve">       Компанияны дамыту стратегиясы: </w:t>
      </w:r>
      <w:r>
        <w:br/>
      </w:r>
      <w:r>
        <w:rPr>
          <w:rFonts w:ascii="Times New Roman"/>
          <w:b w:val="false"/>
          <w:i w:val="false"/>
          <w:color w:val="000000"/>
          <w:sz w:val="28"/>
        </w:rPr>
        <w:t xml:space="preserve">
      1. Мемлекеттiк органдар мен ірі компаниялардың ақпараттық қажеттіліктерін маркетингілік зерттеу. </w:t>
      </w:r>
      <w:r>
        <w:br/>
      </w:r>
      <w:r>
        <w:rPr>
          <w:rFonts w:ascii="Times New Roman"/>
          <w:b w:val="false"/>
          <w:i w:val="false"/>
          <w:color w:val="000000"/>
          <w:sz w:val="28"/>
        </w:rPr>
        <w:t xml:space="preserve">
      2. Мемлекеттік және мемлекеттік емес сектордағы клиенттер үшiн ақпараттық өнiмдердiң кең көлемiн әзiрлеу және жетілдiру. </w:t>
      </w:r>
      <w:r>
        <w:br/>
      </w:r>
      <w:r>
        <w:rPr>
          <w:rFonts w:ascii="Times New Roman"/>
          <w:b w:val="false"/>
          <w:i w:val="false"/>
          <w:color w:val="000000"/>
          <w:sz w:val="28"/>
        </w:rPr>
        <w:t xml:space="preserve">
      3. Коммерциялық рынокта ақпараттық өнiмдер мен қызметтердi сатудың тұрақты өсiмiн қамтамасыз ету. </w:t>
      </w:r>
      <w:r>
        <w:br/>
      </w:r>
      <w:r>
        <w:rPr>
          <w:rFonts w:ascii="Times New Roman"/>
          <w:b w:val="false"/>
          <w:i w:val="false"/>
          <w:color w:val="000000"/>
          <w:sz w:val="28"/>
        </w:rPr>
        <w:t xml:space="preserve">
      4. PR-тапсырыстардан қосымша табыстар табу. </w:t>
      </w:r>
      <w:r>
        <w:br/>
      </w:r>
      <w:r>
        <w:rPr>
          <w:rFonts w:ascii="Times New Roman"/>
          <w:b w:val="false"/>
          <w:i w:val="false"/>
          <w:color w:val="000000"/>
          <w:sz w:val="28"/>
        </w:rPr>
        <w:t xml:space="preserve">
      5. Қызметкерлердi оқыту және олардың бiлiктiлiгiн көтеру, әлеуметтік жағдайлармен қамтамасыз ету. </w:t>
      </w:r>
      <w:r>
        <w:br/>
      </w:r>
      <w:r>
        <w:rPr>
          <w:rFonts w:ascii="Times New Roman"/>
          <w:b w:val="false"/>
          <w:i w:val="false"/>
          <w:color w:val="000000"/>
          <w:sz w:val="28"/>
        </w:rPr>
        <w:t xml:space="preserve">
      6. Менеджменттiң қазіргі заманғы деңгейiмен қамтамасыз ету, консультанттар тарту, серiктестiк ұйымдармен өзара iс-қимылдар. </w:t>
      </w:r>
      <w:r>
        <w:br/>
      </w:r>
      <w:r>
        <w:rPr>
          <w:rFonts w:ascii="Times New Roman"/>
          <w:b w:val="false"/>
          <w:i w:val="false"/>
          <w:color w:val="000000"/>
          <w:sz w:val="28"/>
        </w:rPr>
        <w:t xml:space="preserve">
      7. Ірі инвестициялық жобаларды жүзеге асыру, компания беделiнiң өсуiн қамтамасыз ету. </w:t>
      </w:r>
    </w:p>
    <w:bookmarkStart w:name="z12" w:id="11"/>
    <w:p>
      <w:pPr>
        <w:spacing w:after="0"/>
        <w:ind w:left="0"/>
        <w:jc w:val="left"/>
      </w:pPr>
      <w:r>
        <w:rPr>
          <w:rFonts w:ascii="Times New Roman"/>
          <w:b/>
          <w:i w:val="false"/>
          <w:color w:val="000000"/>
        </w:rPr>
        <w:t xml:space="preserve"> 
  1.4.3 Өнiм шығарудың даму серпіні </w:t>
      </w:r>
      <w:r>
        <w:br/>
      </w:r>
      <w:r>
        <w:rPr>
          <w:rFonts w:ascii="Times New Roman"/>
          <w:b/>
          <w:i w:val="false"/>
          <w:color w:val="000000"/>
        </w:rPr>
        <w:t xml:space="preserve">
(жұмыстар, қызметтер) </w:t>
      </w:r>
    </w:p>
    <w:bookmarkEnd w:id="11"/>
    <w:p>
      <w:pPr>
        <w:spacing w:after="0"/>
        <w:ind w:left="0"/>
        <w:jc w:val="both"/>
      </w:pPr>
      <w:r>
        <w:rPr>
          <w:rFonts w:ascii="Times New Roman"/>
          <w:b w:val="false"/>
          <w:i w:val="false"/>
          <w:color w:val="000000"/>
          <w:sz w:val="28"/>
        </w:rPr>
        <w:t xml:space="preserve">      Ұлттық компанияны дамытудың типтік жоспарына сәйкес (1ҰK, 2ҰK, 3ҰК, 4ҰK, 5ҰK санаттар бойынша) әзірленген 2004-2006 жылдардың жоспары "Қазақпарат" ҰК" ААҚ-ты дамытудың жаңа тұжырымдамасына бағытталған. </w:t>
      </w:r>
      <w:r>
        <w:br/>
      </w:r>
      <w:r>
        <w:rPr>
          <w:rFonts w:ascii="Times New Roman"/>
          <w:b w:val="false"/>
          <w:i w:val="false"/>
          <w:color w:val="000000"/>
          <w:sz w:val="28"/>
        </w:rPr>
        <w:t xml:space="preserve">
      Тұжырымдамада клиенттер тобын кеңейту, ұсынылатын өнiмдердiң сапасы мен санын арттыру, маркетингінiң жаңа тұжырымдамасы есебiнен негiзгi қорларды техникалық тұрғыдан қайта жарақтандыру мен ағымдағы шығындар құрылымын түбегейлi өзгерту жолымен табысты ұлғайтуды көздейдi. </w:t>
      </w:r>
      <w:r>
        <w:br/>
      </w:r>
      <w:r>
        <w:rPr>
          <w:rFonts w:ascii="Times New Roman"/>
          <w:b w:val="false"/>
          <w:i w:val="false"/>
          <w:color w:val="000000"/>
          <w:sz w:val="28"/>
        </w:rPr>
        <w:t xml:space="preserve">
      Қызметтің негiзгi түрiнен алынатын табыс жаңа өнiмдiк тiзбеге негізделген. Олар мына төмендеп өнiм түрлерi болып табылады: </w:t>
      </w:r>
      <w:r>
        <w:br/>
      </w:r>
      <w:r>
        <w:rPr>
          <w:rFonts w:ascii="Times New Roman"/>
          <w:b w:val="false"/>
          <w:i w:val="false"/>
          <w:color w:val="000000"/>
          <w:sz w:val="28"/>
        </w:rPr>
        <w:t xml:space="preserve">
      1. "Таңғы жаршы". </w:t>
      </w:r>
      <w:r>
        <w:br/>
      </w:r>
      <w:r>
        <w:rPr>
          <w:rFonts w:ascii="Times New Roman"/>
          <w:b w:val="false"/>
          <w:i w:val="false"/>
          <w:color w:val="000000"/>
          <w:sz w:val="28"/>
        </w:rPr>
        <w:t xml:space="preserve">
      2. "Елеулi оқиғалар, атаулы күндер, есiмдер" оқиғалар күнтiзбесi (ай сайын). </w:t>
      </w:r>
      <w:r>
        <w:br/>
      </w:r>
      <w:r>
        <w:rPr>
          <w:rFonts w:ascii="Times New Roman"/>
          <w:b w:val="false"/>
          <w:i w:val="false"/>
          <w:color w:val="000000"/>
          <w:sz w:val="28"/>
        </w:rPr>
        <w:t xml:space="preserve">
      3. "Елеулi оқиғалар, атаулы күндер, есiмдер" оқиғалар күнтiзбесi (жылдық). </w:t>
      </w:r>
      <w:r>
        <w:br/>
      </w:r>
      <w:r>
        <w:rPr>
          <w:rFonts w:ascii="Times New Roman"/>
          <w:b w:val="false"/>
          <w:i w:val="false"/>
          <w:color w:val="000000"/>
          <w:sz w:val="28"/>
        </w:rPr>
        <w:t xml:space="preserve">
      4. "Қазақпараттың" жаңалықтар таспасы. </w:t>
      </w:r>
      <w:r>
        <w:br/>
      </w:r>
      <w:r>
        <w:rPr>
          <w:rFonts w:ascii="Times New Roman"/>
          <w:b w:val="false"/>
          <w:i w:val="false"/>
          <w:color w:val="000000"/>
          <w:sz w:val="28"/>
        </w:rPr>
        <w:t xml:space="preserve">
      5. "Ресми жаршы". </w:t>
      </w:r>
      <w:r>
        <w:br/>
      </w:r>
      <w:r>
        <w:rPr>
          <w:rFonts w:ascii="Times New Roman"/>
          <w:b w:val="false"/>
          <w:i w:val="false"/>
          <w:color w:val="000000"/>
          <w:sz w:val="28"/>
        </w:rPr>
        <w:t xml:space="preserve">
      6. "Қазақстан-Бизнес". </w:t>
      </w:r>
      <w:r>
        <w:br/>
      </w:r>
      <w:r>
        <w:rPr>
          <w:rFonts w:ascii="Times New Roman"/>
          <w:b w:val="false"/>
          <w:i w:val="false"/>
          <w:color w:val="000000"/>
          <w:sz w:val="28"/>
        </w:rPr>
        <w:t xml:space="preserve">
      7. "Қазақпарат-Анонс" - алдағы аптада болатын оқиғалардың күнтiзбесi. </w:t>
      </w:r>
      <w:r>
        <w:br/>
      </w:r>
      <w:r>
        <w:rPr>
          <w:rFonts w:ascii="Times New Roman"/>
          <w:b w:val="false"/>
          <w:i w:val="false"/>
          <w:color w:val="000000"/>
          <w:sz w:val="28"/>
        </w:rPr>
        <w:t xml:space="preserve">
      8. "Қазақпарат-Фото" - фотожаңалықтар таспасы. </w:t>
      </w:r>
      <w:r>
        <w:br/>
      </w:r>
      <w:r>
        <w:rPr>
          <w:rFonts w:ascii="Times New Roman"/>
          <w:b w:val="false"/>
          <w:i w:val="false"/>
          <w:color w:val="000000"/>
          <w:sz w:val="28"/>
        </w:rPr>
        <w:t xml:space="preserve">
      2005 және 2006 жылдары ақпараттық өнiмдердiң жаңа түрлерiн әзiрлеу және шығару жоспарланған. </w:t>
      </w:r>
      <w:r>
        <w:br/>
      </w:r>
      <w:r>
        <w:rPr>
          <w:rFonts w:ascii="Times New Roman"/>
          <w:b w:val="false"/>
          <w:i w:val="false"/>
          <w:color w:val="000000"/>
          <w:sz w:val="28"/>
        </w:rPr>
        <w:t xml:space="preserve">
      2006 жылы клиенттерге, 2 мыңнан астам жаздырып алушыға өнімдердің 10 түрi ұсынылатын болады. Мiне, осылайша, компанияның негiзгi қызметiнен түсетiн табыс көлемi 19,83 млн. теңгеден (2002ж.) 2006 жылы 228,9 млн. теңгеге дейін, немесе 11,6 есеге өседi. </w:t>
      </w:r>
      <w:r>
        <w:br/>
      </w:r>
      <w:r>
        <w:rPr>
          <w:rFonts w:ascii="Times New Roman"/>
          <w:b w:val="false"/>
          <w:i w:val="false"/>
          <w:color w:val="000000"/>
          <w:sz w:val="28"/>
        </w:rPr>
        <w:t xml:space="preserve">
      Сметада көзделген шығыстар дамудың жаңа тұжырымдамасына сәйкес қайта құрылымдалып, өндiрiске (өзiндік құнға) тiкелей жұмсалатын және шығыстарға кететін шығындарға топтастырылған. Олар жалпы және әкiмшiлiк шығыстарда көрсетiлген. Даму жоспарын әзiрлеу барысында бұрынғы жылдардағы кемшiлiктер ескерілiп, шығыс бөлiгi алынатын кiрiстер мен бюджеттiк түсiмдер көлемiмен тығыз байланыстырылған. Компанияда тұңғыш рет қызметтiң нақты көрсеткiшi - ақпараттық хабар анықталған. Тұтастай алғанда, өнiмнiң өзiндiк құны есептеп шығарылған. Компанияда еңбек ететiн қызметкерлер санын кезең-кезеңмен 66-дан 179-ға дейiн ұлғайту көзделген. </w:t>
      </w:r>
    </w:p>
    <w:p>
      <w:pPr>
        <w:spacing w:after="0"/>
        <w:ind w:left="0"/>
        <w:jc w:val="both"/>
      </w:pPr>
      <w:r>
        <w:rPr>
          <w:rFonts w:ascii="Times New Roman"/>
          <w:b/>
          <w:i w:val="false"/>
          <w:color w:val="000000"/>
          <w:sz w:val="28"/>
        </w:rPr>
        <w:t xml:space="preserve">       Еңбекақы қоры мен табыстың өсу серпiнi, мың теңге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"Қазақпарат" ҰК" ААҚ-ның мемлекеттiк органдар мен ұйымдардың, оның iшiнде Президент Әкiмшiлiгі, Парламент және Үкiметтiң ақпараттық рынокта сұранысқа ие хабарларын тарататын эксклюзивтi дерек көз немесе бастапқы дерек көз ретiндегi мәртебесi аса маңызды жайт. Осы жағдайды тиiмдi пайдалану "Қазақпарат" ҰK" ААҚ-ға бiрқатар бәсекелестiк басымдықтар бередi. </w:t>
      </w:r>
      <w:r>
        <w:br/>
      </w:r>
      <w:r>
        <w:rPr>
          <w:rFonts w:ascii="Times New Roman"/>
          <w:b w:val="false"/>
          <w:i w:val="false"/>
          <w:color w:val="000000"/>
          <w:sz w:val="28"/>
        </w:rPr>
        <w:t xml:space="preserve">
      Компанияның қазiргi ұйымдық-техникалық және қаржы жағдайы таяудағы жылдарда мемлекеттiк реттеудi және қаржылық қолдауды талап етедi. Атап өтілгенiндей, 2003 жылы компания қызметiне 150 млн. теңге сомасында мемлекеттiк демеуқаржы жоспарланған. 2004-2006 жылдары компанияны дамыту жоспарын жүзеге асыру, компанияның тұрақты қаржы негiзiне шығуын қамтамасыз ету үшiн мемлекеттiк бюджеттен қосымша қаржылай қолдау қажет болады. </w:t>
      </w:r>
      <w:r>
        <w:br/>
      </w:r>
      <w:r>
        <w:rPr>
          <w:rFonts w:ascii="Times New Roman"/>
          <w:b w:val="false"/>
          <w:i w:val="false"/>
          <w:color w:val="000000"/>
          <w:sz w:val="28"/>
        </w:rPr>
        <w:t xml:space="preserve">
      Дамыту жоспарында 2003-2005 жылдарда Қазақстан Республикасының облыстарында 14 тiлшiлер қосынын және шет елдерде 6 тілшiлер қосынын ұстау, радиостанция, жаңалықтар теледидары студиясын, фотоқызмет ашу, жиһаз, компьютерлiк техникалар мен автомобильдер сатып алу көзделген. </w:t>
      </w:r>
      <w:r>
        <w:br/>
      </w:r>
      <w:r>
        <w:rPr>
          <w:rFonts w:ascii="Times New Roman"/>
          <w:b w:val="false"/>
          <w:i w:val="false"/>
          <w:color w:val="000000"/>
          <w:sz w:val="28"/>
        </w:rPr>
        <w:t xml:space="preserve">
      Компанияны қайта құрылымдауға жұмсалған қомақты инвестициялық және ағымдағы шығыстарға байланысты, сондай-ақ компанияның мемлекеттiк қаржылық қолдау қызметiнен толық коммерциялық негiздегi қызметке ауысуына байланысты, 2004 жылы төмен рентабельдiлiк сақталып, серпiн бiртiндеп ұлғаяды (2006 жылы рентабельділік 4,5%-ды құрайды). </w:t>
      </w:r>
    </w:p>
    <w:bookmarkStart w:name="z13" w:id="12"/>
    <w:p>
      <w:pPr>
        <w:spacing w:after="0"/>
        <w:ind w:left="0"/>
        <w:jc w:val="left"/>
      </w:pPr>
      <w:r>
        <w:rPr>
          <w:rFonts w:ascii="Times New Roman"/>
          <w:b/>
          <w:i w:val="false"/>
          <w:color w:val="000000"/>
        </w:rPr>
        <w:t xml:space="preserve"> 
  1.4.4. Баға және тариф саясаты </w:t>
      </w:r>
    </w:p>
    <w:bookmarkEnd w:id="12"/>
    <w:p>
      <w:pPr>
        <w:spacing w:after="0"/>
        <w:ind w:left="0"/>
        <w:jc w:val="both"/>
      </w:pPr>
      <w:r>
        <w:rPr>
          <w:rFonts w:ascii="Times New Roman"/>
          <w:b w:val="false"/>
          <w:i w:val="false"/>
          <w:color w:val="000000"/>
          <w:sz w:val="28"/>
        </w:rPr>
        <w:t xml:space="preserve">      Ақпараттық қызметтердiң құнын анықтауда сатып алушының төлем мүмкіндігі, өнiмнiң шығарылу көлемi мен таралу аймағы ескерілген саралау тәсіл қолданылады. </w:t>
      </w:r>
      <w:r>
        <w:br/>
      </w:r>
      <w:r>
        <w:rPr>
          <w:rFonts w:ascii="Times New Roman"/>
          <w:b w:val="false"/>
          <w:i w:val="false"/>
          <w:color w:val="000000"/>
          <w:sz w:val="28"/>
        </w:rPr>
        <w:t xml:space="preserve">
      Баға саясатын құруда бәсекелестік бағаның әсерi жетекшi фактор болып табылады. Шығарылған өнiмнiң өзiндiк құны өндiрiстік шығыстардың компания қызметінiң қаржы нәтижесiне деген шағын тәуелдiлiгiмен бiркелкіленедi. Шығарылған өнiм клиенттерге электрондық желi арқылы жеткiзiлуi мүмкiн. Солай болғанмен де, өндiрiстік шығыстар, өнiмдi сатуға және жеткiзуге кеткен маркетинг және менеджмент қызметінiң қосымша шығыстарын қоспағанда, iс жүзінде еш өзгермейді. </w:t>
      </w:r>
      <w:r>
        <w:br/>
      </w:r>
      <w:r>
        <w:rPr>
          <w:rFonts w:ascii="Times New Roman"/>
          <w:b w:val="false"/>
          <w:i w:val="false"/>
          <w:color w:val="000000"/>
          <w:sz w:val="28"/>
        </w:rPr>
        <w:t xml:space="preserve">
      "Қазақпарат" ҰК" ААҚ қызметiнiң ерекшелігі бұқаралық ақпарат құралдарын ақпараттандыру жөнiндегi мемлекеттік тапсырысты ақысыз негiзде орындау болып табылады. Бұл ерекшелiк бұқаралық ақпарат құралдарына және рыноктың жекелеген эмитенттеріне жеке арналған ақпаратты өнiмдер түрлерiнде көрiнiс табады. Бұл тәжiрибе мемлекеттік қаржылық қолдау көрсету есептелген 2004-2006 жылдардағы кезеңде жалғасады. </w:t>
      </w:r>
    </w:p>
    <w:bookmarkStart w:name="z14" w:id="13"/>
    <w:p>
      <w:pPr>
        <w:spacing w:after="0"/>
        <w:ind w:left="0"/>
        <w:jc w:val="left"/>
      </w:pPr>
      <w:r>
        <w:rPr>
          <w:rFonts w:ascii="Times New Roman"/>
          <w:b/>
          <w:i w:val="false"/>
          <w:color w:val="000000"/>
        </w:rPr>
        <w:t xml:space="preserve"> 
  1.4.5. Қаржы нәтижелерi және бюджетпен қатынас </w:t>
      </w:r>
    </w:p>
    <w:bookmarkEnd w:id="13"/>
    <w:p>
      <w:pPr>
        <w:spacing w:after="0"/>
        <w:ind w:left="0"/>
        <w:jc w:val="both"/>
      </w:pPr>
      <w:r>
        <w:rPr>
          <w:rFonts w:ascii="Times New Roman"/>
          <w:b w:val="false"/>
          <w:i w:val="false"/>
          <w:color w:val="000000"/>
          <w:sz w:val="28"/>
        </w:rPr>
        <w:t xml:space="preserve">      Қарастырылып отырған үшжылдық кезеңде "Қазақпарат" ҰК" ААҚ мемлекеттік ақпараттық саясатты жүргiзуге мемлекеттiк тапсырысты орындау жөніндегi конкурсқа қатысуды жоспарлап отыр. </w:t>
      </w:r>
      <w:r>
        <w:br/>
      </w:r>
      <w:r>
        <w:rPr>
          <w:rFonts w:ascii="Times New Roman"/>
          <w:b w:val="false"/>
          <w:i w:val="false"/>
          <w:color w:val="000000"/>
          <w:sz w:val="28"/>
        </w:rPr>
        <w:t xml:space="preserve">
      2005 жылы жаңалықтар теледидары студиясын құру жөнiндегi жобаны жүзеге асыруға 14,1 млн. теңге көлемiнде заемдық қаржы керек. </w:t>
      </w:r>
      <w:r>
        <w:br/>
      </w:r>
      <w:r>
        <w:rPr>
          <w:rFonts w:ascii="Times New Roman"/>
          <w:b w:val="false"/>
          <w:i w:val="false"/>
          <w:color w:val="000000"/>
          <w:sz w:val="28"/>
        </w:rPr>
        <w:t xml:space="preserve">
      2004-2006 жылдарға жасалған болжамда компанияның шығынсыз деңгейге бiртіндеп шығуы және рентабельділiктің оң серпініне қол жеткiзу қарастырылған. Корпоративтiк табыс салығы түрiнде 11,8 млн. теңге төлеу жоспарлануда. 26 млн. теңге көлемiнде қосымша құнға салық төлеу жоспарланып отыр. Қолданыстағы заңнамаға сәйкес, 2003 және 2004 жылдары компания ақпараттық қызмет көрсетуде қосымша құн салығынан босатылады.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Салықтық         |               |               | </w:t>
      </w:r>
      <w:r>
        <w:br/>
      </w:r>
      <w:r>
        <w:rPr>
          <w:rFonts w:ascii="Times New Roman"/>
          <w:b w:val="false"/>
          <w:i w:val="false"/>
          <w:color w:val="000000"/>
          <w:sz w:val="28"/>
        </w:rPr>
        <w:t xml:space="preserve">
аударымдардың       |    2004 жыл   |   2005 жыл    |    2006 жыл </w:t>
      </w:r>
      <w:r>
        <w:br/>
      </w:r>
      <w:r>
        <w:rPr>
          <w:rFonts w:ascii="Times New Roman"/>
          <w:b w:val="false"/>
          <w:i w:val="false"/>
          <w:color w:val="000000"/>
          <w:sz w:val="28"/>
        </w:rPr>
        <w:t xml:space="preserve">
   түрлерi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қосымша құн салығы         0             7 030           19 006 </w:t>
      </w:r>
    </w:p>
    <w:p>
      <w:pPr>
        <w:spacing w:after="0"/>
        <w:ind w:left="0"/>
        <w:jc w:val="both"/>
      </w:pPr>
      <w:r>
        <w:rPr>
          <w:rFonts w:ascii="Times New Roman"/>
          <w:b w:val="false"/>
          <w:i w:val="false"/>
          <w:color w:val="000000"/>
          <w:sz w:val="28"/>
        </w:rPr>
        <w:t xml:space="preserve">әлеуметтiк салық         8 991          13 360           14 695 </w:t>
      </w:r>
    </w:p>
    <w:p>
      <w:pPr>
        <w:spacing w:after="0"/>
        <w:ind w:left="0"/>
        <w:jc w:val="both"/>
      </w:pPr>
      <w:r>
        <w:rPr>
          <w:rFonts w:ascii="Times New Roman"/>
          <w:b w:val="false"/>
          <w:i w:val="false"/>
          <w:color w:val="000000"/>
          <w:sz w:val="28"/>
        </w:rPr>
        <w:t xml:space="preserve">көлік құралдарына </w:t>
      </w:r>
      <w:r>
        <w:br/>
      </w:r>
      <w:r>
        <w:rPr>
          <w:rFonts w:ascii="Times New Roman"/>
          <w:b w:val="false"/>
          <w:i w:val="false"/>
          <w:color w:val="000000"/>
          <w:sz w:val="28"/>
        </w:rPr>
        <w:t xml:space="preserve">
салық                     146             200              220 </w:t>
      </w:r>
    </w:p>
    <w:p>
      <w:pPr>
        <w:spacing w:after="0"/>
        <w:ind w:left="0"/>
        <w:jc w:val="both"/>
      </w:pPr>
      <w:r>
        <w:rPr>
          <w:rFonts w:ascii="Times New Roman"/>
          <w:b w:val="false"/>
          <w:i w:val="false"/>
          <w:color w:val="000000"/>
          <w:sz w:val="28"/>
        </w:rPr>
        <w:t xml:space="preserve">мүлік салығы              560             800              880 </w:t>
      </w:r>
    </w:p>
    <w:p>
      <w:pPr>
        <w:spacing w:after="0"/>
        <w:ind w:left="0"/>
        <w:jc w:val="both"/>
      </w:pPr>
      <w:r>
        <w:rPr>
          <w:rFonts w:ascii="Times New Roman"/>
          <w:b w:val="false"/>
          <w:i w:val="false"/>
          <w:color w:val="000000"/>
          <w:sz w:val="28"/>
        </w:rPr>
        <w:t xml:space="preserve">қоршаған ортаны </w:t>
      </w:r>
      <w:r>
        <w:br/>
      </w:r>
      <w:r>
        <w:rPr>
          <w:rFonts w:ascii="Times New Roman"/>
          <w:b w:val="false"/>
          <w:i w:val="false"/>
          <w:color w:val="000000"/>
          <w:sz w:val="28"/>
        </w:rPr>
        <w:t xml:space="preserve">
ластағаны үшін </w:t>
      </w:r>
      <w:r>
        <w:br/>
      </w:r>
      <w:r>
        <w:rPr>
          <w:rFonts w:ascii="Times New Roman"/>
          <w:b w:val="false"/>
          <w:i w:val="false"/>
          <w:color w:val="000000"/>
          <w:sz w:val="28"/>
        </w:rPr>
        <w:t xml:space="preserve">
салынатын салық           14               15              15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"Қазақпарат" ҰК" ААҚ-н дамыту жоспары ауқымында қаржылық көрсеткіштерді жақсарту үшін, негізгі қызметтен түсетін табыс көзінен құралатын қаржы ағынын 2004-2006 жылдары жоспарланған бағыттарға сәйкес компанияны одан әрi дамытуға жұмсау жоспарланып отыр. Атап айтқанда, 2004 және 2005 жылдардағы компанияның табысын толығымен инвестициялық жобаларды қаржыландыруға жұмсау жоспарлануда, бұл кейiнiрек табыстың қосымша көзiн қамтамасыз ететiн болады. Табыстарды қайта инвестициялау сырттан тартылатын қаржы көлемін азайтуға және компанияның берешектерiн төмендетуге мүмкiндiк бередi. 2006 жылға акциялардың мемлекеттік пакетiне таза табыстың 50%-ы көлемiнде дивидендтер төлеудi бастау жоспарланған (бұл 5 млн. теңгенi құрайды). </w:t>
      </w:r>
    </w:p>
    <w:bookmarkStart w:name="z15" w:id="14"/>
    <w:p>
      <w:pPr>
        <w:spacing w:after="0"/>
        <w:ind w:left="0"/>
        <w:jc w:val="left"/>
      </w:pPr>
      <w:r>
        <w:rPr>
          <w:rFonts w:ascii="Times New Roman"/>
          <w:b/>
          <w:i w:val="false"/>
          <w:color w:val="000000"/>
        </w:rPr>
        <w:t xml:space="preserve"> 
  2-бөлiм. Ұлттық компанияны дамытудың </w:t>
      </w:r>
      <w:r>
        <w:br/>
      </w:r>
      <w:r>
        <w:rPr>
          <w:rFonts w:ascii="Times New Roman"/>
          <w:b/>
          <w:i w:val="false"/>
          <w:color w:val="000000"/>
        </w:rPr>
        <w:t xml:space="preserve">
инвестициялық жоспары </w:t>
      </w:r>
    </w:p>
    <w:bookmarkEnd w:id="14"/>
    <w:bookmarkStart w:name="z16" w:id="15"/>
    <w:p>
      <w:pPr>
        <w:spacing w:after="0"/>
        <w:ind w:left="0"/>
        <w:jc w:val="left"/>
      </w:pPr>
      <w:r>
        <w:rPr>
          <w:rFonts w:ascii="Times New Roman"/>
          <w:b/>
          <w:i w:val="false"/>
          <w:color w:val="000000"/>
        </w:rPr>
        <w:t xml:space="preserve"> 
  2.1. Инвестициялық саясат және оның негiздемесi </w:t>
      </w:r>
    </w:p>
    <w:bookmarkEnd w:id="15"/>
    <w:p>
      <w:pPr>
        <w:spacing w:after="0"/>
        <w:ind w:left="0"/>
        <w:jc w:val="both"/>
      </w:pPr>
      <w:r>
        <w:rPr>
          <w:rFonts w:ascii="Times New Roman"/>
          <w:b w:val="false"/>
          <w:i w:val="false"/>
          <w:color w:val="000000"/>
          <w:sz w:val="28"/>
        </w:rPr>
        <w:t xml:space="preserve">      "Қазақпарат" ҰК" ААҚ-ның инвестициялық саясаты қазiргi заманғы өндiрiстік инфрақұрылым қалыптастыруға, сондай-ақ, ел iшiндегі ғана емес, халықаралық ақпараттық кеңiстiктегi компанияның қызметін нығайтуға және кеңейтуге бағытталған. </w:t>
      </w:r>
      <w:r>
        <w:br/>
      </w:r>
      <w:r>
        <w:rPr>
          <w:rFonts w:ascii="Times New Roman"/>
          <w:b w:val="false"/>
          <w:i w:val="false"/>
          <w:color w:val="000000"/>
          <w:sz w:val="28"/>
        </w:rPr>
        <w:t xml:space="preserve">
      Компанияның инвестициялық саясатының негiзгі басымды бағыттары өзiне мыналарды қамтиды: </w:t>
      </w:r>
      <w:r>
        <w:br/>
      </w:r>
      <w:r>
        <w:rPr>
          <w:rFonts w:ascii="Times New Roman"/>
          <w:b w:val="false"/>
          <w:i w:val="false"/>
          <w:color w:val="000000"/>
          <w:sz w:val="28"/>
        </w:rPr>
        <w:t xml:space="preserve">
      - радиоэфир аясында ақпараттық қызмет көрсетудi дамыту; </w:t>
      </w:r>
      <w:r>
        <w:br/>
      </w:r>
      <w:r>
        <w:rPr>
          <w:rFonts w:ascii="Times New Roman"/>
          <w:b w:val="false"/>
          <w:i w:val="false"/>
          <w:color w:val="000000"/>
          <w:sz w:val="28"/>
        </w:rPr>
        <w:t xml:space="preserve">
      - ақпараттық бейнеөнімдер шығару үшін базалық негiз жасау жолымен қызмет ауқымын кеңейту. </w:t>
      </w:r>
      <w:r>
        <w:br/>
      </w:r>
      <w:r>
        <w:rPr>
          <w:rFonts w:ascii="Times New Roman"/>
          <w:b w:val="false"/>
          <w:i w:val="false"/>
          <w:color w:val="000000"/>
          <w:sz w:val="28"/>
        </w:rPr>
        <w:t xml:space="preserve">
      Бәсекелестік рынок жағдайында тиiмдi және табысты қызмет атқару үшiн "Қазақпарат" ҰК" ААҚ 2006 жылдың соңына қарай бизнеске толық бейiмделген компания болуы керек. Ол үшін ақпараттық өнiмдердiң жаңа рентабельдi түрлерiн өндiрудi игеру, жоғары табысты сегменттегi жұмысты арттыру және бұқаралық ақпарат қызметi рыногындағы өз үлесiн арттыру қажет. Осыған байланысты жоспарлы кезеңде сапалы ақпараттық өнiмдер шығару үшiн - қазiргі заманғы техникалық база құру жоспарланып отыр. </w:t>
      </w:r>
      <w:r>
        <w:br/>
      </w:r>
      <w:r>
        <w:rPr>
          <w:rFonts w:ascii="Times New Roman"/>
          <w:b w:val="false"/>
          <w:i w:val="false"/>
          <w:color w:val="000000"/>
          <w:sz w:val="28"/>
        </w:rPr>
        <w:t xml:space="preserve">
      Өзiнiң радиостанциясы мен жаңалықтар теледидары студиясын құру - "Қазақпарат" ҰК" ААҚ үшін стратегиялық мiндет болып табылады. Бұл компанияны капиталдандыру дәрежесiн арттырады, мемлекеттік ақпарат агенттігінiң медиялық кеңiстiктегi орнын нығайтады және бұқара халыққа сапалы, әрi шұғыл ақпараттар жеткiзудi қамтамасыз етіп, ауыл тұрғындарын ақпараттандыру проблемасын аз шығынмен шешуге мүмкiндiк бередi. </w:t>
      </w:r>
      <w:r>
        <w:br/>
      </w:r>
      <w:r>
        <w:rPr>
          <w:rFonts w:ascii="Times New Roman"/>
          <w:b w:val="false"/>
          <w:i w:val="false"/>
          <w:color w:val="000000"/>
          <w:sz w:val="28"/>
        </w:rPr>
        <w:t xml:space="preserve">
      Радиостанция және теледидар студиясын құру жөнiндегi жоғары аталып өткен жобалар әлеуметтік-бағыттамалық мазмұнға ие. </w:t>
      </w:r>
    </w:p>
    <w:bookmarkStart w:name="z17" w:id="16"/>
    <w:p>
      <w:pPr>
        <w:spacing w:after="0"/>
        <w:ind w:left="0"/>
        <w:jc w:val="left"/>
      </w:pPr>
      <w:r>
        <w:rPr>
          <w:rFonts w:ascii="Times New Roman"/>
          <w:b/>
          <w:i w:val="false"/>
          <w:color w:val="000000"/>
        </w:rPr>
        <w:t xml:space="preserve"> 
  2.2 Инвестициялық бағдарлама </w:t>
      </w:r>
    </w:p>
    <w:bookmarkEnd w:id="16"/>
    <w:p>
      <w:pPr>
        <w:spacing w:after="0"/>
        <w:ind w:left="0"/>
        <w:jc w:val="both"/>
      </w:pPr>
      <w:r>
        <w:rPr>
          <w:rFonts w:ascii="Times New Roman"/>
          <w:b w:val="false"/>
          <w:i w:val="false"/>
          <w:color w:val="000000"/>
          <w:sz w:val="28"/>
        </w:rPr>
        <w:t xml:space="preserve">      "Қазақпарат" ҰК" ААҚ-ның инвестициялық бағдарламасы ауқымында жаңалықтар радиостанциясын құру жоспарлануда. Жасалған тұжырымдамаға сәйкес, хабарларды негiзiнен, Астана және Алматы қалаларында тарату, ал, болашақта Қазақстанның басқа да қалаларына шығу жоспарланып отыр. </w:t>
      </w:r>
      <w:r>
        <w:br/>
      </w:r>
      <w:r>
        <w:rPr>
          <w:rFonts w:ascii="Times New Roman"/>
          <w:b w:val="false"/>
          <w:i w:val="false"/>
          <w:color w:val="000000"/>
          <w:sz w:val="28"/>
        </w:rPr>
        <w:t xml:space="preserve">
      Радиостанцияны құру жөнiндегі жоба бизнес-жоба ретiнде қаралып, онда ұйымдастыру-басқару, кадрлық саясат және менеджмент, қаржылық қызмет мәселелерi, бағдарламалық саясат пен техникалық базаға мәселелерi қарастырылады. </w:t>
      </w:r>
      <w:r>
        <w:br/>
      </w:r>
      <w:r>
        <w:rPr>
          <w:rFonts w:ascii="Times New Roman"/>
          <w:b w:val="false"/>
          <w:i w:val="false"/>
          <w:color w:val="000000"/>
          <w:sz w:val="28"/>
        </w:rPr>
        <w:t xml:space="preserve">
      Жобаны жүзеге асырудың алдын-ала құны - 53,2 миллион теңге. </w:t>
      </w:r>
      <w:r>
        <w:br/>
      </w:r>
      <w:r>
        <w:rPr>
          <w:rFonts w:ascii="Times New Roman"/>
          <w:b w:val="false"/>
          <w:i w:val="false"/>
          <w:color w:val="000000"/>
          <w:sz w:val="28"/>
        </w:rPr>
        <w:t xml:space="preserve">
      Жобаны жүзеге асыру мерзiмi - 2004 жыл. </w:t>
      </w:r>
      <w:r>
        <w:br/>
      </w:r>
      <w:r>
        <w:rPr>
          <w:rFonts w:ascii="Times New Roman"/>
          <w:b w:val="false"/>
          <w:i w:val="false"/>
          <w:color w:val="000000"/>
          <w:sz w:val="28"/>
        </w:rPr>
        <w:t xml:space="preserve">
      Жобаны компанияның өз қаржысы есебiнен қаржыландыру жоспарланып отыр. </w:t>
      </w:r>
      <w:r>
        <w:br/>
      </w:r>
      <w:r>
        <w:rPr>
          <w:rFonts w:ascii="Times New Roman"/>
          <w:b w:val="false"/>
          <w:i w:val="false"/>
          <w:color w:val="000000"/>
          <w:sz w:val="28"/>
        </w:rPr>
        <w:t xml:space="preserve">
      Жобаны жүзеге асыруда құрылыс жұмыстарын жүргізу қарастырылмайды. Радиостанцияны "Қазақпарат" ҰК" ААҚ жанында радиохабарлар тарату жұмыстарын жүргізу үшiн арнайы жарақталған жайға орналастыру жоспарланып отыр. </w:t>
      </w:r>
      <w:r>
        <w:br/>
      </w:r>
      <w:r>
        <w:rPr>
          <w:rFonts w:ascii="Times New Roman"/>
          <w:b w:val="false"/>
          <w:i w:val="false"/>
          <w:color w:val="000000"/>
          <w:sz w:val="28"/>
        </w:rPr>
        <w:t xml:space="preserve">
      Радиостанцияны құру жөнiндегi жоба жабдықтар сатып алу үшiн, эфирдi тарату және спутниктiк арналар арқылы сигналдар беру үшiн төлемақыны қажет eтeдi. </w:t>
      </w:r>
      <w:r>
        <w:br/>
      </w:r>
      <w:r>
        <w:rPr>
          <w:rFonts w:ascii="Times New Roman"/>
          <w:b w:val="false"/>
          <w:i w:val="false"/>
          <w:color w:val="000000"/>
          <w:sz w:val="28"/>
        </w:rPr>
        <w:t xml:space="preserve">
      Алдын-ала сатып алу жоспарланған жабдықтар топтамасына: </w:t>
      </w:r>
      <w:r>
        <w:br/>
      </w:r>
      <w:r>
        <w:rPr>
          <w:rFonts w:ascii="Times New Roman"/>
          <w:b w:val="false"/>
          <w:i w:val="false"/>
          <w:color w:val="000000"/>
          <w:sz w:val="28"/>
        </w:rPr>
        <w:t xml:space="preserve">
      негізгi эфирлiк студияны жарақтандыру үшiн қажеттi жабдықтар; </w:t>
      </w:r>
      <w:r>
        <w:br/>
      </w:r>
      <w:r>
        <w:rPr>
          <w:rFonts w:ascii="Times New Roman"/>
          <w:b w:val="false"/>
          <w:i w:val="false"/>
          <w:color w:val="000000"/>
          <w:sz w:val="28"/>
        </w:rPr>
        <w:t xml:space="preserve">
      тiкелей эфирде бағдарламалар жүргiзу үшін қажеттi эфирлiк студия жабдықтары; </w:t>
      </w:r>
      <w:r>
        <w:br/>
      </w:r>
      <w:r>
        <w:rPr>
          <w:rFonts w:ascii="Times New Roman"/>
          <w:b w:val="false"/>
          <w:i w:val="false"/>
          <w:color w:val="000000"/>
          <w:sz w:val="28"/>
        </w:rPr>
        <w:t xml:space="preserve">
      орталық аппарат жайы жабдықтары; </w:t>
      </w:r>
      <w:r>
        <w:br/>
      </w:r>
      <w:r>
        <w:rPr>
          <w:rFonts w:ascii="Times New Roman"/>
          <w:b w:val="false"/>
          <w:i w:val="false"/>
          <w:color w:val="000000"/>
          <w:sz w:val="28"/>
        </w:rPr>
        <w:t xml:space="preserve">
      Продакшн студиялары (өнiм шығару студиялары) жарақтары; </w:t>
      </w:r>
      <w:r>
        <w:br/>
      </w:r>
      <w:r>
        <w:rPr>
          <w:rFonts w:ascii="Times New Roman"/>
          <w:b w:val="false"/>
          <w:i w:val="false"/>
          <w:color w:val="000000"/>
          <w:sz w:val="28"/>
        </w:rPr>
        <w:t xml:space="preserve">
      журналистер бағдарламалар дайындайтын жұмыс орындарының жарақтары; </w:t>
      </w:r>
      <w:r>
        <w:br/>
      </w:r>
      <w:r>
        <w:rPr>
          <w:rFonts w:ascii="Times New Roman"/>
          <w:b w:val="false"/>
          <w:i w:val="false"/>
          <w:color w:val="000000"/>
          <w:sz w:val="28"/>
        </w:rPr>
        <w:t xml:space="preserve">
      репортерлiк техника; </w:t>
      </w:r>
      <w:r>
        <w:br/>
      </w:r>
      <w:r>
        <w:rPr>
          <w:rFonts w:ascii="Times New Roman"/>
          <w:b w:val="false"/>
          <w:i w:val="false"/>
          <w:color w:val="000000"/>
          <w:sz w:val="28"/>
        </w:rPr>
        <w:t xml:space="preserve">
      ҒМ таратушылары; </w:t>
      </w:r>
      <w:r>
        <w:br/>
      </w:r>
      <w:r>
        <w:rPr>
          <w:rFonts w:ascii="Times New Roman"/>
          <w:b w:val="false"/>
          <w:i w:val="false"/>
          <w:color w:val="000000"/>
          <w:sz w:val="28"/>
        </w:rPr>
        <w:t xml:space="preserve">
      дыбыстық сервер кiредi. </w:t>
      </w:r>
      <w:r>
        <w:br/>
      </w:r>
      <w:r>
        <w:rPr>
          <w:rFonts w:ascii="Times New Roman"/>
          <w:b w:val="false"/>
          <w:i w:val="false"/>
          <w:color w:val="000000"/>
          <w:sz w:val="28"/>
        </w:rPr>
        <w:t xml:space="preserve">
      Ақпараттық бейнеөнiмдер жасау сияқты қызметтің жаңа түрiн дамыту - жаңалықтар телестудиясын құру жобасын жүзеге асыру ауқымында қарастырылады. </w:t>
      </w:r>
      <w:r>
        <w:br/>
      </w:r>
      <w:r>
        <w:rPr>
          <w:rFonts w:ascii="Times New Roman"/>
          <w:b w:val="false"/>
          <w:i w:val="false"/>
          <w:color w:val="000000"/>
          <w:sz w:val="28"/>
        </w:rPr>
        <w:t xml:space="preserve">
      Өнiмдердi жасақтау барысында мемлекеттік идеологияны және елдiң даму стратегиясын насихаттау басымдықты бағыт болып табылады. </w:t>
      </w:r>
      <w:r>
        <w:br/>
      </w:r>
      <w:r>
        <w:rPr>
          <w:rFonts w:ascii="Times New Roman"/>
          <w:b w:val="false"/>
          <w:i w:val="false"/>
          <w:color w:val="000000"/>
          <w:sz w:val="28"/>
        </w:rPr>
        <w:t xml:space="preserve">
      Жобаның алдын-ала құны 39,4 млн. теңгеге бағаланып отыр. </w:t>
      </w:r>
      <w:r>
        <w:br/>
      </w:r>
      <w:r>
        <w:rPr>
          <w:rFonts w:ascii="Times New Roman"/>
          <w:b w:val="false"/>
          <w:i w:val="false"/>
          <w:color w:val="000000"/>
          <w:sz w:val="28"/>
        </w:rPr>
        <w:t xml:space="preserve">
      Жобаны 25,3 млн. теңге көлемiнде компанияның өз қаржысы есебiнен және 14,2 млн. теңге көлемiндегі қарыздық қаржылар тарту есебiнен жүзеге асыру жоспарланып отыр. Қаржыны тарту 10 жыл мерзiмiне жоспарланады. Сыйақылар бойынша шығыстарды төлеу көрсеткiшi келесi шарттар есебiнен қабылданады: негiзгi қарызды өтеудiң жеңiлдiктi кезеңi 2 жылды құрайды, жылдық пайыздық бағам - 12%, пайыздар бойынша төлемдер аралығы - 6 ай. Кредит берушіні iрiктеу бойынша, сонымен бiрге, заемдық қаржыны тарту шарттары бойынша нақты шешiм, әлеуетті несиелермен арадағы келiссөз үрдiстерi аяқталғаннан кейiн анықталады. Жобаны жүзеге асыру кезеңi - 2005 жыл. </w:t>
      </w:r>
      <w:r>
        <w:br/>
      </w:r>
      <w:r>
        <w:rPr>
          <w:rFonts w:ascii="Times New Roman"/>
          <w:b w:val="false"/>
          <w:i w:val="false"/>
          <w:color w:val="000000"/>
          <w:sz w:val="28"/>
        </w:rPr>
        <w:t xml:space="preserve">
      Жобаның негiзгi құрамдас бөлiктерiне "Қазақпарат" ҰК" ААҚ жалға алатын үй-жайда орналастырылатын мамандандырылған жабдықтар мен бағдарламалар сатып алу, сондай-ақ, студияны өндiрiстiк қызметкерлер үшiн кеңселік және компьютерлiк техникалармен жарақтандыру кiредi. </w:t>
      </w:r>
      <w:r>
        <w:br/>
      </w:r>
      <w:r>
        <w:rPr>
          <w:rFonts w:ascii="Times New Roman"/>
          <w:b w:val="false"/>
          <w:i w:val="false"/>
          <w:color w:val="000000"/>
          <w:sz w:val="28"/>
        </w:rPr>
        <w:t xml:space="preserve">
      Ақпараттық бейнеөнiмдер Қазақстан Республикасының аумағына теледидарлық ақпараттық компаниялар арқылы таратылатын болады. </w:t>
      </w:r>
      <w:r>
        <w:br/>
      </w:r>
      <w:r>
        <w:rPr>
          <w:rFonts w:ascii="Times New Roman"/>
          <w:b w:val="false"/>
          <w:i w:val="false"/>
          <w:color w:val="000000"/>
          <w:sz w:val="28"/>
        </w:rPr>
        <w:t xml:space="preserve">
      "Қазақпарат" ҰК" ААҚ-ның алдағы уақыттағы барлық қызметi ұлттық ақпарат агенттігiнiң бәсекеге қабiлеттiгiн қамтамасыз етуге, Қазақстанның сыртқы және iшкi саясатына ақпараттық қолдау көрсетуге және оның оң келбетін қалыптастыруға бағытталады. </w:t>
      </w:r>
      <w:r>
        <w:br/>
      </w:r>
      <w:r>
        <w:rPr>
          <w:rFonts w:ascii="Times New Roman"/>
          <w:b w:val="false"/>
          <w:i w:val="false"/>
          <w:color w:val="000000"/>
          <w:sz w:val="28"/>
        </w:rPr>
        <w:t xml:space="preserve">
      "Қазақпарат" ҰК" ААҚ-ның мақсаты - озық ақпараттық технологиялар негiзiнде қызмет ететiн және дамитын, қоғам мен мемлекеттің мүддесi үшiн ақпараттық қызметтердiң кең түрiн ұсынатын қуатты ұлттық ақпарат агенттігін құру. </w:t>
      </w:r>
    </w:p>
    <w:bookmarkStart w:name="z18" w:id="17"/>
    <w:p>
      <w:pPr>
        <w:spacing w:after="0"/>
        <w:ind w:left="0"/>
        <w:jc w:val="left"/>
      </w:pPr>
      <w:r>
        <w:rPr>
          <w:rFonts w:ascii="Times New Roman"/>
          <w:b/>
          <w:i w:val="false"/>
          <w:color w:val="000000"/>
        </w:rPr>
        <w:t xml:space="preserve"> 
  3-і бөлiм. Дамудың маңызды көрсеткiштерiнің болжамы </w:t>
      </w:r>
    </w:p>
    <w:bookmarkEnd w:id="17"/>
    <w:bookmarkStart w:name="z19" w:id="18"/>
    <w:p>
      <w:pPr>
        <w:spacing w:after="0"/>
        <w:ind w:left="0"/>
        <w:jc w:val="left"/>
      </w:pPr>
      <w:r>
        <w:rPr>
          <w:rFonts w:ascii="Times New Roman"/>
          <w:b/>
          <w:i w:val="false"/>
          <w:color w:val="000000"/>
        </w:rPr>
        <w:t xml:space="preserve"> 
  3.1. "Қазақпарат" ҰК" ААҚ бойынша 2004-2006 жылдардағы </w:t>
      </w:r>
      <w:r>
        <w:br/>
      </w:r>
      <w:r>
        <w:rPr>
          <w:rFonts w:ascii="Times New Roman"/>
          <w:b/>
          <w:i w:val="false"/>
          <w:color w:val="000000"/>
        </w:rPr>
        <w:t xml:space="preserve">
дамудың маңызды көрсеткіштерінің болжамы </w:t>
      </w:r>
    </w:p>
    <w:bookmarkEnd w:id="18"/>
    <w:p>
      <w:pPr>
        <w:spacing w:after="0"/>
        <w:ind w:left="0"/>
        <w:jc w:val="both"/>
      </w:pPr>
      <w:r>
        <w:rPr>
          <w:rFonts w:ascii="Times New Roman"/>
          <w:b w:val="false"/>
          <w:i w:val="false"/>
          <w:color w:val="000000"/>
          <w:sz w:val="28"/>
        </w:rPr>
        <w:t xml:space="preserve">1 НК нысаны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|өлшем |2002 ж.|2003 ж. |2003 ж. | 2004 ж. </w:t>
      </w:r>
      <w:r>
        <w:br/>
      </w:r>
      <w:r>
        <w:rPr>
          <w:rFonts w:ascii="Times New Roman"/>
          <w:b w:val="false"/>
          <w:i w:val="false"/>
          <w:color w:val="000000"/>
          <w:sz w:val="28"/>
        </w:rPr>
        <w:t xml:space="preserve">
Р/с  |   Көрсеткіштер    |бірлі.|       |        | -дың   | </w:t>
      </w:r>
      <w:r>
        <w:br/>
      </w:r>
      <w:r>
        <w:rPr>
          <w:rFonts w:ascii="Times New Roman"/>
          <w:b w:val="false"/>
          <w:i w:val="false"/>
          <w:color w:val="000000"/>
          <w:sz w:val="28"/>
        </w:rPr>
        <w:t xml:space="preserve">
     |                   |  гі  |       |        |2002 ж. | </w:t>
      </w:r>
      <w:r>
        <w:br/>
      </w:r>
      <w:r>
        <w:rPr>
          <w:rFonts w:ascii="Times New Roman"/>
          <w:b w:val="false"/>
          <w:i w:val="false"/>
          <w:color w:val="000000"/>
          <w:sz w:val="28"/>
        </w:rPr>
        <w:t xml:space="preserve">
     |                   |      |       |        | -ға %  | </w:t>
      </w:r>
      <w:r>
        <w:br/>
      </w:r>
      <w:r>
        <w:rPr>
          <w:rFonts w:ascii="Times New Roman"/>
          <w:b w:val="false"/>
          <w:i w:val="false"/>
          <w:color w:val="000000"/>
          <w:sz w:val="28"/>
        </w:rPr>
        <w:t xml:space="preserve">
     |                   |      |       |        |есебінде| </w:t>
      </w:r>
      <w:r>
        <w:br/>
      </w:r>
      <w:r>
        <w:rPr>
          <w:rFonts w:ascii="Times New Roman"/>
          <w:b w:val="false"/>
          <w:i w:val="false"/>
          <w:color w:val="000000"/>
          <w:sz w:val="28"/>
        </w:rPr>
        <w:t xml:space="preserve">
     |                   |      |_______|________|________|________ </w:t>
      </w:r>
      <w:r>
        <w:br/>
      </w:r>
      <w:r>
        <w:rPr>
          <w:rFonts w:ascii="Times New Roman"/>
          <w:b w:val="false"/>
          <w:i w:val="false"/>
          <w:color w:val="000000"/>
          <w:sz w:val="28"/>
        </w:rPr>
        <w:t xml:space="preserve">
     |                   |      |  есеп | бағалау|        | болжам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   |       Б           |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Шығарылған өнiмнiң </w:t>
      </w:r>
      <w:r>
        <w:br/>
      </w:r>
      <w:r>
        <w:rPr>
          <w:rFonts w:ascii="Times New Roman"/>
          <w:b w:val="false"/>
          <w:i w:val="false"/>
          <w:color w:val="000000"/>
          <w:sz w:val="28"/>
        </w:rPr>
        <w:t xml:space="preserve">
      (жұмыстар, қызмет </w:t>
      </w:r>
      <w:r>
        <w:br/>
      </w:r>
      <w:r>
        <w:rPr>
          <w:rFonts w:ascii="Times New Roman"/>
          <w:b w:val="false"/>
          <w:i w:val="false"/>
          <w:color w:val="000000"/>
          <w:sz w:val="28"/>
        </w:rPr>
        <w:t xml:space="preserve">
      көрсетулер) көлемі,   мың </w:t>
      </w:r>
      <w:r>
        <w:br/>
      </w:r>
      <w:r>
        <w:rPr>
          <w:rFonts w:ascii="Times New Roman"/>
          <w:b w:val="false"/>
          <w:i w:val="false"/>
          <w:color w:val="000000"/>
          <w:sz w:val="28"/>
        </w:rPr>
        <w:t xml:space="preserve">
      барлығы:              теңге  21973    100907   459     142899 </w:t>
      </w:r>
    </w:p>
    <w:p>
      <w:pPr>
        <w:spacing w:after="0"/>
        <w:ind w:left="0"/>
        <w:jc w:val="both"/>
      </w:pPr>
      <w:r>
        <w:rPr>
          <w:rFonts w:ascii="Times New Roman"/>
          <w:b w:val="false"/>
          <w:i w:val="false"/>
          <w:color w:val="000000"/>
          <w:sz w:val="28"/>
        </w:rPr>
        <w:t xml:space="preserve">1.1   оның ішінде түрлері </w:t>
      </w:r>
      <w:r>
        <w:br/>
      </w:r>
      <w:r>
        <w:rPr>
          <w:rFonts w:ascii="Times New Roman"/>
          <w:b w:val="false"/>
          <w:i w:val="false"/>
          <w:color w:val="000000"/>
          <w:sz w:val="28"/>
        </w:rPr>
        <w:t xml:space="preserve">
      бойынша                " </w:t>
      </w:r>
      <w:r>
        <w:br/>
      </w:r>
      <w:r>
        <w:rPr>
          <w:rFonts w:ascii="Times New Roman"/>
          <w:b w:val="false"/>
          <w:i w:val="false"/>
          <w:color w:val="000000"/>
          <w:sz w:val="28"/>
        </w:rPr>
        <w:t xml:space="preserve">
      ақпараттық қызмет            19831    99683    503     142899 </w:t>
      </w:r>
      <w:r>
        <w:br/>
      </w:r>
      <w:r>
        <w:rPr>
          <w:rFonts w:ascii="Times New Roman"/>
          <w:b w:val="false"/>
          <w:i w:val="false"/>
          <w:color w:val="000000"/>
          <w:sz w:val="28"/>
        </w:rPr>
        <w:t xml:space="preserve">
      мүлікті жалдау               1217 </w:t>
      </w:r>
      <w:r>
        <w:br/>
      </w:r>
      <w:r>
        <w:rPr>
          <w:rFonts w:ascii="Times New Roman"/>
          <w:b w:val="false"/>
          <w:i w:val="false"/>
          <w:color w:val="000000"/>
          <w:sz w:val="28"/>
        </w:rPr>
        <w:t xml:space="preserve">
      басқа да мәселелер           925      1224 </w:t>
      </w:r>
    </w:p>
    <w:p>
      <w:pPr>
        <w:spacing w:after="0"/>
        <w:ind w:left="0"/>
        <w:jc w:val="both"/>
      </w:pPr>
      <w:r>
        <w:rPr>
          <w:rFonts w:ascii="Times New Roman"/>
          <w:b w:val="false"/>
          <w:i w:val="false"/>
          <w:color w:val="000000"/>
          <w:sz w:val="28"/>
        </w:rPr>
        <w:t xml:space="preserve">2.    Экспорт - барлығы      " </w:t>
      </w:r>
    </w:p>
    <w:p>
      <w:pPr>
        <w:spacing w:after="0"/>
        <w:ind w:left="0"/>
        <w:jc w:val="both"/>
      </w:pPr>
      <w:r>
        <w:rPr>
          <w:rFonts w:ascii="Times New Roman"/>
          <w:b w:val="false"/>
          <w:i w:val="false"/>
          <w:color w:val="000000"/>
          <w:sz w:val="28"/>
        </w:rPr>
        <w:t xml:space="preserve">2.1   оның iшiнде ТМД        " </w:t>
      </w:r>
      <w:r>
        <w:br/>
      </w:r>
      <w:r>
        <w:rPr>
          <w:rFonts w:ascii="Times New Roman"/>
          <w:b w:val="false"/>
          <w:i w:val="false"/>
          <w:color w:val="000000"/>
          <w:sz w:val="28"/>
        </w:rPr>
        <w:t xml:space="preserve">
      елдеріне </w:t>
      </w:r>
    </w:p>
    <w:p>
      <w:pPr>
        <w:spacing w:after="0"/>
        <w:ind w:left="0"/>
        <w:jc w:val="both"/>
      </w:pPr>
      <w:r>
        <w:rPr>
          <w:rFonts w:ascii="Times New Roman"/>
          <w:b w:val="false"/>
          <w:i w:val="false"/>
          <w:color w:val="000000"/>
          <w:sz w:val="28"/>
        </w:rPr>
        <w:t xml:space="preserve">2.2   алыс шетелге           " </w:t>
      </w:r>
    </w:p>
    <w:p>
      <w:pPr>
        <w:spacing w:after="0"/>
        <w:ind w:left="0"/>
        <w:jc w:val="both"/>
      </w:pPr>
      <w:r>
        <w:rPr>
          <w:rFonts w:ascii="Times New Roman"/>
          <w:b w:val="false"/>
          <w:i w:val="false"/>
          <w:color w:val="000000"/>
          <w:sz w:val="28"/>
        </w:rPr>
        <w:t xml:space="preserve">2.3   өнім түрлерi бойынша   " </w:t>
      </w:r>
    </w:p>
    <w:p>
      <w:pPr>
        <w:spacing w:after="0"/>
        <w:ind w:left="0"/>
        <w:jc w:val="both"/>
      </w:pPr>
      <w:r>
        <w:rPr>
          <w:rFonts w:ascii="Times New Roman"/>
          <w:b w:val="false"/>
          <w:i w:val="false"/>
          <w:color w:val="000000"/>
          <w:sz w:val="28"/>
        </w:rPr>
        <w:t xml:space="preserve">3.    Импорт - барлығы:      " </w:t>
      </w:r>
    </w:p>
    <w:p>
      <w:pPr>
        <w:spacing w:after="0"/>
        <w:ind w:left="0"/>
        <w:jc w:val="both"/>
      </w:pPr>
      <w:r>
        <w:rPr>
          <w:rFonts w:ascii="Times New Roman"/>
          <w:b w:val="false"/>
          <w:i w:val="false"/>
          <w:color w:val="000000"/>
          <w:sz w:val="28"/>
        </w:rPr>
        <w:t xml:space="preserve">3.1   оның iшiнде ТМД        " </w:t>
      </w:r>
      <w:r>
        <w:br/>
      </w:r>
      <w:r>
        <w:rPr>
          <w:rFonts w:ascii="Times New Roman"/>
          <w:b w:val="false"/>
          <w:i w:val="false"/>
          <w:color w:val="000000"/>
          <w:sz w:val="28"/>
        </w:rPr>
        <w:t xml:space="preserve">
      елдеріне </w:t>
      </w:r>
    </w:p>
    <w:p>
      <w:pPr>
        <w:spacing w:after="0"/>
        <w:ind w:left="0"/>
        <w:jc w:val="both"/>
      </w:pPr>
      <w:r>
        <w:rPr>
          <w:rFonts w:ascii="Times New Roman"/>
          <w:b w:val="false"/>
          <w:i w:val="false"/>
          <w:color w:val="000000"/>
          <w:sz w:val="28"/>
        </w:rPr>
        <w:t xml:space="preserve">3.2   алыс шетелге           " </w:t>
      </w:r>
    </w:p>
    <w:p>
      <w:pPr>
        <w:spacing w:after="0"/>
        <w:ind w:left="0"/>
        <w:jc w:val="both"/>
      </w:pPr>
      <w:r>
        <w:rPr>
          <w:rFonts w:ascii="Times New Roman"/>
          <w:b w:val="false"/>
          <w:i w:val="false"/>
          <w:color w:val="000000"/>
          <w:sz w:val="28"/>
        </w:rPr>
        <w:t xml:space="preserve">3.3   өнім түрлерi бойынша   " </w:t>
      </w:r>
    </w:p>
    <w:p>
      <w:pPr>
        <w:spacing w:after="0"/>
        <w:ind w:left="0"/>
        <w:jc w:val="both"/>
      </w:pPr>
      <w:r>
        <w:rPr>
          <w:rFonts w:ascii="Times New Roman"/>
          <w:b w:val="false"/>
          <w:i w:val="false"/>
          <w:color w:val="000000"/>
          <w:sz w:val="28"/>
        </w:rPr>
        <w:t xml:space="preserve">4.    Қаржыландырудың </w:t>
      </w:r>
      <w:r>
        <w:br/>
      </w:r>
      <w:r>
        <w:rPr>
          <w:rFonts w:ascii="Times New Roman"/>
          <w:b w:val="false"/>
          <w:i w:val="false"/>
          <w:color w:val="000000"/>
          <w:sz w:val="28"/>
        </w:rPr>
        <w:t xml:space="preserve">
      барлық көздерінің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инвестиция. мың  </w:t>
      </w:r>
      <w:r>
        <w:br/>
      </w:r>
      <w:r>
        <w:rPr>
          <w:rFonts w:ascii="Times New Roman"/>
          <w:b w:val="false"/>
          <w:i w:val="false"/>
          <w:color w:val="000000"/>
          <w:sz w:val="28"/>
        </w:rPr>
        <w:t xml:space="preserve">
      лар - барлығы:        теңге           75100            53254 </w:t>
      </w:r>
    </w:p>
    <w:p>
      <w:pPr>
        <w:spacing w:after="0"/>
        <w:ind w:left="0"/>
        <w:jc w:val="both"/>
      </w:pPr>
      <w:r>
        <w:rPr>
          <w:rFonts w:ascii="Times New Roman"/>
          <w:b w:val="false"/>
          <w:i w:val="false"/>
          <w:color w:val="000000"/>
          <w:sz w:val="28"/>
        </w:rPr>
        <w:t xml:space="preserve">4.1   заемдық қаражат </w:t>
      </w:r>
      <w:r>
        <w:br/>
      </w:r>
      <w:r>
        <w:rPr>
          <w:rFonts w:ascii="Times New Roman"/>
          <w:b w:val="false"/>
          <w:i w:val="false"/>
          <w:color w:val="000000"/>
          <w:sz w:val="28"/>
        </w:rPr>
        <w:t xml:space="preserve">
      есебiнен               " </w:t>
      </w:r>
    </w:p>
    <w:p>
      <w:pPr>
        <w:spacing w:after="0"/>
        <w:ind w:left="0"/>
        <w:jc w:val="both"/>
      </w:pPr>
      <w:r>
        <w:rPr>
          <w:rFonts w:ascii="Times New Roman"/>
          <w:b w:val="false"/>
          <w:i w:val="false"/>
          <w:color w:val="000000"/>
          <w:sz w:val="28"/>
        </w:rPr>
        <w:t xml:space="preserve">4.1.1 оның iшінде, мемле. </w:t>
      </w:r>
      <w:r>
        <w:br/>
      </w:r>
      <w:r>
        <w:rPr>
          <w:rFonts w:ascii="Times New Roman"/>
          <w:b w:val="false"/>
          <w:i w:val="false"/>
          <w:color w:val="000000"/>
          <w:sz w:val="28"/>
        </w:rPr>
        <w:t xml:space="preserve">
      кеттік бюджет қаражаты "              75100 </w:t>
      </w:r>
    </w:p>
    <w:p>
      <w:pPr>
        <w:spacing w:after="0"/>
        <w:ind w:left="0"/>
        <w:jc w:val="both"/>
      </w:pPr>
      <w:r>
        <w:rPr>
          <w:rFonts w:ascii="Times New Roman"/>
          <w:b w:val="false"/>
          <w:i w:val="false"/>
          <w:color w:val="000000"/>
          <w:sz w:val="28"/>
        </w:rPr>
        <w:t xml:space="preserve">4.2   өз қаржысы есебiнен    "                               53254 </w:t>
      </w:r>
    </w:p>
    <w:p>
      <w:pPr>
        <w:spacing w:after="0"/>
        <w:ind w:left="0"/>
        <w:jc w:val="both"/>
      </w:pPr>
      <w:r>
        <w:rPr>
          <w:rFonts w:ascii="Times New Roman"/>
          <w:b w:val="false"/>
          <w:i w:val="false"/>
          <w:color w:val="000000"/>
          <w:sz w:val="28"/>
        </w:rPr>
        <w:t xml:space="preserve">5.    Табыстар, барлығы      "     21973    100907   459     142899 </w:t>
      </w:r>
    </w:p>
    <w:p>
      <w:pPr>
        <w:spacing w:after="0"/>
        <w:ind w:left="0"/>
        <w:jc w:val="both"/>
      </w:pPr>
      <w:r>
        <w:rPr>
          <w:rFonts w:ascii="Times New Roman"/>
          <w:b w:val="false"/>
          <w:i w:val="false"/>
          <w:color w:val="000000"/>
          <w:sz w:val="28"/>
        </w:rPr>
        <w:t xml:space="preserve">6.    Шығыстар, барлығы      "     23799    102745   432     137215 </w:t>
      </w:r>
    </w:p>
    <w:p>
      <w:pPr>
        <w:spacing w:after="0"/>
        <w:ind w:left="0"/>
        <w:jc w:val="both"/>
      </w:pPr>
      <w:r>
        <w:rPr>
          <w:rFonts w:ascii="Times New Roman"/>
          <w:b w:val="false"/>
          <w:i w:val="false"/>
          <w:color w:val="000000"/>
          <w:sz w:val="28"/>
        </w:rPr>
        <w:t xml:space="preserve">7.    Негізгі қызметтен </w:t>
      </w:r>
      <w:r>
        <w:br/>
      </w:r>
      <w:r>
        <w:rPr>
          <w:rFonts w:ascii="Times New Roman"/>
          <w:b w:val="false"/>
          <w:i w:val="false"/>
          <w:color w:val="000000"/>
          <w:sz w:val="28"/>
        </w:rPr>
        <w:t xml:space="preserve">
      табыс                  "     19831    99683    503     142899 </w:t>
      </w:r>
    </w:p>
    <w:p>
      <w:pPr>
        <w:spacing w:after="0"/>
        <w:ind w:left="0"/>
        <w:jc w:val="both"/>
      </w:pPr>
      <w:r>
        <w:rPr>
          <w:rFonts w:ascii="Times New Roman"/>
          <w:b w:val="false"/>
          <w:i w:val="false"/>
          <w:color w:val="000000"/>
          <w:sz w:val="28"/>
        </w:rPr>
        <w:t xml:space="preserve">8.    Өткізілген дайын </w:t>
      </w:r>
      <w:r>
        <w:br/>
      </w:r>
      <w:r>
        <w:rPr>
          <w:rFonts w:ascii="Times New Roman"/>
          <w:b w:val="false"/>
          <w:i w:val="false"/>
          <w:color w:val="000000"/>
          <w:sz w:val="28"/>
        </w:rPr>
        <w:t xml:space="preserve">
      өнімнің (тауарлардың, </w:t>
      </w:r>
      <w:r>
        <w:br/>
      </w:r>
      <w:r>
        <w:rPr>
          <w:rFonts w:ascii="Times New Roman"/>
          <w:b w:val="false"/>
          <w:i w:val="false"/>
          <w:color w:val="000000"/>
          <w:sz w:val="28"/>
        </w:rPr>
        <w:t xml:space="preserve">
      жұмыстардың, қызмет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өзіндік құны:          "     4046     70569    1744    91603 </w:t>
      </w:r>
    </w:p>
    <w:p>
      <w:pPr>
        <w:spacing w:after="0"/>
        <w:ind w:left="0"/>
        <w:jc w:val="both"/>
      </w:pPr>
      <w:r>
        <w:rPr>
          <w:rFonts w:ascii="Times New Roman"/>
          <w:b w:val="false"/>
          <w:i w:val="false"/>
          <w:color w:val="000000"/>
          <w:sz w:val="28"/>
        </w:rPr>
        <w:t xml:space="preserve">9.    Жиынтық табыс          "     15785    29114    184     51296 </w:t>
      </w:r>
    </w:p>
    <w:p>
      <w:pPr>
        <w:spacing w:after="0"/>
        <w:ind w:left="0"/>
        <w:jc w:val="both"/>
      </w:pPr>
      <w:r>
        <w:rPr>
          <w:rFonts w:ascii="Times New Roman"/>
          <w:b w:val="false"/>
          <w:i w:val="false"/>
          <w:color w:val="000000"/>
          <w:sz w:val="28"/>
        </w:rPr>
        <w:t xml:space="preserve">10.   Кезең шығыстары, </w:t>
      </w:r>
      <w:r>
        <w:br/>
      </w:r>
      <w:r>
        <w:rPr>
          <w:rFonts w:ascii="Times New Roman"/>
          <w:b w:val="false"/>
          <w:i w:val="false"/>
          <w:color w:val="000000"/>
          <w:sz w:val="28"/>
        </w:rPr>
        <w:t xml:space="preserve">
      барлығы                "     19753    32176    163     43176 </w:t>
      </w:r>
    </w:p>
    <w:p>
      <w:pPr>
        <w:spacing w:after="0"/>
        <w:ind w:left="0"/>
        <w:jc w:val="both"/>
      </w:pPr>
      <w:r>
        <w:rPr>
          <w:rFonts w:ascii="Times New Roman"/>
          <w:b w:val="false"/>
          <w:i w:val="false"/>
          <w:color w:val="000000"/>
          <w:sz w:val="28"/>
        </w:rPr>
        <w:t xml:space="preserve">10.1  жалпы және әкімшілік </w:t>
      </w:r>
      <w:r>
        <w:br/>
      </w:r>
      <w:r>
        <w:rPr>
          <w:rFonts w:ascii="Times New Roman"/>
          <w:b w:val="false"/>
          <w:i w:val="false"/>
          <w:color w:val="000000"/>
          <w:sz w:val="28"/>
        </w:rPr>
        <w:t xml:space="preserve">
      шығыстар               "     19643    32176    164     38175 </w:t>
      </w:r>
    </w:p>
    <w:p>
      <w:pPr>
        <w:spacing w:after="0"/>
        <w:ind w:left="0"/>
        <w:jc w:val="both"/>
      </w:pPr>
      <w:r>
        <w:rPr>
          <w:rFonts w:ascii="Times New Roman"/>
          <w:b w:val="false"/>
          <w:i w:val="false"/>
          <w:color w:val="000000"/>
          <w:sz w:val="28"/>
        </w:rPr>
        <w:t xml:space="preserve">10.2  дайын өнімді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     110       0               5001 </w:t>
      </w:r>
    </w:p>
    <w:p>
      <w:pPr>
        <w:spacing w:after="0"/>
        <w:ind w:left="0"/>
        <w:jc w:val="both"/>
      </w:pPr>
      <w:r>
        <w:rPr>
          <w:rFonts w:ascii="Times New Roman"/>
          <w:b w:val="false"/>
          <w:i w:val="false"/>
          <w:color w:val="000000"/>
          <w:sz w:val="28"/>
        </w:rPr>
        <w:t xml:space="preserve">10.3  сыйыақы түріндегі </w:t>
      </w:r>
      <w:r>
        <w:br/>
      </w:r>
      <w:r>
        <w:rPr>
          <w:rFonts w:ascii="Times New Roman"/>
          <w:b w:val="false"/>
          <w:i w:val="false"/>
          <w:color w:val="000000"/>
          <w:sz w:val="28"/>
        </w:rPr>
        <w:t xml:space="preserve">
      шығыстар               "     0         0 </w:t>
      </w:r>
    </w:p>
    <w:p>
      <w:pPr>
        <w:spacing w:after="0"/>
        <w:ind w:left="0"/>
        <w:jc w:val="both"/>
      </w:pPr>
      <w:r>
        <w:rPr>
          <w:rFonts w:ascii="Times New Roman"/>
          <w:b w:val="false"/>
          <w:i w:val="false"/>
          <w:color w:val="000000"/>
          <w:sz w:val="28"/>
        </w:rPr>
        <w:t xml:space="preserve">11.   Салық салынғанға </w:t>
      </w:r>
      <w:r>
        <w:br/>
      </w:r>
      <w:r>
        <w:rPr>
          <w:rFonts w:ascii="Times New Roman"/>
          <w:b w:val="false"/>
          <w:i w:val="false"/>
          <w:color w:val="000000"/>
          <w:sz w:val="28"/>
        </w:rPr>
        <w:t xml:space="preserve">
      дейiнгі табыс          "                               8121 </w:t>
      </w:r>
    </w:p>
    <w:p>
      <w:pPr>
        <w:spacing w:after="0"/>
        <w:ind w:left="0"/>
        <w:jc w:val="both"/>
      </w:pPr>
      <w:r>
        <w:rPr>
          <w:rFonts w:ascii="Times New Roman"/>
          <w:b w:val="false"/>
          <w:i w:val="false"/>
          <w:color w:val="000000"/>
          <w:sz w:val="28"/>
        </w:rPr>
        <w:t xml:space="preserve">12.   Корпорациялық табыс </w:t>
      </w:r>
      <w:r>
        <w:br/>
      </w:r>
      <w:r>
        <w:rPr>
          <w:rFonts w:ascii="Times New Roman"/>
          <w:b w:val="false"/>
          <w:i w:val="false"/>
          <w:color w:val="000000"/>
          <w:sz w:val="28"/>
        </w:rPr>
        <w:t xml:space="preserve">
      салығы                 "     0                         2436 </w:t>
      </w:r>
    </w:p>
    <w:p>
      <w:pPr>
        <w:spacing w:after="0"/>
        <w:ind w:left="0"/>
        <w:jc w:val="both"/>
      </w:pPr>
      <w:r>
        <w:rPr>
          <w:rFonts w:ascii="Times New Roman"/>
          <w:b w:val="false"/>
          <w:i w:val="false"/>
          <w:color w:val="000000"/>
          <w:sz w:val="28"/>
        </w:rPr>
        <w:t xml:space="preserve">13.   Таза табыс (залал)     "     -1826    -1838    101     5684 </w:t>
      </w:r>
    </w:p>
    <w:p>
      <w:pPr>
        <w:spacing w:after="0"/>
        <w:ind w:left="0"/>
        <w:jc w:val="both"/>
      </w:pPr>
      <w:r>
        <w:rPr>
          <w:rFonts w:ascii="Times New Roman"/>
          <w:b w:val="false"/>
          <w:i w:val="false"/>
          <w:color w:val="000000"/>
          <w:sz w:val="28"/>
        </w:rPr>
        <w:t xml:space="preserve">14.   Дивидендтер, барлығы   " </w:t>
      </w:r>
    </w:p>
    <w:p>
      <w:pPr>
        <w:spacing w:after="0"/>
        <w:ind w:left="0"/>
        <w:jc w:val="both"/>
      </w:pPr>
      <w:r>
        <w:rPr>
          <w:rFonts w:ascii="Times New Roman"/>
          <w:b w:val="false"/>
          <w:i w:val="false"/>
          <w:color w:val="000000"/>
          <w:sz w:val="28"/>
        </w:rPr>
        <w:t xml:space="preserve">14.1  оның ішiнде акциялар. </w:t>
      </w:r>
      <w:r>
        <w:br/>
      </w:r>
      <w:r>
        <w:rPr>
          <w:rFonts w:ascii="Times New Roman"/>
          <w:b w:val="false"/>
          <w:i w:val="false"/>
          <w:color w:val="000000"/>
          <w:sz w:val="28"/>
        </w:rPr>
        <w:t xml:space="preserve">
      дың мемлекеттiк        мың </w:t>
      </w:r>
      <w:r>
        <w:br/>
      </w:r>
      <w:r>
        <w:rPr>
          <w:rFonts w:ascii="Times New Roman"/>
          <w:b w:val="false"/>
          <w:i w:val="false"/>
          <w:color w:val="000000"/>
          <w:sz w:val="28"/>
        </w:rPr>
        <w:t xml:space="preserve">
      пакетіне               теңге </w:t>
      </w:r>
    </w:p>
    <w:p>
      <w:pPr>
        <w:spacing w:after="0"/>
        <w:ind w:left="0"/>
        <w:jc w:val="both"/>
      </w:pPr>
      <w:r>
        <w:rPr>
          <w:rFonts w:ascii="Times New Roman"/>
          <w:b w:val="false"/>
          <w:i w:val="false"/>
          <w:color w:val="000000"/>
          <w:sz w:val="28"/>
        </w:rPr>
        <w:t xml:space="preserve">15.   Таза табыстан ауда. </w:t>
      </w:r>
      <w:r>
        <w:br/>
      </w:r>
      <w:r>
        <w:rPr>
          <w:rFonts w:ascii="Times New Roman"/>
          <w:b w:val="false"/>
          <w:i w:val="false"/>
          <w:color w:val="000000"/>
          <w:sz w:val="28"/>
        </w:rPr>
        <w:t xml:space="preserve">
      рымдар нормативтері    % </w:t>
      </w:r>
    </w:p>
    <w:p>
      <w:pPr>
        <w:spacing w:after="0"/>
        <w:ind w:left="0"/>
        <w:jc w:val="both"/>
      </w:pPr>
      <w:r>
        <w:rPr>
          <w:rFonts w:ascii="Times New Roman"/>
          <w:b w:val="false"/>
          <w:i w:val="false"/>
          <w:color w:val="000000"/>
          <w:sz w:val="28"/>
        </w:rPr>
        <w:t xml:space="preserve">16.   Қызмет рентабельділігі "                               4,14% </w:t>
      </w:r>
    </w:p>
    <w:p>
      <w:pPr>
        <w:spacing w:after="0"/>
        <w:ind w:left="0"/>
        <w:jc w:val="both"/>
      </w:pPr>
      <w:r>
        <w:rPr>
          <w:rFonts w:ascii="Times New Roman"/>
          <w:b w:val="false"/>
          <w:i w:val="false"/>
          <w:color w:val="000000"/>
          <w:sz w:val="28"/>
        </w:rPr>
        <w:t xml:space="preserve">17.   Материалды емес </w:t>
      </w:r>
      <w:r>
        <w:br/>
      </w:r>
      <w:r>
        <w:rPr>
          <w:rFonts w:ascii="Times New Roman"/>
          <w:b w:val="false"/>
          <w:i w:val="false"/>
          <w:color w:val="000000"/>
          <w:sz w:val="28"/>
        </w:rPr>
        <w:t xml:space="preserve">
      активтер мен негізгі </w:t>
      </w:r>
      <w:r>
        <w:br/>
      </w:r>
      <w:r>
        <w:rPr>
          <w:rFonts w:ascii="Times New Roman"/>
          <w:b w:val="false"/>
          <w:i w:val="false"/>
          <w:color w:val="000000"/>
          <w:sz w:val="28"/>
        </w:rPr>
        <w:t xml:space="preserve">
      құралдардың тозуына    мың </w:t>
      </w:r>
      <w:r>
        <w:br/>
      </w:r>
      <w:r>
        <w:rPr>
          <w:rFonts w:ascii="Times New Roman"/>
          <w:b w:val="false"/>
          <w:i w:val="false"/>
          <w:color w:val="000000"/>
          <w:sz w:val="28"/>
        </w:rPr>
        <w:t xml:space="preserve">
      шығыстар               теңге 544      696      128     5200 </w:t>
      </w:r>
    </w:p>
    <w:p>
      <w:pPr>
        <w:spacing w:after="0"/>
        <w:ind w:left="0"/>
        <w:jc w:val="both"/>
      </w:pPr>
      <w:r>
        <w:rPr>
          <w:rFonts w:ascii="Times New Roman"/>
          <w:b w:val="false"/>
          <w:i w:val="false"/>
          <w:color w:val="000000"/>
          <w:sz w:val="28"/>
        </w:rPr>
        <w:t xml:space="preserve">18.   Компания қызметкерле. </w:t>
      </w:r>
      <w:r>
        <w:br/>
      </w:r>
      <w:r>
        <w:rPr>
          <w:rFonts w:ascii="Times New Roman"/>
          <w:b w:val="false"/>
          <w:i w:val="false"/>
          <w:color w:val="000000"/>
          <w:sz w:val="28"/>
        </w:rPr>
        <w:t xml:space="preserve">
      рiнiң саны, барлығы    адам  66       130      197      118 </w:t>
      </w:r>
    </w:p>
    <w:p>
      <w:pPr>
        <w:spacing w:after="0"/>
        <w:ind w:left="0"/>
        <w:jc w:val="both"/>
      </w:pPr>
      <w:r>
        <w:rPr>
          <w:rFonts w:ascii="Times New Roman"/>
          <w:b w:val="false"/>
          <w:i w:val="false"/>
          <w:color w:val="000000"/>
          <w:sz w:val="28"/>
        </w:rPr>
        <w:t xml:space="preserve">18.1  Негiзгі қызмет бойынша </w:t>
      </w:r>
      <w:r>
        <w:br/>
      </w:r>
      <w:r>
        <w:rPr>
          <w:rFonts w:ascii="Times New Roman"/>
          <w:b w:val="false"/>
          <w:i w:val="false"/>
          <w:color w:val="000000"/>
          <w:sz w:val="28"/>
        </w:rPr>
        <w:t xml:space="preserve">
      қызметкерлер саны      "     25       105      420      102   </w:t>
      </w:r>
    </w:p>
    <w:p>
      <w:pPr>
        <w:spacing w:after="0"/>
        <w:ind w:left="0"/>
        <w:jc w:val="both"/>
      </w:pPr>
      <w:r>
        <w:rPr>
          <w:rFonts w:ascii="Times New Roman"/>
          <w:b w:val="false"/>
          <w:i w:val="false"/>
          <w:color w:val="000000"/>
          <w:sz w:val="28"/>
        </w:rPr>
        <w:t xml:space="preserve">19.   Жалақы қоры            мың   13732    50148    365      67600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20.   Компания бойынша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теңге 17338    32146    185      47740 </w:t>
      </w:r>
    </w:p>
    <w:p>
      <w:pPr>
        <w:spacing w:after="0"/>
        <w:ind w:left="0"/>
        <w:jc w:val="both"/>
      </w:pPr>
      <w:r>
        <w:rPr>
          <w:rFonts w:ascii="Times New Roman"/>
          <w:b w:val="false"/>
          <w:i w:val="false"/>
          <w:color w:val="000000"/>
          <w:sz w:val="28"/>
        </w:rPr>
        <w:t xml:space="preserve">20.1  оның iшiнде, негізгі </w:t>
      </w:r>
      <w:r>
        <w:br/>
      </w:r>
      <w:r>
        <w:rPr>
          <w:rFonts w:ascii="Times New Roman"/>
          <w:b w:val="false"/>
          <w:i w:val="false"/>
          <w:color w:val="000000"/>
          <w:sz w:val="28"/>
        </w:rPr>
        <w:t xml:space="preserve">
      қызмет бойынша қызмет. </w:t>
      </w:r>
      <w:r>
        <w:br/>
      </w:r>
      <w:r>
        <w:rPr>
          <w:rFonts w:ascii="Times New Roman"/>
          <w:b w:val="false"/>
          <w:i w:val="false"/>
          <w:color w:val="000000"/>
          <w:sz w:val="28"/>
        </w:rPr>
        <w:t xml:space="preserve">
      керлер саны            теңге 31012    28527    92      38979 </w:t>
      </w:r>
    </w:p>
    <w:p>
      <w:pPr>
        <w:spacing w:after="0"/>
        <w:ind w:left="0"/>
        <w:jc w:val="both"/>
      </w:pPr>
      <w:r>
        <w:rPr>
          <w:rFonts w:ascii="Times New Roman"/>
          <w:b w:val="false"/>
          <w:i w:val="false"/>
          <w:color w:val="000000"/>
          <w:sz w:val="28"/>
        </w:rPr>
        <w:t xml:space="preserve">21.   Өнiмнiң (жұмыстың, </w:t>
      </w:r>
      <w:r>
        <w:br/>
      </w:r>
      <w:r>
        <w:rPr>
          <w:rFonts w:ascii="Times New Roman"/>
          <w:b w:val="false"/>
          <w:i w:val="false"/>
          <w:color w:val="000000"/>
          <w:sz w:val="28"/>
        </w:rPr>
        <w:t xml:space="preserve">
      қызмет көрсетудiң)     бір. </w:t>
      </w:r>
      <w:r>
        <w:br/>
      </w:r>
      <w:r>
        <w:rPr>
          <w:rFonts w:ascii="Times New Roman"/>
          <w:b w:val="false"/>
          <w:i w:val="false"/>
          <w:color w:val="000000"/>
          <w:sz w:val="28"/>
        </w:rPr>
        <w:t xml:space="preserve">
      бiрлігіне тарифтер     лік/ </w:t>
      </w:r>
      <w:r>
        <w:br/>
      </w:r>
      <w:r>
        <w:rPr>
          <w:rFonts w:ascii="Times New Roman"/>
          <w:b w:val="false"/>
          <w:i w:val="false"/>
          <w:color w:val="000000"/>
          <w:sz w:val="28"/>
        </w:rPr>
        <w:t xml:space="preserve">
      (бағалар)              теңге </w:t>
      </w:r>
    </w:p>
    <w:p>
      <w:pPr>
        <w:spacing w:after="0"/>
        <w:ind w:left="0"/>
        <w:jc w:val="both"/>
      </w:pPr>
      <w:r>
        <w:rPr>
          <w:rFonts w:ascii="Times New Roman"/>
          <w:b w:val="false"/>
          <w:i w:val="false"/>
          <w:color w:val="000000"/>
          <w:sz w:val="28"/>
        </w:rPr>
        <w:t xml:space="preserve">21.1  алдыңғы кезеңмен </w:t>
      </w:r>
      <w:r>
        <w:br/>
      </w:r>
      <w:r>
        <w:rPr>
          <w:rFonts w:ascii="Times New Roman"/>
          <w:b w:val="false"/>
          <w:i w:val="false"/>
          <w:color w:val="000000"/>
          <w:sz w:val="28"/>
        </w:rPr>
        <w:t xml:space="preserve">
      салыстырғанда тариф. </w:t>
      </w:r>
      <w:r>
        <w:br/>
      </w:r>
      <w:r>
        <w:rPr>
          <w:rFonts w:ascii="Times New Roman"/>
          <w:b w:val="false"/>
          <w:i w:val="false"/>
          <w:color w:val="000000"/>
          <w:sz w:val="28"/>
        </w:rPr>
        <w:t xml:space="preserve">
      тердiң (бағалардың) </w:t>
      </w:r>
      <w:r>
        <w:br/>
      </w:r>
      <w:r>
        <w:rPr>
          <w:rFonts w:ascii="Times New Roman"/>
          <w:b w:val="false"/>
          <w:i w:val="false"/>
          <w:color w:val="000000"/>
          <w:sz w:val="28"/>
        </w:rPr>
        <w:t xml:space="preserve">
      өзгеруі                 % </w:t>
      </w:r>
    </w:p>
    <w:p>
      <w:pPr>
        <w:spacing w:after="0"/>
        <w:ind w:left="0"/>
        <w:jc w:val="both"/>
      </w:pPr>
      <w:r>
        <w:rPr>
          <w:rFonts w:ascii="Times New Roman"/>
          <w:b w:val="false"/>
          <w:i w:val="false"/>
          <w:color w:val="000000"/>
          <w:sz w:val="28"/>
        </w:rPr>
        <w:t xml:space="preserve">22.   Кредиторлық қарыз      мың </w:t>
      </w:r>
      <w:r>
        <w:br/>
      </w:r>
      <w:r>
        <w:rPr>
          <w:rFonts w:ascii="Times New Roman"/>
          <w:b w:val="false"/>
          <w:i w:val="false"/>
          <w:color w:val="000000"/>
          <w:sz w:val="28"/>
        </w:rPr>
        <w:t xml:space="preserve">
                             теңге 6989     17960    257      3750 </w:t>
      </w:r>
    </w:p>
    <w:p>
      <w:pPr>
        <w:spacing w:after="0"/>
        <w:ind w:left="0"/>
        <w:jc w:val="both"/>
      </w:pPr>
      <w:r>
        <w:rPr>
          <w:rFonts w:ascii="Times New Roman"/>
          <w:b w:val="false"/>
          <w:i w:val="false"/>
          <w:color w:val="000000"/>
          <w:sz w:val="28"/>
        </w:rPr>
        <w:t xml:space="preserve">23.   Дебиторлық қарыз       "     1182     42728    3615     4287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|өлшем |2005 ж.|2006 ж. |2006 ж.-| 2006 ж.- </w:t>
      </w:r>
      <w:r>
        <w:br/>
      </w:r>
      <w:r>
        <w:rPr>
          <w:rFonts w:ascii="Times New Roman"/>
          <w:b w:val="false"/>
          <w:i w:val="false"/>
          <w:color w:val="000000"/>
          <w:sz w:val="28"/>
        </w:rPr>
        <w:t xml:space="preserve">
р/с  |   Көрсеткіштер    |бірлі.|       |        |  дың   |  дың </w:t>
      </w:r>
      <w:r>
        <w:br/>
      </w:r>
      <w:r>
        <w:rPr>
          <w:rFonts w:ascii="Times New Roman"/>
          <w:b w:val="false"/>
          <w:i w:val="false"/>
          <w:color w:val="000000"/>
          <w:sz w:val="28"/>
        </w:rPr>
        <w:t xml:space="preserve">
     |                   |  гі  |       |        |2002 ж. | 2003 ж. </w:t>
      </w:r>
      <w:r>
        <w:br/>
      </w:r>
      <w:r>
        <w:rPr>
          <w:rFonts w:ascii="Times New Roman"/>
          <w:b w:val="false"/>
          <w:i w:val="false"/>
          <w:color w:val="000000"/>
          <w:sz w:val="28"/>
        </w:rPr>
        <w:t xml:space="preserve">
     |                   |      |       |        | -ға %  | -ға % </w:t>
      </w:r>
      <w:r>
        <w:br/>
      </w:r>
      <w:r>
        <w:rPr>
          <w:rFonts w:ascii="Times New Roman"/>
          <w:b w:val="false"/>
          <w:i w:val="false"/>
          <w:color w:val="000000"/>
          <w:sz w:val="28"/>
        </w:rPr>
        <w:t xml:space="preserve">
     |                   |      |       |        |есебінде|есебінде </w:t>
      </w:r>
      <w:r>
        <w:br/>
      </w:r>
      <w:r>
        <w:rPr>
          <w:rFonts w:ascii="Times New Roman"/>
          <w:b w:val="false"/>
          <w:i w:val="false"/>
          <w:color w:val="000000"/>
          <w:sz w:val="28"/>
        </w:rPr>
        <w:t xml:space="preserve">
     |                   |      |_______|________|________|________ </w:t>
      </w:r>
      <w:r>
        <w:br/>
      </w:r>
      <w:r>
        <w:rPr>
          <w:rFonts w:ascii="Times New Roman"/>
          <w:b w:val="false"/>
          <w:i w:val="false"/>
          <w:color w:val="000000"/>
          <w:sz w:val="28"/>
        </w:rPr>
        <w:t xml:space="preserve">
     |                   |      |болжам | болжам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   |       Б           |  1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Шығарылған өнiмнiң </w:t>
      </w:r>
      <w:r>
        <w:br/>
      </w:r>
      <w:r>
        <w:rPr>
          <w:rFonts w:ascii="Times New Roman"/>
          <w:b w:val="false"/>
          <w:i w:val="false"/>
          <w:color w:val="000000"/>
          <w:sz w:val="28"/>
        </w:rPr>
        <w:t xml:space="preserve">
      (жұмыстар, қызмет </w:t>
      </w:r>
      <w:r>
        <w:br/>
      </w:r>
      <w:r>
        <w:rPr>
          <w:rFonts w:ascii="Times New Roman"/>
          <w:b w:val="false"/>
          <w:i w:val="false"/>
          <w:color w:val="000000"/>
          <w:sz w:val="28"/>
        </w:rPr>
        <w:t xml:space="preserve">
      көрсетулер) көлемі,   мың </w:t>
      </w:r>
      <w:r>
        <w:br/>
      </w:r>
      <w:r>
        <w:rPr>
          <w:rFonts w:ascii="Times New Roman"/>
          <w:b w:val="false"/>
          <w:i w:val="false"/>
          <w:color w:val="000000"/>
          <w:sz w:val="28"/>
        </w:rPr>
        <w:t xml:space="preserve">
      барлығы:              теңге  189043   228957   1042     227 </w:t>
      </w:r>
    </w:p>
    <w:p>
      <w:pPr>
        <w:spacing w:after="0"/>
        <w:ind w:left="0"/>
        <w:jc w:val="both"/>
      </w:pPr>
      <w:r>
        <w:rPr>
          <w:rFonts w:ascii="Times New Roman"/>
          <w:b w:val="false"/>
          <w:i w:val="false"/>
          <w:color w:val="000000"/>
          <w:sz w:val="28"/>
        </w:rPr>
        <w:t xml:space="preserve">1.1   оның ішінде түрлері </w:t>
      </w:r>
      <w:r>
        <w:br/>
      </w:r>
      <w:r>
        <w:rPr>
          <w:rFonts w:ascii="Times New Roman"/>
          <w:b w:val="false"/>
          <w:i w:val="false"/>
          <w:color w:val="000000"/>
          <w:sz w:val="28"/>
        </w:rPr>
        <w:t xml:space="preserve">
      бойынша                " </w:t>
      </w:r>
      <w:r>
        <w:br/>
      </w:r>
      <w:r>
        <w:rPr>
          <w:rFonts w:ascii="Times New Roman"/>
          <w:b w:val="false"/>
          <w:i w:val="false"/>
          <w:color w:val="000000"/>
          <w:sz w:val="28"/>
        </w:rPr>
        <w:t xml:space="preserve">
      ақпараттық қызмет            189043   228957   1155     230 </w:t>
      </w:r>
      <w:r>
        <w:br/>
      </w:r>
      <w:r>
        <w:rPr>
          <w:rFonts w:ascii="Times New Roman"/>
          <w:b w:val="false"/>
          <w:i w:val="false"/>
          <w:color w:val="000000"/>
          <w:sz w:val="28"/>
        </w:rPr>
        <w:t xml:space="preserve">
      мүлікті жалдау </w:t>
      </w:r>
      <w:r>
        <w:br/>
      </w:r>
      <w:r>
        <w:rPr>
          <w:rFonts w:ascii="Times New Roman"/>
          <w:b w:val="false"/>
          <w:i w:val="false"/>
          <w:color w:val="000000"/>
          <w:sz w:val="28"/>
        </w:rPr>
        <w:t xml:space="preserve">
      басқа да мәселелер </w:t>
      </w:r>
    </w:p>
    <w:p>
      <w:pPr>
        <w:spacing w:after="0"/>
        <w:ind w:left="0"/>
        <w:jc w:val="both"/>
      </w:pPr>
      <w:r>
        <w:rPr>
          <w:rFonts w:ascii="Times New Roman"/>
          <w:b w:val="false"/>
          <w:i w:val="false"/>
          <w:color w:val="000000"/>
          <w:sz w:val="28"/>
        </w:rPr>
        <w:t xml:space="preserve">2.    Экспорт - барлығы      " </w:t>
      </w:r>
    </w:p>
    <w:p>
      <w:pPr>
        <w:spacing w:after="0"/>
        <w:ind w:left="0"/>
        <w:jc w:val="both"/>
      </w:pPr>
      <w:r>
        <w:rPr>
          <w:rFonts w:ascii="Times New Roman"/>
          <w:b w:val="false"/>
          <w:i w:val="false"/>
          <w:color w:val="000000"/>
          <w:sz w:val="28"/>
        </w:rPr>
        <w:t xml:space="preserve">2.1   оның iшiнде ТМД        " </w:t>
      </w:r>
      <w:r>
        <w:br/>
      </w:r>
      <w:r>
        <w:rPr>
          <w:rFonts w:ascii="Times New Roman"/>
          <w:b w:val="false"/>
          <w:i w:val="false"/>
          <w:color w:val="000000"/>
          <w:sz w:val="28"/>
        </w:rPr>
        <w:t xml:space="preserve">
      елдеріне </w:t>
      </w:r>
    </w:p>
    <w:p>
      <w:pPr>
        <w:spacing w:after="0"/>
        <w:ind w:left="0"/>
        <w:jc w:val="both"/>
      </w:pPr>
      <w:r>
        <w:rPr>
          <w:rFonts w:ascii="Times New Roman"/>
          <w:b w:val="false"/>
          <w:i w:val="false"/>
          <w:color w:val="000000"/>
          <w:sz w:val="28"/>
        </w:rPr>
        <w:t xml:space="preserve">2.2   алыс шетелге           " </w:t>
      </w:r>
    </w:p>
    <w:p>
      <w:pPr>
        <w:spacing w:after="0"/>
        <w:ind w:left="0"/>
        <w:jc w:val="both"/>
      </w:pPr>
      <w:r>
        <w:rPr>
          <w:rFonts w:ascii="Times New Roman"/>
          <w:b w:val="false"/>
          <w:i w:val="false"/>
          <w:color w:val="000000"/>
          <w:sz w:val="28"/>
        </w:rPr>
        <w:t xml:space="preserve">2.3   өнім түрлерi бойынша   " </w:t>
      </w:r>
    </w:p>
    <w:p>
      <w:pPr>
        <w:spacing w:after="0"/>
        <w:ind w:left="0"/>
        <w:jc w:val="both"/>
      </w:pPr>
      <w:r>
        <w:rPr>
          <w:rFonts w:ascii="Times New Roman"/>
          <w:b w:val="false"/>
          <w:i w:val="false"/>
          <w:color w:val="000000"/>
          <w:sz w:val="28"/>
        </w:rPr>
        <w:t xml:space="preserve">3.    Импорт - барлығы:      " </w:t>
      </w:r>
    </w:p>
    <w:p>
      <w:pPr>
        <w:spacing w:after="0"/>
        <w:ind w:left="0"/>
        <w:jc w:val="both"/>
      </w:pPr>
      <w:r>
        <w:rPr>
          <w:rFonts w:ascii="Times New Roman"/>
          <w:b w:val="false"/>
          <w:i w:val="false"/>
          <w:color w:val="000000"/>
          <w:sz w:val="28"/>
        </w:rPr>
        <w:t xml:space="preserve">3.1   оның iшiнде ТМД        " </w:t>
      </w:r>
      <w:r>
        <w:br/>
      </w:r>
      <w:r>
        <w:rPr>
          <w:rFonts w:ascii="Times New Roman"/>
          <w:b w:val="false"/>
          <w:i w:val="false"/>
          <w:color w:val="000000"/>
          <w:sz w:val="28"/>
        </w:rPr>
        <w:t xml:space="preserve">
      елдеріне </w:t>
      </w:r>
    </w:p>
    <w:p>
      <w:pPr>
        <w:spacing w:after="0"/>
        <w:ind w:left="0"/>
        <w:jc w:val="both"/>
      </w:pPr>
      <w:r>
        <w:rPr>
          <w:rFonts w:ascii="Times New Roman"/>
          <w:b w:val="false"/>
          <w:i w:val="false"/>
          <w:color w:val="000000"/>
          <w:sz w:val="28"/>
        </w:rPr>
        <w:t xml:space="preserve">3.2   алыс шетелге           " </w:t>
      </w:r>
    </w:p>
    <w:p>
      <w:pPr>
        <w:spacing w:after="0"/>
        <w:ind w:left="0"/>
        <w:jc w:val="both"/>
      </w:pPr>
      <w:r>
        <w:rPr>
          <w:rFonts w:ascii="Times New Roman"/>
          <w:b w:val="false"/>
          <w:i w:val="false"/>
          <w:color w:val="000000"/>
          <w:sz w:val="28"/>
        </w:rPr>
        <w:t xml:space="preserve">3.3   өнім түрлерi бойынша   " </w:t>
      </w:r>
    </w:p>
    <w:p>
      <w:pPr>
        <w:spacing w:after="0"/>
        <w:ind w:left="0"/>
        <w:jc w:val="both"/>
      </w:pPr>
      <w:r>
        <w:rPr>
          <w:rFonts w:ascii="Times New Roman"/>
          <w:b w:val="false"/>
          <w:i w:val="false"/>
          <w:color w:val="000000"/>
          <w:sz w:val="28"/>
        </w:rPr>
        <w:t xml:space="preserve">4.    Қаржыландырудың </w:t>
      </w:r>
      <w:r>
        <w:br/>
      </w:r>
      <w:r>
        <w:rPr>
          <w:rFonts w:ascii="Times New Roman"/>
          <w:b w:val="false"/>
          <w:i w:val="false"/>
          <w:color w:val="000000"/>
          <w:sz w:val="28"/>
        </w:rPr>
        <w:t xml:space="preserve">
      барлық көздерінің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инвестиция. мың </w:t>
      </w:r>
      <w:r>
        <w:br/>
      </w:r>
      <w:r>
        <w:rPr>
          <w:rFonts w:ascii="Times New Roman"/>
          <w:b w:val="false"/>
          <w:i w:val="false"/>
          <w:color w:val="000000"/>
          <w:sz w:val="28"/>
        </w:rPr>
        <w:t xml:space="preserve">
      лар - барлығы:        теңге  39406 </w:t>
      </w:r>
    </w:p>
    <w:p>
      <w:pPr>
        <w:spacing w:after="0"/>
        <w:ind w:left="0"/>
        <w:jc w:val="both"/>
      </w:pPr>
      <w:r>
        <w:rPr>
          <w:rFonts w:ascii="Times New Roman"/>
          <w:b w:val="false"/>
          <w:i w:val="false"/>
          <w:color w:val="000000"/>
          <w:sz w:val="28"/>
        </w:rPr>
        <w:t xml:space="preserve">4.1   заемдық қаражат </w:t>
      </w:r>
      <w:r>
        <w:br/>
      </w:r>
      <w:r>
        <w:rPr>
          <w:rFonts w:ascii="Times New Roman"/>
          <w:b w:val="false"/>
          <w:i w:val="false"/>
          <w:color w:val="000000"/>
          <w:sz w:val="28"/>
        </w:rPr>
        <w:t xml:space="preserve">
      есебiнен               "     14137 </w:t>
      </w:r>
    </w:p>
    <w:p>
      <w:pPr>
        <w:spacing w:after="0"/>
        <w:ind w:left="0"/>
        <w:jc w:val="both"/>
      </w:pPr>
      <w:r>
        <w:rPr>
          <w:rFonts w:ascii="Times New Roman"/>
          <w:b w:val="false"/>
          <w:i w:val="false"/>
          <w:color w:val="000000"/>
          <w:sz w:val="28"/>
        </w:rPr>
        <w:t xml:space="preserve">4.1.1 оның iшінде, мемле. </w:t>
      </w:r>
      <w:r>
        <w:br/>
      </w:r>
      <w:r>
        <w:rPr>
          <w:rFonts w:ascii="Times New Roman"/>
          <w:b w:val="false"/>
          <w:i w:val="false"/>
          <w:color w:val="000000"/>
          <w:sz w:val="28"/>
        </w:rPr>
        <w:t xml:space="preserve">
      кеттік бюджет қаражаты " </w:t>
      </w:r>
    </w:p>
    <w:p>
      <w:pPr>
        <w:spacing w:after="0"/>
        <w:ind w:left="0"/>
        <w:jc w:val="both"/>
      </w:pPr>
      <w:r>
        <w:rPr>
          <w:rFonts w:ascii="Times New Roman"/>
          <w:b w:val="false"/>
          <w:i w:val="false"/>
          <w:color w:val="000000"/>
          <w:sz w:val="28"/>
        </w:rPr>
        <w:t xml:space="preserve">4.2   өз қаржысы есебiнен    "     25269 </w:t>
      </w:r>
    </w:p>
    <w:p>
      <w:pPr>
        <w:spacing w:after="0"/>
        <w:ind w:left="0"/>
        <w:jc w:val="both"/>
      </w:pPr>
      <w:r>
        <w:rPr>
          <w:rFonts w:ascii="Times New Roman"/>
          <w:b w:val="false"/>
          <w:i w:val="false"/>
          <w:color w:val="000000"/>
          <w:sz w:val="28"/>
        </w:rPr>
        <w:t xml:space="preserve">5.    Табыстар, барлығы      "     189043   228957   1042    227 </w:t>
      </w:r>
    </w:p>
    <w:p>
      <w:pPr>
        <w:spacing w:after="0"/>
        <w:ind w:left="0"/>
        <w:jc w:val="both"/>
      </w:pPr>
      <w:r>
        <w:rPr>
          <w:rFonts w:ascii="Times New Roman"/>
          <w:b w:val="false"/>
          <w:i w:val="false"/>
          <w:color w:val="000000"/>
          <w:sz w:val="28"/>
        </w:rPr>
        <w:t xml:space="preserve">6.    Шығыстар, барлығы      "     177150   219109   921     213 </w:t>
      </w:r>
    </w:p>
    <w:p>
      <w:pPr>
        <w:spacing w:after="0"/>
        <w:ind w:left="0"/>
        <w:jc w:val="both"/>
      </w:pPr>
      <w:r>
        <w:rPr>
          <w:rFonts w:ascii="Times New Roman"/>
          <w:b w:val="false"/>
          <w:i w:val="false"/>
          <w:color w:val="000000"/>
          <w:sz w:val="28"/>
        </w:rPr>
        <w:t xml:space="preserve">7.    Негізгі қызметтен </w:t>
      </w:r>
      <w:r>
        <w:br/>
      </w:r>
      <w:r>
        <w:rPr>
          <w:rFonts w:ascii="Times New Roman"/>
          <w:b w:val="false"/>
          <w:i w:val="false"/>
          <w:color w:val="000000"/>
          <w:sz w:val="28"/>
        </w:rPr>
        <w:t xml:space="preserve">
      табыс                  "     189043  228957    1155    230 </w:t>
      </w:r>
    </w:p>
    <w:p>
      <w:pPr>
        <w:spacing w:after="0"/>
        <w:ind w:left="0"/>
        <w:jc w:val="both"/>
      </w:pPr>
      <w:r>
        <w:rPr>
          <w:rFonts w:ascii="Times New Roman"/>
          <w:b w:val="false"/>
          <w:i w:val="false"/>
          <w:color w:val="000000"/>
          <w:sz w:val="28"/>
        </w:rPr>
        <w:t xml:space="preserve">8.    Өткізілген дайын </w:t>
      </w:r>
      <w:r>
        <w:br/>
      </w:r>
      <w:r>
        <w:rPr>
          <w:rFonts w:ascii="Times New Roman"/>
          <w:b w:val="false"/>
          <w:i w:val="false"/>
          <w:color w:val="000000"/>
          <w:sz w:val="28"/>
        </w:rPr>
        <w:t xml:space="preserve">
      өнімнің (тауарлардың, </w:t>
      </w:r>
      <w:r>
        <w:br/>
      </w:r>
      <w:r>
        <w:rPr>
          <w:rFonts w:ascii="Times New Roman"/>
          <w:b w:val="false"/>
          <w:i w:val="false"/>
          <w:color w:val="000000"/>
          <w:sz w:val="28"/>
        </w:rPr>
        <w:t xml:space="preserve">
      жұмыстардың, қызмет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өзіндік құны:          "     131455  163513    4041    232 </w:t>
      </w:r>
    </w:p>
    <w:p>
      <w:pPr>
        <w:spacing w:after="0"/>
        <w:ind w:left="0"/>
        <w:jc w:val="both"/>
      </w:pPr>
      <w:r>
        <w:rPr>
          <w:rFonts w:ascii="Times New Roman"/>
          <w:b w:val="false"/>
          <w:i w:val="false"/>
          <w:color w:val="000000"/>
          <w:sz w:val="28"/>
        </w:rPr>
        <w:t xml:space="preserve">9.    Жиынтық табыс          "     57588   65443     415     225 </w:t>
      </w:r>
    </w:p>
    <w:p>
      <w:pPr>
        <w:spacing w:after="0"/>
        <w:ind w:left="0"/>
        <w:jc w:val="both"/>
      </w:pPr>
      <w:r>
        <w:rPr>
          <w:rFonts w:ascii="Times New Roman"/>
          <w:b w:val="false"/>
          <w:i w:val="false"/>
          <w:color w:val="000000"/>
          <w:sz w:val="28"/>
        </w:rPr>
        <w:t xml:space="preserve">10.   Кезең шығыстары, </w:t>
      </w:r>
      <w:r>
        <w:br/>
      </w:r>
      <w:r>
        <w:rPr>
          <w:rFonts w:ascii="Times New Roman"/>
          <w:b w:val="false"/>
          <w:i w:val="false"/>
          <w:color w:val="000000"/>
          <w:sz w:val="28"/>
        </w:rPr>
        <w:t xml:space="preserve">
      барлығы                "     40598   51375     260     160 </w:t>
      </w:r>
    </w:p>
    <w:p>
      <w:pPr>
        <w:spacing w:after="0"/>
        <w:ind w:left="0"/>
        <w:jc w:val="both"/>
      </w:pPr>
      <w:r>
        <w:rPr>
          <w:rFonts w:ascii="Times New Roman"/>
          <w:b w:val="false"/>
          <w:i w:val="false"/>
          <w:color w:val="000000"/>
          <w:sz w:val="28"/>
        </w:rPr>
        <w:t xml:space="preserve">10.1  жалпы және әкімшілік </w:t>
      </w:r>
      <w:r>
        <w:br/>
      </w:r>
      <w:r>
        <w:rPr>
          <w:rFonts w:ascii="Times New Roman"/>
          <w:b w:val="false"/>
          <w:i w:val="false"/>
          <w:color w:val="000000"/>
          <w:sz w:val="28"/>
        </w:rPr>
        <w:t xml:space="preserve">
      шығыстар               "     39750   49679     253     154 </w:t>
      </w:r>
    </w:p>
    <w:p>
      <w:pPr>
        <w:spacing w:after="0"/>
        <w:ind w:left="0"/>
        <w:jc w:val="both"/>
      </w:pPr>
      <w:r>
        <w:rPr>
          <w:rFonts w:ascii="Times New Roman"/>
          <w:b w:val="false"/>
          <w:i w:val="false"/>
          <w:color w:val="000000"/>
          <w:sz w:val="28"/>
        </w:rPr>
        <w:t xml:space="preserve">10.2  дайын өнімді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      </w:t>
      </w:r>
    </w:p>
    <w:p>
      <w:pPr>
        <w:spacing w:after="0"/>
        <w:ind w:left="0"/>
        <w:jc w:val="both"/>
      </w:pPr>
      <w:r>
        <w:rPr>
          <w:rFonts w:ascii="Times New Roman"/>
          <w:b w:val="false"/>
          <w:i w:val="false"/>
          <w:color w:val="000000"/>
          <w:sz w:val="28"/>
        </w:rPr>
        <w:t xml:space="preserve">10.3  сыйақы түріндегі </w:t>
      </w:r>
      <w:r>
        <w:br/>
      </w:r>
      <w:r>
        <w:rPr>
          <w:rFonts w:ascii="Times New Roman"/>
          <w:b w:val="false"/>
          <w:i w:val="false"/>
          <w:color w:val="000000"/>
          <w:sz w:val="28"/>
        </w:rPr>
        <w:t xml:space="preserve">
      шығыстар               "     848     1696 </w:t>
      </w:r>
    </w:p>
    <w:p>
      <w:pPr>
        <w:spacing w:after="0"/>
        <w:ind w:left="0"/>
        <w:jc w:val="both"/>
      </w:pPr>
      <w:r>
        <w:rPr>
          <w:rFonts w:ascii="Times New Roman"/>
          <w:b w:val="false"/>
          <w:i w:val="false"/>
          <w:color w:val="000000"/>
          <w:sz w:val="28"/>
        </w:rPr>
        <w:t xml:space="preserve">11.   Салық салынғанға </w:t>
      </w:r>
      <w:r>
        <w:br/>
      </w:r>
      <w:r>
        <w:rPr>
          <w:rFonts w:ascii="Times New Roman"/>
          <w:b w:val="false"/>
          <w:i w:val="false"/>
          <w:color w:val="000000"/>
          <w:sz w:val="28"/>
        </w:rPr>
        <w:t xml:space="preserve">
      дейiнгі табыс          "     16990   14068 </w:t>
      </w:r>
    </w:p>
    <w:p>
      <w:pPr>
        <w:spacing w:after="0"/>
        <w:ind w:left="0"/>
        <w:jc w:val="both"/>
      </w:pPr>
      <w:r>
        <w:rPr>
          <w:rFonts w:ascii="Times New Roman"/>
          <w:b w:val="false"/>
          <w:i w:val="false"/>
          <w:color w:val="000000"/>
          <w:sz w:val="28"/>
        </w:rPr>
        <w:t xml:space="preserve">12.   Корпорациялық табыс </w:t>
      </w:r>
      <w:r>
        <w:br/>
      </w:r>
      <w:r>
        <w:rPr>
          <w:rFonts w:ascii="Times New Roman"/>
          <w:b w:val="false"/>
          <w:i w:val="false"/>
          <w:color w:val="000000"/>
          <w:sz w:val="28"/>
        </w:rPr>
        <w:t xml:space="preserve">
      салығы                 "     5097    4220 </w:t>
      </w:r>
    </w:p>
    <w:p>
      <w:pPr>
        <w:spacing w:after="0"/>
        <w:ind w:left="0"/>
        <w:jc w:val="both"/>
      </w:pPr>
      <w:r>
        <w:rPr>
          <w:rFonts w:ascii="Times New Roman"/>
          <w:b w:val="false"/>
          <w:i w:val="false"/>
          <w:color w:val="000000"/>
          <w:sz w:val="28"/>
        </w:rPr>
        <w:t xml:space="preserve">13.   Таза табыс (залал)     "     11893   9848      539     536 </w:t>
      </w:r>
    </w:p>
    <w:p>
      <w:pPr>
        <w:spacing w:after="0"/>
        <w:ind w:left="0"/>
        <w:jc w:val="both"/>
      </w:pPr>
      <w:r>
        <w:rPr>
          <w:rFonts w:ascii="Times New Roman"/>
          <w:b w:val="false"/>
          <w:i w:val="false"/>
          <w:color w:val="000000"/>
          <w:sz w:val="28"/>
        </w:rPr>
        <w:t xml:space="preserve">14.   Дивидендтер, барлығы   "             4924 </w:t>
      </w:r>
    </w:p>
    <w:p>
      <w:pPr>
        <w:spacing w:after="0"/>
        <w:ind w:left="0"/>
        <w:jc w:val="both"/>
      </w:pPr>
      <w:r>
        <w:rPr>
          <w:rFonts w:ascii="Times New Roman"/>
          <w:b w:val="false"/>
          <w:i w:val="false"/>
          <w:color w:val="000000"/>
          <w:sz w:val="28"/>
        </w:rPr>
        <w:t xml:space="preserve">14.1  оның ішiнде акциялар. </w:t>
      </w:r>
      <w:r>
        <w:br/>
      </w:r>
      <w:r>
        <w:rPr>
          <w:rFonts w:ascii="Times New Roman"/>
          <w:b w:val="false"/>
          <w:i w:val="false"/>
          <w:color w:val="000000"/>
          <w:sz w:val="28"/>
        </w:rPr>
        <w:t xml:space="preserve">
      дың мемлекеттiк        мың </w:t>
      </w:r>
      <w:r>
        <w:br/>
      </w:r>
      <w:r>
        <w:rPr>
          <w:rFonts w:ascii="Times New Roman"/>
          <w:b w:val="false"/>
          <w:i w:val="false"/>
          <w:color w:val="000000"/>
          <w:sz w:val="28"/>
        </w:rPr>
        <w:t xml:space="preserve">
      пакетіне               теңге </w:t>
      </w:r>
    </w:p>
    <w:p>
      <w:pPr>
        <w:spacing w:after="0"/>
        <w:ind w:left="0"/>
        <w:jc w:val="both"/>
      </w:pPr>
      <w:r>
        <w:rPr>
          <w:rFonts w:ascii="Times New Roman"/>
          <w:b w:val="false"/>
          <w:i w:val="false"/>
          <w:color w:val="000000"/>
          <w:sz w:val="28"/>
        </w:rPr>
        <w:t xml:space="preserve">15.   Таза табыстан ауда. </w:t>
      </w:r>
      <w:r>
        <w:br/>
      </w:r>
      <w:r>
        <w:rPr>
          <w:rFonts w:ascii="Times New Roman"/>
          <w:b w:val="false"/>
          <w:i w:val="false"/>
          <w:color w:val="000000"/>
          <w:sz w:val="28"/>
        </w:rPr>
        <w:t xml:space="preserve">
      рымдар нормативтері    % </w:t>
      </w:r>
    </w:p>
    <w:p>
      <w:pPr>
        <w:spacing w:after="0"/>
        <w:ind w:left="0"/>
        <w:jc w:val="both"/>
      </w:pPr>
      <w:r>
        <w:rPr>
          <w:rFonts w:ascii="Times New Roman"/>
          <w:b w:val="false"/>
          <w:i w:val="false"/>
          <w:color w:val="000000"/>
          <w:sz w:val="28"/>
        </w:rPr>
        <w:t xml:space="preserve">16.   Қызмет рентабельділігі "     6,71%   4,49% </w:t>
      </w:r>
    </w:p>
    <w:p>
      <w:pPr>
        <w:spacing w:after="0"/>
        <w:ind w:left="0"/>
        <w:jc w:val="both"/>
      </w:pPr>
      <w:r>
        <w:rPr>
          <w:rFonts w:ascii="Times New Roman"/>
          <w:b w:val="false"/>
          <w:i w:val="false"/>
          <w:color w:val="000000"/>
          <w:sz w:val="28"/>
        </w:rPr>
        <w:t xml:space="preserve">17.   Материалды емес </w:t>
      </w:r>
      <w:r>
        <w:br/>
      </w:r>
      <w:r>
        <w:rPr>
          <w:rFonts w:ascii="Times New Roman"/>
          <w:b w:val="false"/>
          <w:i w:val="false"/>
          <w:color w:val="000000"/>
          <w:sz w:val="28"/>
        </w:rPr>
        <w:t xml:space="preserve">
      активтер мен негізгі </w:t>
      </w:r>
      <w:r>
        <w:br/>
      </w:r>
      <w:r>
        <w:rPr>
          <w:rFonts w:ascii="Times New Roman"/>
          <w:b w:val="false"/>
          <w:i w:val="false"/>
          <w:color w:val="000000"/>
          <w:sz w:val="28"/>
        </w:rPr>
        <w:t xml:space="preserve">
      құралдардың тозуына    мың </w:t>
      </w:r>
      <w:r>
        <w:br/>
      </w:r>
      <w:r>
        <w:rPr>
          <w:rFonts w:ascii="Times New Roman"/>
          <w:b w:val="false"/>
          <w:i w:val="false"/>
          <w:color w:val="000000"/>
          <w:sz w:val="28"/>
        </w:rPr>
        <w:t xml:space="preserve">
      шығыстар               теңге 13376   16000    2939    2299 </w:t>
      </w:r>
    </w:p>
    <w:p>
      <w:pPr>
        <w:spacing w:after="0"/>
        <w:ind w:left="0"/>
        <w:jc w:val="both"/>
      </w:pPr>
      <w:r>
        <w:rPr>
          <w:rFonts w:ascii="Times New Roman"/>
          <w:b w:val="false"/>
          <w:i w:val="false"/>
          <w:color w:val="000000"/>
          <w:sz w:val="28"/>
        </w:rPr>
        <w:t xml:space="preserve">18.   Компания қызметкерле. </w:t>
      </w:r>
      <w:r>
        <w:br/>
      </w:r>
      <w:r>
        <w:rPr>
          <w:rFonts w:ascii="Times New Roman"/>
          <w:b w:val="false"/>
          <w:i w:val="false"/>
          <w:color w:val="000000"/>
          <w:sz w:val="28"/>
        </w:rPr>
        <w:t xml:space="preserve">
      рiнiң саны, барлығы    адам  155      155      235     119 </w:t>
      </w:r>
    </w:p>
    <w:p>
      <w:pPr>
        <w:spacing w:after="0"/>
        <w:ind w:left="0"/>
        <w:jc w:val="both"/>
      </w:pPr>
      <w:r>
        <w:rPr>
          <w:rFonts w:ascii="Times New Roman"/>
          <w:b w:val="false"/>
          <w:i w:val="false"/>
          <w:color w:val="000000"/>
          <w:sz w:val="28"/>
        </w:rPr>
        <w:t xml:space="preserve">18.1  Негiзгі қызмет бойынша </w:t>
      </w:r>
      <w:r>
        <w:br/>
      </w:r>
      <w:r>
        <w:rPr>
          <w:rFonts w:ascii="Times New Roman"/>
          <w:b w:val="false"/>
          <w:i w:val="false"/>
          <w:color w:val="000000"/>
          <w:sz w:val="28"/>
        </w:rPr>
        <w:t xml:space="preserve">
      қызметкерлер саны      "     135      135      540     129 </w:t>
      </w:r>
    </w:p>
    <w:p>
      <w:pPr>
        <w:spacing w:after="0"/>
        <w:ind w:left="0"/>
        <w:jc w:val="both"/>
      </w:pPr>
      <w:r>
        <w:rPr>
          <w:rFonts w:ascii="Times New Roman"/>
          <w:b w:val="false"/>
          <w:i w:val="false"/>
          <w:color w:val="000000"/>
          <w:sz w:val="28"/>
        </w:rPr>
        <w:t xml:space="preserve">19.   Жалақы қоры            мың   94600    104060   758     208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20.   Компания бойынша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теңге 50860    55946    323     174 </w:t>
      </w:r>
    </w:p>
    <w:p>
      <w:pPr>
        <w:spacing w:after="0"/>
        <w:ind w:left="0"/>
        <w:jc w:val="both"/>
      </w:pPr>
      <w:r>
        <w:rPr>
          <w:rFonts w:ascii="Times New Roman"/>
          <w:b w:val="false"/>
          <w:i w:val="false"/>
          <w:color w:val="000000"/>
          <w:sz w:val="28"/>
        </w:rPr>
        <w:t xml:space="preserve">20.1  оның iшiнде, негізгі </w:t>
      </w:r>
      <w:r>
        <w:br/>
      </w:r>
      <w:r>
        <w:rPr>
          <w:rFonts w:ascii="Times New Roman"/>
          <w:b w:val="false"/>
          <w:i w:val="false"/>
          <w:color w:val="000000"/>
          <w:sz w:val="28"/>
        </w:rPr>
        <w:t xml:space="preserve">
      қызмет бойынша қызмет. </w:t>
      </w:r>
      <w:r>
        <w:br/>
      </w:r>
      <w:r>
        <w:rPr>
          <w:rFonts w:ascii="Times New Roman"/>
          <w:b w:val="false"/>
          <w:i w:val="false"/>
          <w:color w:val="000000"/>
          <w:sz w:val="28"/>
        </w:rPr>
        <w:t xml:space="preserve">
      керлер саны            теңге 43941    48335    156     169 </w:t>
      </w:r>
    </w:p>
    <w:p>
      <w:pPr>
        <w:spacing w:after="0"/>
        <w:ind w:left="0"/>
        <w:jc w:val="both"/>
      </w:pPr>
      <w:r>
        <w:rPr>
          <w:rFonts w:ascii="Times New Roman"/>
          <w:b w:val="false"/>
          <w:i w:val="false"/>
          <w:color w:val="000000"/>
          <w:sz w:val="28"/>
        </w:rPr>
        <w:t xml:space="preserve">21.   Өнiмнiң (жұмыстың, </w:t>
      </w:r>
      <w:r>
        <w:br/>
      </w:r>
      <w:r>
        <w:rPr>
          <w:rFonts w:ascii="Times New Roman"/>
          <w:b w:val="false"/>
          <w:i w:val="false"/>
          <w:color w:val="000000"/>
          <w:sz w:val="28"/>
        </w:rPr>
        <w:t xml:space="preserve">
      қызмет көрсетудiң)     бір. </w:t>
      </w:r>
      <w:r>
        <w:br/>
      </w:r>
      <w:r>
        <w:rPr>
          <w:rFonts w:ascii="Times New Roman"/>
          <w:b w:val="false"/>
          <w:i w:val="false"/>
          <w:color w:val="000000"/>
          <w:sz w:val="28"/>
        </w:rPr>
        <w:t xml:space="preserve">
      бiрлігіне тарифтер     лік/ </w:t>
      </w:r>
      <w:r>
        <w:br/>
      </w:r>
      <w:r>
        <w:rPr>
          <w:rFonts w:ascii="Times New Roman"/>
          <w:b w:val="false"/>
          <w:i w:val="false"/>
          <w:color w:val="000000"/>
          <w:sz w:val="28"/>
        </w:rPr>
        <w:t xml:space="preserve">
      (бағалар)              теңге </w:t>
      </w:r>
    </w:p>
    <w:p>
      <w:pPr>
        <w:spacing w:after="0"/>
        <w:ind w:left="0"/>
        <w:jc w:val="both"/>
      </w:pPr>
      <w:r>
        <w:rPr>
          <w:rFonts w:ascii="Times New Roman"/>
          <w:b w:val="false"/>
          <w:i w:val="false"/>
          <w:color w:val="000000"/>
          <w:sz w:val="28"/>
        </w:rPr>
        <w:t xml:space="preserve">21.1  алдыңғы кезеңмен </w:t>
      </w:r>
      <w:r>
        <w:br/>
      </w:r>
      <w:r>
        <w:rPr>
          <w:rFonts w:ascii="Times New Roman"/>
          <w:b w:val="false"/>
          <w:i w:val="false"/>
          <w:color w:val="000000"/>
          <w:sz w:val="28"/>
        </w:rPr>
        <w:t xml:space="preserve">
      салыстырғанда тариф. </w:t>
      </w:r>
      <w:r>
        <w:br/>
      </w:r>
      <w:r>
        <w:rPr>
          <w:rFonts w:ascii="Times New Roman"/>
          <w:b w:val="false"/>
          <w:i w:val="false"/>
          <w:color w:val="000000"/>
          <w:sz w:val="28"/>
        </w:rPr>
        <w:t xml:space="preserve">
      тердiң (бағалардың) </w:t>
      </w:r>
      <w:r>
        <w:br/>
      </w:r>
      <w:r>
        <w:rPr>
          <w:rFonts w:ascii="Times New Roman"/>
          <w:b w:val="false"/>
          <w:i w:val="false"/>
          <w:color w:val="000000"/>
          <w:sz w:val="28"/>
        </w:rPr>
        <w:t xml:space="preserve">
      өзгеруі                 % </w:t>
      </w:r>
    </w:p>
    <w:p>
      <w:pPr>
        <w:spacing w:after="0"/>
        <w:ind w:left="0"/>
        <w:jc w:val="both"/>
      </w:pPr>
      <w:r>
        <w:rPr>
          <w:rFonts w:ascii="Times New Roman"/>
          <w:b w:val="false"/>
          <w:i w:val="false"/>
          <w:color w:val="000000"/>
          <w:sz w:val="28"/>
        </w:rPr>
        <w:t xml:space="preserve">22.   Кредиторлық қарыз      мың </w:t>
      </w:r>
      <w:r>
        <w:br/>
      </w:r>
      <w:r>
        <w:rPr>
          <w:rFonts w:ascii="Times New Roman"/>
          <w:b w:val="false"/>
          <w:i w:val="false"/>
          <w:color w:val="000000"/>
          <w:sz w:val="28"/>
        </w:rPr>
        <w:t xml:space="preserve">
                             теңге 4100     3900     56      22 </w:t>
      </w:r>
    </w:p>
    <w:p>
      <w:pPr>
        <w:spacing w:after="0"/>
        <w:ind w:left="0"/>
        <w:jc w:val="both"/>
      </w:pPr>
      <w:r>
        <w:rPr>
          <w:rFonts w:ascii="Times New Roman"/>
          <w:b w:val="false"/>
          <w:i w:val="false"/>
          <w:color w:val="000000"/>
          <w:sz w:val="28"/>
        </w:rPr>
        <w:t xml:space="preserve">23.   Дебиторлық қарыз       "     5671     6869     581     16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РМК үшін </w:t>
      </w:r>
    </w:p>
    <w:p>
      <w:pPr>
        <w:spacing w:after="0"/>
        <w:ind w:left="0"/>
        <w:jc w:val="both"/>
      </w:pPr>
      <w:r>
        <w:rPr>
          <w:rFonts w:ascii="Times New Roman"/>
          <w:b w:val="false"/>
          <w:i w:val="false"/>
          <w:color w:val="000000"/>
          <w:sz w:val="28"/>
        </w:rPr>
        <w:t xml:space="preserve">      ** - күрделі салымдардың көлемі </w:t>
      </w:r>
    </w:p>
    <w:bookmarkStart w:name="z20" w:id="19"/>
    <w:p>
      <w:pPr>
        <w:spacing w:after="0"/>
        <w:ind w:left="0"/>
        <w:jc w:val="left"/>
      </w:pPr>
      <w:r>
        <w:rPr>
          <w:rFonts w:ascii="Times New Roman"/>
          <w:b/>
          <w:i w:val="false"/>
          <w:color w:val="000000"/>
        </w:rPr>
        <w:t xml:space="preserve"> 
  3.2. "Қазақпарат" ҰК" ААҚ бойынша </w:t>
      </w:r>
      <w:r>
        <w:br/>
      </w:r>
      <w:r>
        <w:rPr>
          <w:rFonts w:ascii="Times New Roman"/>
          <w:b/>
          <w:i w:val="false"/>
          <w:color w:val="000000"/>
        </w:rPr>
        <w:t xml:space="preserve">
2004 жылғы табыстар мен шығыстардың болжамы </w:t>
      </w:r>
    </w:p>
    <w:bookmarkEnd w:id="19"/>
    <w:p>
      <w:pPr>
        <w:spacing w:after="0"/>
        <w:ind w:left="0"/>
        <w:jc w:val="both"/>
      </w:pPr>
      <w:r>
        <w:rPr>
          <w:rFonts w:ascii="Times New Roman"/>
          <w:b w:val="false"/>
          <w:i w:val="false"/>
          <w:color w:val="000000"/>
          <w:sz w:val="28"/>
        </w:rPr>
        <w:t xml:space="preserve">2 НК нысаны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|2002 ж.| 2003 ж.|   2004 ж. (болжам) </w:t>
      </w:r>
      <w:r>
        <w:br/>
      </w:r>
      <w:r>
        <w:rPr>
          <w:rFonts w:ascii="Times New Roman"/>
          <w:b w:val="false"/>
          <w:i w:val="false"/>
          <w:color w:val="000000"/>
          <w:sz w:val="28"/>
        </w:rPr>
        <w:t xml:space="preserve">
р./с.|   Көрсеткіштер      | есеп  |________|_______________________ </w:t>
      </w:r>
      <w:r>
        <w:br/>
      </w:r>
      <w:r>
        <w:rPr>
          <w:rFonts w:ascii="Times New Roman"/>
          <w:b w:val="false"/>
          <w:i w:val="false"/>
          <w:color w:val="000000"/>
          <w:sz w:val="28"/>
        </w:rPr>
        <w:t xml:space="preserve">
     |      атауы          |       | бағалау|1 тоқсан |1 жартыжылдық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Негізгі қызметтен </w:t>
      </w:r>
      <w:r>
        <w:br/>
      </w:r>
      <w:r>
        <w:rPr>
          <w:rFonts w:ascii="Times New Roman"/>
          <w:b w:val="false"/>
          <w:i w:val="false"/>
          <w:color w:val="000000"/>
          <w:sz w:val="28"/>
        </w:rPr>
        <w:t xml:space="preserve">
     алынған табыс           19831     99683    41867     73962 </w:t>
      </w:r>
    </w:p>
    <w:p>
      <w:pPr>
        <w:spacing w:after="0"/>
        <w:ind w:left="0"/>
        <w:jc w:val="both"/>
      </w:pPr>
      <w:r>
        <w:rPr>
          <w:rFonts w:ascii="Times New Roman"/>
          <w:b w:val="false"/>
          <w:i w:val="false"/>
          <w:color w:val="000000"/>
          <w:sz w:val="28"/>
        </w:rPr>
        <w:t xml:space="preserve">2    Өткізілген дайын </w:t>
      </w:r>
      <w:r>
        <w:br/>
      </w:r>
      <w:r>
        <w:rPr>
          <w:rFonts w:ascii="Times New Roman"/>
          <w:b w:val="false"/>
          <w:i w:val="false"/>
          <w:color w:val="000000"/>
          <w:sz w:val="28"/>
        </w:rPr>
        <w:t xml:space="preserve">
     өнімінің (тауарлардың, </w:t>
      </w:r>
      <w:r>
        <w:br/>
      </w:r>
      <w:r>
        <w:rPr>
          <w:rFonts w:ascii="Times New Roman"/>
          <w:b w:val="false"/>
          <w:i w:val="false"/>
          <w:color w:val="000000"/>
          <w:sz w:val="28"/>
        </w:rPr>
        <w:t xml:space="preserve">
     қызмет көрсетулердiң) </w:t>
      </w:r>
      <w:r>
        <w:br/>
      </w:r>
      <w:r>
        <w:rPr>
          <w:rFonts w:ascii="Times New Roman"/>
          <w:b w:val="false"/>
          <w:i w:val="false"/>
          <w:color w:val="000000"/>
          <w:sz w:val="28"/>
        </w:rPr>
        <w:t xml:space="preserve">
     өзiндiк құны            4046      70569     22008     43329 </w:t>
      </w:r>
    </w:p>
    <w:p>
      <w:pPr>
        <w:spacing w:after="0"/>
        <w:ind w:left="0"/>
        <w:jc w:val="both"/>
      </w:pPr>
      <w:r>
        <w:rPr>
          <w:rFonts w:ascii="Times New Roman"/>
          <w:b w:val="false"/>
          <w:i w:val="false"/>
          <w:color w:val="000000"/>
          <w:sz w:val="28"/>
        </w:rPr>
        <w:t xml:space="preserve">3    Жиынтық табыс (1-жол </w:t>
      </w:r>
      <w:r>
        <w:br/>
      </w:r>
      <w:r>
        <w:rPr>
          <w:rFonts w:ascii="Times New Roman"/>
          <w:b w:val="false"/>
          <w:i w:val="false"/>
          <w:color w:val="000000"/>
          <w:sz w:val="28"/>
        </w:rPr>
        <w:t xml:space="preserve">
     - 2-жол)                15785     29114     19859     30633 </w:t>
      </w:r>
    </w:p>
    <w:p>
      <w:pPr>
        <w:spacing w:after="0"/>
        <w:ind w:left="0"/>
        <w:jc w:val="both"/>
      </w:pPr>
      <w:r>
        <w:rPr>
          <w:rFonts w:ascii="Times New Roman"/>
          <w:b w:val="false"/>
          <w:i w:val="false"/>
          <w:color w:val="000000"/>
          <w:sz w:val="28"/>
        </w:rPr>
        <w:t xml:space="preserve">4    Кезең шығыстары, </w:t>
      </w:r>
      <w:r>
        <w:br/>
      </w:r>
      <w:r>
        <w:rPr>
          <w:rFonts w:ascii="Times New Roman"/>
          <w:b w:val="false"/>
          <w:i w:val="false"/>
          <w:color w:val="000000"/>
          <w:sz w:val="28"/>
        </w:rPr>
        <w:t xml:space="preserve">
     оның ішінде             19753     32176     10253     19924 </w:t>
      </w:r>
      <w:r>
        <w:br/>
      </w:r>
      <w:r>
        <w:rPr>
          <w:rFonts w:ascii="Times New Roman"/>
          <w:b w:val="false"/>
          <w:i w:val="false"/>
          <w:color w:val="000000"/>
          <w:sz w:val="28"/>
        </w:rPr>
        <w:t xml:space="preserve">
4.1. жалпы және әкімшілік </w:t>
      </w:r>
      <w:r>
        <w:br/>
      </w:r>
      <w:r>
        <w:rPr>
          <w:rFonts w:ascii="Times New Roman"/>
          <w:b w:val="false"/>
          <w:i w:val="false"/>
          <w:color w:val="000000"/>
          <w:sz w:val="28"/>
        </w:rPr>
        <w:t xml:space="preserve">
     шығыстар                19643     32176     10253     19924 </w:t>
      </w:r>
    </w:p>
    <w:p>
      <w:pPr>
        <w:spacing w:after="0"/>
        <w:ind w:left="0"/>
        <w:jc w:val="both"/>
      </w:pPr>
      <w:r>
        <w:rPr>
          <w:rFonts w:ascii="Times New Roman"/>
          <w:b w:val="false"/>
          <w:i w:val="false"/>
          <w:color w:val="000000"/>
          <w:sz w:val="28"/>
        </w:rPr>
        <w:t xml:space="preserve">4.2. дайын өнімді (тауар. </w:t>
      </w:r>
      <w:r>
        <w:br/>
      </w:r>
      <w:r>
        <w:rPr>
          <w:rFonts w:ascii="Times New Roman"/>
          <w:b w:val="false"/>
          <w:i w:val="false"/>
          <w:color w:val="000000"/>
          <w:sz w:val="28"/>
        </w:rPr>
        <w:t xml:space="preserve">
     ларды, қызмет көрсету. </w:t>
      </w:r>
      <w:r>
        <w:br/>
      </w:r>
      <w:r>
        <w:rPr>
          <w:rFonts w:ascii="Times New Roman"/>
          <w:b w:val="false"/>
          <w:i w:val="false"/>
          <w:color w:val="000000"/>
          <w:sz w:val="28"/>
        </w:rPr>
        <w:t xml:space="preserve">
     лерді) өткізу шығыстары  110                0        600 </w:t>
      </w:r>
    </w:p>
    <w:p>
      <w:pPr>
        <w:spacing w:after="0"/>
        <w:ind w:left="0"/>
        <w:jc w:val="both"/>
      </w:pPr>
      <w:r>
        <w:rPr>
          <w:rFonts w:ascii="Times New Roman"/>
          <w:b w:val="false"/>
          <w:i w:val="false"/>
          <w:color w:val="000000"/>
          <w:sz w:val="28"/>
        </w:rPr>
        <w:t xml:space="preserve">4.3. сыйақы түріндегі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5    негізгі қызметтен алын. </w:t>
      </w:r>
      <w:r>
        <w:br/>
      </w:r>
      <w:r>
        <w:rPr>
          <w:rFonts w:ascii="Times New Roman"/>
          <w:b w:val="false"/>
          <w:i w:val="false"/>
          <w:color w:val="000000"/>
          <w:sz w:val="28"/>
        </w:rPr>
        <w:t xml:space="preserve">
     ған табыс (залал) </w:t>
      </w:r>
      <w:r>
        <w:br/>
      </w:r>
      <w:r>
        <w:rPr>
          <w:rFonts w:ascii="Times New Roman"/>
          <w:b w:val="false"/>
          <w:i w:val="false"/>
          <w:color w:val="000000"/>
          <w:sz w:val="28"/>
        </w:rPr>
        <w:t xml:space="preserve">
     (3 жол - 4 жол)          -3968    -3062     9605     10709 </w:t>
      </w:r>
    </w:p>
    <w:p>
      <w:pPr>
        <w:spacing w:after="0"/>
        <w:ind w:left="0"/>
        <w:jc w:val="both"/>
      </w:pPr>
      <w:r>
        <w:rPr>
          <w:rFonts w:ascii="Times New Roman"/>
          <w:b w:val="false"/>
          <w:i w:val="false"/>
          <w:color w:val="000000"/>
          <w:sz w:val="28"/>
        </w:rPr>
        <w:t xml:space="preserve">6    негізгі емес қызметтен </w:t>
      </w:r>
      <w:r>
        <w:br/>
      </w:r>
      <w:r>
        <w:rPr>
          <w:rFonts w:ascii="Times New Roman"/>
          <w:b w:val="false"/>
          <w:i w:val="false"/>
          <w:color w:val="000000"/>
          <w:sz w:val="28"/>
        </w:rPr>
        <w:t xml:space="preserve">
     алынған табыс (залал)    2142      1224 </w:t>
      </w:r>
    </w:p>
    <w:p>
      <w:pPr>
        <w:spacing w:after="0"/>
        <w:ind w:left="0"/>
        <w:jc w:val="both"/>
      </w:pPr>
      <w:r>
        <w:rPr>
          <w:rFonts w:ascii="Times New Roman"/>
          <w:b w:val="false"/>
          <w:i w:val="false"/>
          <w:color w:val="000000"/>
          <w:sz w:val="28"/>
        </w:rPr>
        <w:t xml:space="preserve">7    Салық салуға дейінгі </w:t>
      </w:r>
      <w:r>
        <w:br/>
      </w:r>
      <w:r>
        <w:rPr>
          <w:rFonts w:ascii="Times New Roman"/>
          <w:b w:val="false"/>
          <w:i w:val="false"/>
          <w:color w:val="000000"/>
          <w:sz w:val="28"/>
        </w:rPr>
        <w:t xml:space="preserve">
     барлық қызметтен </w:t>
      </w:r>
      <w:r>
        <w:br/>
      </w:r>
      <w:r>
        <w:rPr>
          <w:rFonts w:ascii="Times New Roman"/>
          <w:b w:val="false"/>
          <w:i w:val="false"/>
          <w:color w:val="000000"/>
          <w:sz w:val="28"/>
        </w:rPr>
        <w:t xml:space="preserve">
     алынған табыс (залал) </w:t>
      </w:r>
      <w:r>
        <w:br/>
      </w:r>
      <w:r>
        <w:rPr>
          <w:rFonts w:ascii="Times New Roman"/>
          <w:b w:val="false"/>
          <w:i w:val="false"/>
          <w:color w:val="000000"/>
          <w:sz w:val="28"/>
        </w:rPr>
        <w:t xml:space="preserve">
     (5-жол + 6-жол)         -1826     -1838      9605    10709 </w:t>
      </w:r>
    </w:p>
    <w:p>
      <w:pPr>
        <w:spacing w:after="0"/>
        <w:ind w:left="0"/>
        <w:jc w:val="both"/>
      </w:pPr>
      <w:r>
        <w:rPr>
          <w:rFonts w:ascii="Times New Roman"/>
          <w:b w:val="false"/>
          <w:i w:val="false"/>
          <w:color w:val="000000"/>
          <w:sz w:val="28"/>
        </w:rPr>
        <w:t xml:space="preserve">8    Корпорациялық табыс </w:t>
      </w:r>
      <w:r>
        <w:br/>
      </w: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xml:space="preserve">9    Салық салудан кейінгi </w:t>
      </w:r>
      <w:r>
        <w:br/>
      </w:r>
      <w:r>
        <w:rPr>
          <w:rFonts w:ascii="Times New Roman"/>
          <w:b w:val="false"/>
          <w:i w:val="false"/>
          <w:color w:val="000000"/>
          <w:sz w:val="28"/>
        </w:rPr>
        <w:t xml:space="preserve">
     барлық қызметтен </w:t>
      </w:r>
      <w:r>
        <w:br/>
      </w:r>
      <w:r>
        <w:rPr>
          <w:rFonts w:ascii="Times New Roman"/>
          <w:b w:val="false"/>
          <w:i w:val="false"/>
          <w:color w:val="000000"/>
          <w:sz w:val="28"/>
        </w:rPr>
        <w:t xml:space="preserve">
     алынған табыс (залал) </w:t>
      </w:r>
      <w:r>
        <w:br/>
      </w:r>
      <w:r>
        <w:rPr>
          <w:rFonts w:ascii="Times New Roman"/>
          <w:b w:val="false"/>
          <w:i w:val="false"/>
          <w:color w:val="000000"/>
          <w:sz w:val="28"/>
        </w:rPr>
        <w:t xml:space="preserve">
     (7-жол - 8-жол)         -1826     -1838      9605    10709 </w:t>
      </w:r>
    </w:p>
    <w:p>
      <w:pPr>
        <w:spacing w:after="0"/>
        <w:ind w:left="0"/>
        <w:jc w:val="both"/>
      </w:pPr>
      <w:r>
        <w:rPr>
          <w:rFonts w:ascii="Times New Roman"/>
          <w:b w:val="false"/>
          <w:i w:val="false"/>
          <w:color w:val="000000"/>
          <w:sz w:val="28"/>
        </w:rPr>
        <w:t xml:space="preserve">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алынған </w:t>
      </w:r>
      <w:r>
        <w:br/>
      </w:r>
      <w:r>
        <w:rPr>
          <w:rFonts w:ascii="Times New Roman"/>
          <w:b w:val="false"/>
          <w:i w:val="false"/>
          <w:color w:val="000000"/>
          <w:sz w:val="28"/>
        </w:rPr>
        <w:t xml:space="preserve">
     табыстар (залалдар) </w:t>
      </w:r>
    </w:p>
    <w:p>
      <w:pPr>
        <w:spacing w:after="0"/>
        <w:ind w:left="0"/>
        <w:jc w:val="both"/>
      </w:pPr>
      <w:r>
        <w:rPr>
          <w:rFonts w:ascii="Times New Roman"/>
          <w:b w:val="false"/>
          <w:i w:val="false"/>
          <w:color w:val="000000"/>
          <w:sz w:val="28"/>
        </w:rPr>
        <w:t xml:space="preserve">11   Таза табыс (залал) </w:t>
      </w:r>
      <w:r>
        <w:br/>
      </w:r>
      <w:r>
        <w:rPr>
          <w:rFonts w:ascii="Times New Roman"/>
          <w:b w:val="false"/>
          <w:i w:val="false"/>
          <w:color w:val="000000"/>
          <w:sz w:val="28"/>
        </w:rPr>
        <w:t xml:space="preserve">
     (9-жол + 10-жол)        -1826     -1838      9605    10709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  2004 ж. (болжам)  |2003 ж.-  | 2004 ж.- </w:t>
      </w:r>
      <w:r>
        <w:br/>
      </w:r>
      <w:r>
        <w:rPr>
          <w:rFonts w:ascii="Times New Roman"/>
          <w:b w:val="false"/>
          <w:i w:val="false"/>
          <w:color w:val="000000"/>
          <w:sz w:val="28"/>
        </w:rPr>
        <w:t xml:space="preserve">
р/с  |   Көрсеткіштер    |____________________|  дың     |   дың </w:t>
      </w:r>
      <w:r>
        <w:br/>
      </w:r>
      <w:r>
        <w:rPr>
          <w:rFonts w:ascii="Times New Roman"/>
          <w:b w:val="false"/>
          <w:i w:val="false"/>
          <w:color w:val="000000"/>
          <w:sz w:val="28"/>
        </w:rPr>
        <w:t xml:space="preserve">
     |     атауы         |  9 ай    |  жыл    |2002 ж.-ға|2003 ж.-ға </w:t>
      </w:r>
      <w:r>
        <w:br/>
      </w:r>
      <w:r>
        <w:rPr>
          <w:rFonts w:ascii="Times New Roman"/>
          <w:b w:val="false"/>
          <w:i w:val="false"/>
          <w:color w:val="000000"/>
          <w:sz w:val="28"/>
        </w:rPr>
        <w:t xml:space="preserve">
     |                   |          |         |% есебінде|% есебінде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Негізгі қызметтен </w:t>
      </w:r>
      <w:r>
        <w:br/>
      </w:r>
      <w:r>
        <w:rPr>
          <w:rFonts w:ascii="Times New Roman"/>
          <w:b w:val="false"/>
          <w:i w:val="false"/>
          <w:color w:val="000000"/>
          <w:sz w:val="28"/>
        </w:rPr>
        <w:t xml:space="preserve">
     алынған табыс           108305    142899      503      143 </w:t>
      </w:r>
    </w:p>
    <w:p>
      <w:pPr>
        <w:spacing w:after="0"/>
        <w:ind w:left="0"/>
        <w:jc w:val="both"/>
      </w:pPr>
      <w:r>
        <w:rPr>
          <w:rFonts w:ascii="Times New Roman"/>
          <w:b w:val="false"/>
          <w:i w:val="false"/>
          <w:color w:val="000000"/>
          <w:sz w:val="28"/>
        </w:rPr>
        <w:t xml:space="preserve">2    Өткізілген дайын </w:t>
      </w:r>
      <w:r>
        <w:br/>
      </w:r>
      <w:r>
        <w:rPr>
          <w:rFonts w:ascii="Times New Roman"/>
          <w:b w:val="false"/>
          <w:i w:val="false"/>
          <w:color w:val="000000"/>
          <w:sz w:val="28"/>
        </w:rPr>
        <w:t xml:space="preserve">
     өнімінің (тауарлардың, </w:t>
      </w:r>
      <w:r>
        <w:br/>
      </w:r>
      <w:r>
        <w:rPr>
          <w:rFonts w:ascii="Times New Roman"/>
          <w:b w:val="false"/>
          <w:i w:val="false"/>
          <w:color w:val="000000"/>
          <w:sz w:val="28"/>
        </w:rPr>
        <w:t xml:space="preserve">
     қызмет көрсетулердiң) </w:t>
      </w:r>
      <w:r>
        <w:br/>
      </w:r>
      <w:r>
        <w:rPr>
          <w:rFonts w:ascii="Times New Roman"/>
          <w:b w:val="false"/>
          <w:i w:val="false"/>
          <w:color w:val="000000"/>
          <w:sz w:val="28"/>
        </w:rPr>
        <w:t xml:space="preserve">
     өзiндiк құны            65701     91603                130 </w:t>
      </w:r>
    </w:p>
    <w:p>
      <w:pPr>
        <w:spacing w:after="0"/>
        <w:ind w:left="0"/>
        <w:jc w:val="both"/>
      </w:pPr>
      <w:r>
        <w:rPr>
          <w:rFonts w:ascii="Times New Roman"/>
          <w:b w:val="false"/>
          <w:i w:val="false"/>
          <w:color w:val="000000"/>
          <w:sz w:val="28"/>
        </w:rPr>
        <w:t xml:space="preserve">3    Жиынтық табыс (1-жол </w:t>
      </w:r>
      <w:r>
        <w:br/>
      </w:r>
      <w:r>
        <w:rPr>
          <w:rFonts w:ascii="Times New Roman"/>
          <w:b w:val="false"/>
          <w:i w:val="false"/>
          <w:color w:val="000000"/>
          <w:sz w:val="28"/>
        </w:rPr>
        <w:t xml:space="preserve">
     - 2-жол)                42604     51296      184       176 </w:t>
      </w:r>
    </w:p>
    <w:p>
      <w:pPr>
        <w:spacing w:after="0"/>
        <w:ind w:left="0"/>
        <w:jc w:val="both"/>
      </w:pPr>
      <w:r>
        <w:rPr>
          <w:rFonts w:ascii="Times New Roman"/>
          <w:b w:val="false"/>
          <w:i w:val="false"/>
          <w:color w:val="000000"/>
          <w:sz w:val="28"/>
        </w:rPr>
        <w:t xml:space="preserve">4    Кезең шығыстары, </w:t>
      </w:r>
      <w:r>
        <w:br/>
      </w:r>
      <w:r>
        <w:rPr>
          <w:rFonts w:ascii="Times New Roman"/>
          <w:b w:val="false"/>
          <w:i w:val="false"/>
          <w:color w:val="000000"/>
          <w:sz w:val="28"/>
        </w:rPr>
        <w:t xml:space="preserve">
     оның ішінде             28827     43176      163       134 </w:t>
      </w:r>
      <w:r>
        <w:br/>
      </w:r>
      <w:r>
        <w:rPr>
          <w:rFonts w:ascii="Times New Roman"/>
          <w:b w:val="false"/>
          <w:i w:val="false"/>
          <w:color w:val="000000"/>
          <w:sz w:val="28"/>
        </w:rPr>
        <w:t xml:space="preserve">
4.1. жалпы және әкімшілік </w:t>
      </w:r>
      <w:r>
        <w:br/>
      </w:r>
      <w:r>
        <w:rPr>
          <w:rFonts w:ascii="Times New Roman"/>
          <w:b w:val="false"/>
          <w:i w:val="false"/>
          <w:color w:val="000000"/>
          <w:sz w:val="28"/>
        </w:rPr>
        <w:t xml:space="preserve">
     шығыстар                28827     38175      164       119 </w:t>
      </w:r>
    </w:p>
    <w:p>
      <w:pPr>
        <w:spacing w:after="0"/>
        <w:ind w:left="0"/>
        <w:jc w:val="both"/>
      </w:pPr>
      <w:r>
        <w:rPr>
          <w:rFonts w:ascii="Times New Roman"/>
          <w:b w:val="false"/>
          <w:i w:val="false"/>
          <w:color w:val="000000"/>
          <w:sz w:val="28"/>
        </w:rPr>
        <w:t xml:space="preserve">4.2. дайын өнімді (тауар. </w:t>
      </w:r>
      <w:r>
        <w:br/>
      </w:r>
      <w:r>
        <w:rPr>
          <w:rFonts w:ascii="Times New Roman"/>
          <w:b w:val="false"/>
          <w:i w:val="false"/>
          <w:color w:val="000000"/>
          <w:sz w:val="28"/>
        </w:rPr>
        <w:t xml:space="preserve">
     ларды, қызмет көрсету. </w:t>
      </w:r>
      <w:r>
        <w:br/>
      </w:r>
      <w:r>
        <w:rPr>
          <w:rFonts w:ascii="Times New Roman"/>
          <w:b w:val="false"/>
          <w:i w:val="false"/>
          <w:color w:val="000000"/>
          <w:sz w:val="28"/>
        </w:rPr>
        <w:t xml:space="preserve">
     лерді) өткізу шығыстары  1950     5001 </w:t>
      </w:r>
    </w:p>
    <w:p>
      <w:pPr>
        <w:spacing w:after="0"/>
        <w:ind w:left="0"/>
        <w:jc w:val="both"/>
      </w:pPr>
      <w:r>
        <w:rPr>
          <w:rFonts w:ascii="Times New Roman"/>
          <w:b w:val="false"/>
          <w:i w:val="false"/>
          <w:color w:val="000000"/>
          <w:sz w:val="28"/>
        </w:rPr>
        <w:t xml:space="preserve">4.3. сыйақы түріндегі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5    негізгі қызметтен алын. </w:t>
      </w:r>
      <w:r>
        <w:br/>
      </w:r>
      <w:r>
        <w:rPr>
          <w:rFonts w:ascii="Times New Roman"/>
          <w:b w:val="false"/>
          <w:i w:val="false"/>
          <w:color w:val="000000"/>
          <w:sz w:val="28"/>
        </w:rPr>
        <w:t xml:space="preserve">
     ған табыс (залал) </w:t>
      </w:r>
      <w:r>
        <w:br/>
      </w:r>
      <w:r>
        <w:rPr>
          <w:rFonts w:ascii="Times New Roman"/>
          <w:b w:val="false"/>
          <w:i w:val="false"/>
          <w:color w:val="000000"/>
          <w:sz w:val="28"/>
        </w:rPr>
        <w:t xml:space="preserve">
     (3 жол - 4 жол)          13777      8120       77        265 </w:t>
      </w:r>
    </w:p>
    <w:p>
      <w:pPr>
        <w:spacing w:after="0"/>
        <w:ind w:left="0"/>
        <w:jc w:val="both"/>
      </w:pPr>
      <w:r>
        <w:rPr>
          <w:rFonts w:ascii="Times New Roman"/>
          <w:b w:val="false"/>
          <w:i w:val="false"/>
          <w:color w:val="000000"/>
          <w:sz w:val="28"/>
        </w:rPr>
        <w:t xml:space="preserve">6    негізгі емес қызметтен </w:t>
      </w:r>
      <w:r>
        <w:br/>
      </w:r>
      <w:r>
        <w:rPr>
          <w:rFonts w:ascii="Times New Roman"/>
          <w:b w:val="false"/>
          <w:i w:val="false"/>
          <w:color w:val="000000"/>
          <w:sz w:val="28"/>
        </w:rPr>
        <w:t xml:space="preserve">
     алынған табыс (залал) </w:t>
      </w:r>
    </w:p>
    <w:p>
      <w:pPr>
        <w:spacing w:after="0"/>
        <w:ind w:left="0"/>
        <w:jc w:val="both"/>
      </w:pPr>
      <w:r>
        <w:rPr>
          <w:rFonts w:ascii="Times New Roman"/>
          <w:b w:val="false"/>
          <w:i w:val="false"/>
          <w:color w:val="000000"/>
          <w:sz w:val="28"/>
        </w:rPr>
        <w:t xml:space="preserve">7    Салық салуға дейінгі </w:t>
      </w:r>
      <w:r>
        <w:br/>
      </w:r>
      <w:r>
        <w:rPr>
          <w:rFonts w:ascii="Times New Roman"/>
          <w:b w:val="false"/>
          <w:i w:val="false"/>
          <w:color w:val="000000"/>
          <w:sz w:val="28"/>
        </w:rPr>
        <w:t xml:space="preserve">
     барлық қызметтен </w:t>
      </w:r>
      <w:r>
        <w:br/>
      </w:r>
      <w:r>
        <w:rPr>
          <w:rFonts w:ascii="Times New Roman"/>
          <w:b w:val="false"/>
          <w:i w:val="false"/>
          <w:color w:val="000000"/>
          <w:sz w:val="28"/>
        </w:rPr>
        <w:t xml:space="preserve">
     алынған табыс (залал) </w:t>
      </w:r>
      <w:r>
        <w:br/>
      </w:r>
      <w:r>
        <w:rPr>
          <w:rFonts w:ascii="Times New Roman"/>
          <w:b w:val="false"/>
          <w:i w:val="false"/>
          <w:color w:val="000000"/>
          <w:sz w:val="28"/>
        </w:rPr>
        <w:t xml:space="preserve">
     (5-жол + 6-жол)         13777      8120       101        442 </w:t>
      </w:r>
    </w:p>
    <w:p>
      <w:pPr>
        <w:spacing w:after="0"/>
        <w:ind w:left="0"/>
        <w:jc w:val="both"/>
      </w:pPr>
      <w:r>
        <w:rPr>
          <w:rFonts w:ascii="Times New Roman"/>
          <w:b w:val="false"/>
          <w:i w:val="false"/>
          <w:color w:val="000000"/>
          <w:sz w:val="28"/>
        </w:rPr>
        <w:t xml:space="preserve">8    Корпорациялық табыс </w:t>
      </w:r>
      <w:r>
        <w:br/>
      </w:r>
      <w:r>
        <w:rPr>
          <w:rFonts w:ascii="Times New Roman"/>
          <w:b w:val="false"/>
          <w:i w:val="false"/>
          <w:color w:val="000000"/>
          <w:sz w:val="28"/>
        </w:rPr>
        <w:t xml:space="preserve">
     салығы                             2436 </w:t>
      </w:r>
    </w:p>
    <w:p>
      <w:pPr>
        <w:spacing w:after="0"/>
        <w:ind w:left="0"/>
        <w:jc w:val="both"/>
      </w:pPr>
      <w:r>
        <w:rPr>
          <w:rFonts w:ascii="Times New Roman"/>
          <w:b w:val="false"/>
          <w:i w:val="false"/>
          <w:color w:val="000000"/>
          <w:sz w:val="28"/>
        </w:rPr>
        <w:t xml:space="preserve">9    Салық салудан кейінгi </w:t>
      </w:r>
      <w:r>
        <w:br/>
      </w:r>
      <w:r>
        <w:rPr>
          <w:rFonts w:ascii="Times New Roman"/>
          <w:b w:val="false"/>
          <w:i w:val="false"/>
          <w:color w:val="000000"/>
          <w:sz w:val="28"/>
        </w:rPr>
        <w:t xml:space="preserve">
     барлық қызметтен </w:t>
      </w:r>
      <w:r>
        <w:br/>
      </w:r>
      <w:r>
        <w:rPr>
          <w:rFonts w:ascii="Times New Roman"/>
          <w:b w:val="false"/>
          <w:i w:val="false"/>
          <w:color w:val="000000"/>
          <w:sz w:val="28"/>
        </w:rPr>
        <w:t xml:space="preserve">
     алынған табыс (залал) </w:t>
      </w:r>
      <w:r>
        <w:br/>
      </w:r>
      <w:r>
        <w:rPr>
          <w:rFonts w:ascii="Times New Roman"/>
          <w:b w:val="false"/>
          <w:i w:val="false"/>
          <w:color w:val="000000"/>
          <w:sz w:val="28"/>
        </w:rPr>
        <w:t xml:space="preserve">
     (7-жол - 8-жол)         13777      5684       101        309 </w:t>
      </w:r>
    </w:p>
    <w:p>
      <w:pPr>
        <w:spacing w:after="0"/>
        <w:ind w:left="0"/>
        <w:jc w:val="both"/>
      </w:pPr>
      <w:r>
        <w:rPr>
          <w:rFonts w:ascii="Times New Roman"/>
          <w:b w:val="false"/>
          <w:i w:val="false"/>
          <w:color w:val="000000"/>
          <w:sz w:val="28"/>
        </w:rPr>
        <w:t xml:space="preserve">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алынған </w:t>
      </w:r>
      <w:r>
        <w:br/>
      </w:r>
      <w:r>
        <w:rPr>
          <w:rFonts w:ascii="Times New Roman"/>
          <w:b w:val="false"/>
          <w:i w:val="false"/>
          <w:color w:val="000000"/>
          <w:sz w:val="28"/>
        </w:rPr>
        <w:t xml:space="preserve">
     табыстар (залалдар) </w:t>
      </w:r>
    </w:p>
    <w:p>
      <w:pPr>
        <w:spacing w:after="0"/>
        <w:ind w:left="0"/>
        <w:jc w:val="both"/>
      </w:pPr>
      <w:r>
        <w:rPr>
          <w:rFonts w:ascii="Times New Roman"/>
          <w:b w:val="false"/>
          <w:i w:val="false"/>
          <w:color w:val="000000"/>
          <w:sz w:val="28"/>
        </w:rPr>
        <w:t xml:space="preserve">11   Таза табыс (залал) </w:t>
      </w:r>
      <w:r>
        <w:br/>
      </w:r>
      <w:r>
        <w:rPr>
          <w:rFonts w:ascii="Times New Roman"/>
          <w:b w:val="false"/>
          <w:i w:val="false"/>
          <w:color w:val="000000"/>
          <w:sz w:val="28"/>
        </w:rPr>
        <w:t xml:space="preserve">
     (9-жол + 10-жол)       13777      5684       101        309 </w:t>
      </w:r>
      <w:r>
        <w:br/>
      </w:r>
      <w:r>
        <w:rPr>
          <w:rFonts w:ascii="Times New Roman"/>
          <w:b w:val="false"/>
          <w:i w:val="false"/>
          <w:color w:val="000000"/>
          <w:sz w:val="28"/>
        </w:rPr>
        <w:t xml:space="preserve">
____________________________________________________________________ </w:t>
      </w:r>
    </w:p>
    <w:bookmarkStart w:name="z21" w:id="20"/>
    <w:p>
      <w:pPr>
        <w:spacing w:after="0"/>
        <w:ind w:left="0"/>
        <w:jc w:val="left"/>
      </w:pPr>
      <w:r>
        <w:rPr>
          <w:rFonts w:ascii="Times New Roman"/>
          <w:b/>
          <w:i w:val="false"/>
          <w:color w:val="000000"/>
        </w:rPr>
        <w:t xml:space="preserve"> 
  3.3. "Қазақпарат" ҰК" ААҚ бойынша </w:t>
      </w:r>
      <w:r>
        <w:br/>
      </w:r>
      <w:r>
        <w:rPr>
          <w:rFonts w:ascii="Times New Roman"/>
          <w:b/>
          <w:i w:val="false"/>
          <w:color w:val="000000"/>
        </w:rPr>
        <w:t xml:space="preserve">
2004 жылғы қаржы ағымдары қозғалысының болжамы </w:t>
      </w:r>
    </w:p>
    <w:bookmarkEnd w:id="20"/>
    <w:p>
      <w:pPr>
        <w:spacing w:after="0"/>
        <w:ind w:left="0"/>
        <w:jc w:val="both"/>
      </w:pPr>
      <w:r>
        <w:rPr>
          <w:rFonts w:ascii="Times New Roman"/>
          <w:b w:val="false"/>
          <w:i w:val="false"/>
          <w:color w:val="000000"/>
          <w:sz w:val="28"/>
        </w:rPr>
        <w:t xml:space="preserve">                                                     3НК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 2002 ж.| 2003 ж.|  2004 ж. (болжам) </w:t>
      </w:r>
      <w:r>
        <w:br/>
      </w:r>
      <w:r>
        <w:rPr>
          <w:rFonts w:ascii="Times New Roman"/>
          <w:b w:val="false"/>
          <w:i w:val="false"/>
          <w:color w:val="000000"/>
          <w:sz w:val="28"/>
        </w:rPr>
        <w:t xml:space="preserve">
Р/с  |     Көрсеткіштер     |  есеп  | Бағалау|_____________________ </w:t>
      </w:r>
      <w:r>
        <w:br/>
      </w:r>
      <w:r>
        <w:rPr>
          <w:rFonts w:ascii="Times New Roman"/>
          <w:b w:val="false"/>
          <w:i w:val="false"/>
          <w:color w:val="000000"/>
          <w:sz w:val="28"/>
        </w:rPr>
        <w:t xml:space="preserve">
     |        атауы         |        |        |  1-інші |  1-інші </w:t>
      </w:r>
      <w:r>
        <w:br/>
      </w:r>
      <w:r>
        <w:rPr>
          <w:rFonts w:ascii="Times New Roman"/>
          <w:b w:val="false"/>
          <w:i w:val="false"/>
          <w:color w:val="000000"/>
          <w:sz w:val="28"/>
        </w:rPr>
        <w:t xml:space="preserve">
     |                      |        |        |  тоқсан |жартыжылдық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27187    198732      48061      80156 </w:t>
      </w:r>
      <w:r>
        <w:br/>
      </w:r>
      <w:r>
        <w:rPr>
          <w:rFonts w:ascii="Times New Roman"/>
          <w:b w:val="false"/>
          <w:i w:val="false"/>
          <w:color w:val="000000"/>
          <w:sz w:val="28"/>
        </w:rPr>
        <w:t xml:space="preserve">
1.1   дайын өнiмдi (тауарлар. </w:t>
      </w:r>
      <w:r>
        <w:br/>
      </w:r>
      <w:r>
        <w:rPr>
          <w:rFonts w:ascii="Times New Roman"/>
          <w:b w:val="false"/>
          <w:i w:val="false"/>
          <w:color w:val="000000"/>
          <w:sz w:val="28"/>
        </w:rPr>
        <w:t xml:space="preserve">
      ды, жұмыстарды, қызмет  23500     98679      41867      73962 </w:t>
      </w:r>
    </w:p>
    <w:p>
      <w:pPr>
        <w:spacing w:after="0"/>
        <w:ind w:left="0"/>
        <w:jc w:val="both"/>
      </w:pPr>
      <w:r>
        <w:rPr>
          <w:rFonts w:ascii="Times New Roman"/>
          <w:b w:val="false"/>
          <w:i w:val="false"/>
          <w:color w:val="000000"/>
          <w:sz w:val="28"/>
        </w:rPr>
        <w:t xml:space="preserve">1.2   алынған аванстар </w:t>
      </w:r>
    </w:p>
    <w:p>
      <w:pPr>
        <w:spacing w:after="0"/>
        <w:ind w:left="0"/>
        <w:jc w:val="both"/>
      </w:pPr>
      <w:r>
        <w:rPr>
          <w:rFonts w:ascii="Times New Roman"/>
          <w:b w:val="false"/>
          <w:i w:val="false"/>
          <w:color w:val="000000"/>
          <w:sz w:val="28"/>
        </w:rPr>
        <w:t xml:space="preserve">1.3   сыйақы                            252 </w:t>
      </w:r>
    </w:p>
    <w:p>
      <w:pPr>
        <w:spacing w:after="0"/>
        <w:ind w:left="0"/>
        <w:jc w:val="both"/>
      </w:pPr>
      <w:r>
        <w:rPr>
          <w:rFonts w:ascii="Times New Roman"/>
          <w:b w:val="false"/>
          <w:i w:val="false"/>
          <w:color w:val="000000"/>
          <w:sz w:val="28"/>
        </w:rPr>
        <w:t xml:space="preserve">1.4   дивидендтер </w:t>
      </w:r>
    </w:p>
    <w:p>
      <w:pPr>
        <w:spacing w:after="0"/>
        <w:ind w:left="0"/>
        <w:jc w:val="both"/>
      </w:pPr>
      <w:r>
        <w:rPr>
          <w:rFonts w:ascii="Times New Roman"/>
          <w:b w:val="false"/>
          <w:i w:val="false"/>
          <w:color w:val="000000"/>
          <w:sz w:val="28"/>
        </w:rPr>
        <w:t xml:space="preserve">1.5   роялти </w:t>
      </w:r>
    </w:p>
    <w:p>
      <w:pPr>
        <w:spacing w:after="0"/>
        <w:ind w:left="0"/>
        <w:jc w:val="both"/>
      </w:pPr>
      <w:r>
        <w:rPr>
          <w:rFonts w:ascii="Times New Roman"/>
          <w:b w:val="false"/>
          <w:i w:val="false"/>
          <w:color w:val="000000"/>
          <w:sz w:val="28"/>
        </w:rPr>
        <w:t xml:space="preserve">1.6   өзге де түсiмдер        3687     99801       6194       6194 </w:t>
      </w:r>
    </w:p>
    <w:p>
      <w:pPr>
        <w:spacing w:after="0"/>
        <w:ind w:left="0"/>
        <w:jc w:val="both"/>
      </w:pPr>
      <w:r>
        <w:rPr>
          <w:rFonts w:ascii="Times New Roman"/>
          <w:b w:val="false"/>
          <w:i w:val="false"/>
          <w:color w:val="000000"/>
          <w:sz w:val="28"/>
        </w:rPr>
        <w:t xml:space="preserve">I.2.  Ақшаның кетуi:          27161    198039      28973      58187 </w:t>
      </w:r>
    </w:p>
    <w:p>
      <w:pPr>
        <w:spacing w:after="0"/>
        <w:ind w:left="0"/>
        <w:jc w:val="both"/>
      </w:pPr>
      <w:r>
        <w:rPr>
          <w:rFonts w:ascii="Times New Roman"/>
          <w:b w:val="false"/>
          <w:i w:val="false"/>
          <w:color w:val="000000"/>
          <w:sz w:val="28"/>
        </w:rPr>
        <w:t xml:space="preserve">2.1   жеткiзушiлер мен мердi. </w:t>
      </w:r>
      <w:r>
        <w:br/>
      </w:r>
      <w:r>
        <w:rPr>
          <w:rFonts w:ascii="Times New Roman"/>
          <w:b w:val="false"/>
          <w:i w:val="false"/>
          <w:color w:val="000000"/>
          <w:sz w:val="28"/>
        </w:rPr>
        <w:t xml:space="preserve">
      герлердiң шоттары </w:t>
      </w:r>
      <w:r>
        <w:br/>
      </w:r>
      <w:r>
        <w:rPr>
          <w:rFonts w:ascii="Times New Roman"/>
          <w:b w:val="false"/>
          <w:i w:val="false"/>
          <w:color w:val="000000"/>
          <w:sz w:val="28"/>
        </w:rPr>
        <w:t xml:space="preserve">
      бойынша                 8172     64944       8122       15271 </w:t>
      </w:r>
    </w:p>
    <w:p>
      <w:pPr>
        <w:spacing w:after="0"/>
        <w:ind w:left="0"/>
        <w:jc w:val="both"/>
      </w:pPr>
      <w:r>
        <w:rPr>
          <w:rFonts w:ascii="Times New Roman"/>
          <w:b w:val="false"/>
          <w:i w:val="false"/>
          <w:color w:val="000000"/>
          <w:sz w:val="28"/>
        </w:rPr>
        <w:t xml:space="preserve">2.2   берiлген аванстар       1500 </w:t>
      </w:r>
    </w:p>
    <w:p>
      <w:pPr>
        <w:spacing w:after="0"/>
        <w:ind w:left="0"/>
        <w:jc w:val="both"/>
      </w:pPr>
      <w:r>
        <w:rPr>
          <w:rFonts w:ascii="Times New Roman"/>
          <w:b w:val="false"/>
          <w:i w:val="false"/>
          <w:color w:val="000000"/>
          <w:sz w:val="28"/>
        </w:rPr>
        <w:t xml:space="preserve">2.3   жалақы бойынша          11532     38494      16900      33800 </w:t>
      </w:r>
    </w:p>
    <w:p>
      <w:pPr>
        <w:spacing w:after="0"/>
        <w:ind w:left="0"/>
        <w:jc w:val="both"/>
      </w:pPr>
      <w:r>
        <w:rPr>
          <w:rFonts w:ascii="Times New Roman"/>
          <w:b w:val="false"/>
          <w:i w:val="false"/>
          <w:color w:val="000000"/>
          <w:sz w:val="28"/>
        </w:rPr>
        <w:t xml:space="preserve">2.4   әлеуметтік сақтандыру </w:t>
      </w:r>
      <w:r>
        <w:br/>
      </w:r>
      <w:r>
        <w:rPr>
          <w:rFonts w:ascii="Times New Roman"/>
          <w:b w:val="false"/>
          <w:i w:val="false"/>
          <w:color w:val="000000"/>
          <w:sz w:val="28"/>
        </w:rPr>
        <w:t xml:space="preserve">
      және зейнеткерлік қам. </w:t>
      </w:r>
      <w:r>
        <w:br/>
      </w:r>
      <w:r>
        <w:rPr>
          <w:rFonts w:ascii="Times New Roman"/>
          <w:b w:val="false"/>
          <w:i w:val="false"/>
          <w:color w:val="000000"/>
          <w:sz w:val="28"/>
        </w:rPr>
        <w:t xml:space="preserve">
      тамасыз ету қорларына   1094     13399       2248       4496 </w:t>
      </w:r>
    </w:p>
    <w:p>
      <w:pPr>
        <w:spacing w:after="0"/>
        <w:ind w:left="0"/>
        <w:jc w:val="both"/>
      </w:pPr>
      <w:r>
        <w:rPr>
          <w:rFonts w:ascii="Times New Roman"/>
          <w:b w:val="false"/>
          <w:i w:val="false"/>
          <w:color w:val="000000"/>
          <w:sz w:val="28"/>
        </w:rPr>
        <w:t xml:space="preserve">2.5   салықтар бойынша        4519      6422        144       434 </w:t>
      </w:r>
    </w:p>
    <w:p>
      <w:pPr>
        <w:spacing w:after="0"/>
        <w:ind w:left="0"/>
        <w:jc w:val="both"/>
      </w:pPr>
      <w:r>
        <w:rPr>
          <w:rFonts w:ascii="Times New Roman"/>
          <w:b w:val="false"/>
          <w:i w:val="false"/>
          <w:color w:val="000000"/>
          <w:sz w:val="28"/>
        </w:rPr>
        <w:t xml:space="preserve">2.6   сыйақылар төлеу                   0          0          0 </w:t>
      </w:r>
    </w:p>
    <w:p>
      <w:pPr>
        <w:spacing w:after="0"/>
        <w:ind w:left="0"/>
        <w:jc w:val="both"/>
      </w:pPr>
      <w:r>
        <w:rPr>
          <w:rFonts w:ascii="Times New Roman"/>
          <w:b w:val="false"/>
          <w:i w:val="false"/>
          <w:color w:val="000000"/>
          <w:sz w:val="28"/>
        </w:rPr>
        <w:t xml:space="preserve">2.7   өзге де төлемдер        344      74780       1559       4188 </w:t>
      </w:r>
    </w:p>
    <w:p>
      <w:pPr>
        <w:spacing w:after="0"/>
        <w:ind w:left="0"/>
        <w:jc w:val="both"/>
      </w:pPr>
      <w:r>
        <w:rPr>
          <w:rFonts w:ascii="Times New Roman"/>
          <w:b w:val="false"/>
          <w:i w:val="false"/>
          <w:color w:val="000000"/>
          <w:sz w:val="28"/>
        </w:rPr>
        <w:t xml:space="preserve">I.3.  Операциялық қызмет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көбеюі (+)/ азаюы(-)    26       693        19088      21969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ақшаның қозғалысы </w:t>
      </w:r>
    </w:p>
    <w:p>
      <w:pPr>
        <w:spacing w:after="0"/>
        <w:ind w:left="0"/>
        <w:jc w:val="both"/>
      </w:pPr>
      <w:r>
        <w:rPr>
          <w:rFonts w:ascii="Times New Roman"/>
          <w:b w:val="false"/>
          <w:i w:val="false"/>
          <w:color w:val="000000"/>
          <w:sz w:val="28"/>
        </w:rPr>
        <w:t xml:space="preserve">IІ.1. Ақшаның түсуi:           0      75100          0          0 </w:t>
      </w:r>
    </w:p>
    <w:p>
      <w:pPr>
        <w:spacing w:after="0"/>
        <w:ind w:left="0"/>
        <w:jc w:val="both"/>
      </w:pPr>
      <w:r>
        <w:rPr>
          <w:rFonts w:ascii="Times New Roman"/>
          <w:b w:val="false"/>
          <w:i w:val="false"/>
          <w:color w:val="000000"/>
          <w:sz w:val="28"/>
        </w:rPr>
        <w:t xml:space="preserve">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p>
    <w:p>
      <w:pPr>
        <w:spacing w:after="0"/>
        <w:ind w:left="0"/>
        <w:jc w:val="both"/>
      </w:pPr>
      <w:r>
        <w:rPr>
          <w:rFonts w:ascii="Times New Roman"/>
          <w:b w:val="false"/>
          <w:i w:val="false"/>
          <w:color w:val="000000"/>
          <w:sz w:val="28"/>
        </w:rPr>
        <w:t xml:space="preserve">1.2   негізгі құралдардың </w:t>
      </w:r>
      <w:r>
        <w:br/>
      </w:r>
      <w:r>
        <w:rPr>
          <w:rFonts w:ascii="Times New Roman"/>
          <w:b w:val="false"/>
          <w:i w:val="false"/>
          <w:color w:val="000000"/>
          <w:sz w:val="28"/>
        </w:rPr>
        <w:t xml:space="preserve">
      кетуiнен табыс </w:t>
      </w:r>
    </w:p>
    <w:p>
      <w:pPr>
        <w:spacing w:after="0"/>
        <w:ind w:left="0"/>
        <w:jc w:val="both"/>
      </w:pPr>
      <w:r>
        <w:rPr>
          <w:rFonts w:ascii="Times New Roman"/>
          <w:b w:val="false"/>
          <w:i w:val="false"/>
          <w:color w:val="000000"/>
          <w:sz w:val="28"/>
        </w:rPr>
        <w:t xml:space="preserve">1.3   басқа да ұзақ мерзімдi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p>
    <w:p>
      <w:pPr>
        <w:spacing w:after="0"/>
        <w:ind w:left="0"/>
        <w:jc w:val="both"/>
      </w:pPr>
      <w:r>
        <w:rPr>
          <w:rFonts w:ascii="Times New Roman"/>
          <w:b w:val="false"/>
          <w:i w:val="false"/>
          <w:color w:val="000000"/>
          <w:sz w:val="28"/>
        </w:rPr>
        <w:t xml:space="preserve">1.4   қаржы инвестициялары. </w:t>
      </w:r>
      <w:r>
        <w:br/>
      </w:r>
      <w:r>
        <w:rPr>
          <w:rFonts w:ascii="Times New Roman"/>
          <w:b w:val="false"/>
          <w:i w:val="false"/>
          <w:color w:val="000000"/>
          <w:sz w:val="28"/>
        </w:rPr>
        <w:t xml:space="preserve">
      ның кетуiнен табыс </w:t>
      </w:r>
    </w:p>
    <w:p>
      <w:pPr>
        <w:spacing w:after="0"/>
        <w:ind w:left="0"/>
        <w:jc w:val="both"/>
      </w:pPr>
      <w:r>
        <w:rPr>
          <w:rFonts w:ascii="Times New Roman"/>
          <w:b w:val="false"/>
          <w:i w:val="false"/>
          <w:color w:val="000000"/>
          <w:sz w:val="28"/>
        </w:rPr>
        <w:t xml:space="preserve">1.5   басқа заңды тұлғалар. </w:t>
      </w:r>
      <w:r>
        <w:br/>
      </w:r>
      <w:r>
        <w:rPr>
          <w:rFonts w:ascii="Times New Roman"/>
          <w:b w:val="false"/>
          <w:i w:val="false"/>
          <w:color w:val="000000"/>
          <w:sz w:val="28"/>
        </w:rPr>
        <w:t xml:space="preserve">
      ға берiлген заемдарды </w:t>
      </w:r>
      <w:r>
        <w:br/>
      </w:r>
      <w:r>
        <w:rPr>
          <w:rFonts w:ascii="Times New Roman"/>
          <w:b w:val="false"/>
          <w:i w:val="false"/>
          <w:color w:val="000000"/>
          <w:sz w:val="28"/>
        </w:rPr>
        <w:t xml:space="preserve">
      алудан табыс </w:t>
      </w:r>
    </w:p>
    <w:p>
      <w:pPr>
        <w:spacing w:after="0"/>
        <w:ind w:left="0"/>
        <w:jc w:val="both"/>
      </w:pPr>
      <w:r>
        <w:rPr>
          <w:rFonts w:ascii="Times New Roman"/>
          <w:b w:val="false"/>
          <w:i w:val="false"/>
          <w:color w:val="000000"/>
          <w:sz w:val="28"/>
        </w:rPr>
        <w:t xml:space="preserve">1.6   өзге де түсiмдер              75100 </w:t>
      </w:r>
    </w:p>
    <w:p>
      <w:pPr>
        <w:spacing w:after="0"/>
        <w:ind w:left="0"/>
        <w:jc w:val="both"/>
      </w:pPr>
      <w:r>
        <w:rPr>
          <w:rFonts w:ascii="Times New Roman"/>
          <w:b w:val="false"/>
          <w:i w:val="false"/>
          <w:color w:val="000000"/>
          <w:sz w:val="28"/>
        </w:rPr>
        <w:t xml:space="preserve">ІІ.2. Ақшаның кетуі:          0     75100         0           0 </w:t>
      </w:r>
    </w:p>
    <w:p>
      <w:pPr>
        <w:spacing w:after="0"/>
        <w:ind w:left="0"/>
        <w:jc w:val="both"/>
      </w:pPr>
      <w:r>
        <w:rPr>
          <w:rFonts w:ascii="Times New Roman"/>
          <w:b w:val="false"/>
          <w:i w:val="false"/>
          <w:color w:val="000000"/>
          <w:sz w:val="28"/>
        </w:rPr>
        <w:t xml:space="preserve">2.1   материалдық емес </w:t>
      </w:r>
      <w:r>
        <w:br/>
      </w:r>
      <w:r>
        <w:rPr>
          <w:rFonts w:ascii="Times New Roman"/>
          <w:b w:val="false"/>
          <w:i w:val="false"/>
          <w:color w:val="000000"/>
          <w:sz w:val="28"/>
        </w:rPr>
        <w:t xml:space="preserve">
      активтерді сатып алу </w:t>
      </w:r>
    </w:p>
    <w:p>
      <w:pPr>
        <w:spacing w:after="0"/>
        <w:ind w:left="0"/>
        <w:jc w:val="both"/>
      </w:pPr>
      <w:r>
        <w:rPr>
          <w:rFonts w:ascii="Times New Roman"/>
          <w:b w:val="false"/>
          <w:i w:val="false"/>
          <w:color w:val="000000"/>
          <w:sz w:val="28"/>
        </w:rPr>
        <w:t xml:space="preserve">2.2   негізгі құралдарды </w:t>
      </w:r>
      <w:r>
        <w:br/>
      </w:r>
      <w:r>
        <w:rPr>
          <w:rFonts w:ascii="Times New Roman"/>
          <w:b w:val="false"/>
          <w:i w:val="false"/>
          <w:color w:val="000000"/>
          <w:sz w:val="28"/>
        </w:rPr>
        <w:t xml:space="preserve">
      сатып алу                     75100 </w:t>
      </w:r>
    </w:p>
    <w:p>
      <w:pPr>
        <w:spacing w:after="0"/>
        <w:ind w:left="0"/>
        <w:jc w:val="both"/>
      </w:pPr>
      <w:r>
        <w:rPr>
          <w:rFonts w:ascii="Times New Roman"/>
          <w:b w:val="false"/>
          <w:i w:val="false"/>
          <w:color w:val="000000"/>
          <w:sz w:val="28"/>
        </w:rPr>
        <w:t xml:space="preserve">2.3   басқа да ұзақ мерзiмді </w:t>
      </w:r>
      <w:r>
        <w:br/>
      </w:r>
      <w:r>
        <w:rPr>
          <w:rFonts w:ascii="Times New Roman"/>
          <w:b w:val="false"/>
          <w:i w:val="false"/>
          <w:color w:val="000000"/>
          <w:sz w:val="28"/>
        </w:rPr>
        <w:t xml:space="preserve">
      активтердi сатып алу </w:t>
      </w:r>
    </w:p>
    <w:p>
      <w:pPr>
        <w:spacing w:after="0"/>
        <w:ind w:left="0"/>
        <w:jc w:val="both"/>
      </w:pPr>
      <w:r>
        <w:rPr>
          <w:rFonts w:ascii="Times New Roman"/>
          <w:b w:val="false"/>
          <w:i w:val="false"/>
          <w:color w:val="000000"/>
          <w:sz w:val="28"/>
        </w:rPr>
        <w:t xml:space="preserve">2.4   қаржы инвестицияларын </w:t>
      </w:r>
      <w:r>
        <w:br/>
      </w:r>
      <w:r>
        <w:rPr>
          <w:rFonts w:ascii="Times New Roman"/>
          <w:b w:val="false"/>
          <w:i w:val="false"/>
          <w:color w:val="000000"/>
          <w:sz w:val="28"/>
        </w:rPr>
        <w:t xml:space="preserve">
      сатып aлу </w:t>
      </w:r>
    </w:p>
    <w:p>
      <w:pPr>
        <w:spacing w:after="0"/>
        <w:ind w:left="0"/>
        <w:jc w:val="both"/>
      </w:pPr>
      <w:r>
        <w:rPr>
          <w:rFonts w:ascii="Times New Roman"/>
          <w:b w:val="false"/>
          <w:i w:val="false"/>
          <w:color w:val="000000"/>
          <w:sz w:val="28"/>
        </w:rPr>
        <w:t xml:space="preserve">2.5   басқа да заңды тұлға. </w:t>
      </w:r>
      <w:r>
        <w:br/>
      </w:r>
      <w:r>
        <w:rPr>
          <w:rFonts w:ascii="Times New Roman"/>
          <w:b w:val="false"/>
          <w:i w:val="false"/>
          <w:color w:val="000000"/>
          <w:sz w:val="28"/>
        </w:rPr>
        <w:t xml:space="preserve">
      ларға заемдар беру </w:t>
      </w:r>
    </w:p>
    <w:p>
      <w:pPr>
        <w:spacing w:after="0"/>
        <w:ind w:left="0"/>
        <w:jc w:val="both"/>
      </w:pPr>
      <w:r>
        <w:rPr>
          <w:rFonts w:ascii="Times New Roman"/>
          <w:b w:val="false"/>
          <w:i w:val="false"/>
          <w:color w:val="000000"/>
          <w:sz w:val="28"/>
        </w:rPr>
        <w:t xml:space="preserve">2.6   өзге де төлемдер </w:t>
      </w:r>
    </w:p>
    <w:p>
      <w:pPr>
        <w:spacing w:after="0"/>
        <w:ind w:left="0"/>
        <w:jc w:val="both"/>
      </w:pPr>
      <w:r>
        <w:rPr>
          <w:rFonts w:ascii="Times New Roman"/>
          <w:b w:val="false"/>
          <w:i w:val="false"/>
          <w:color w:val="000000"/>
          <w:sz w:val="28"/>
        </w:rPr>
        <w:t xml:space="preserve">ІІ.3. Инвестициялық қызмет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көбеюi (+)/ азаюы(-)    0        0         0           0 </w:t>
      </w:r>
    </w:p>
    <w:p>
      <w:pPr>
        <w:spacing w:after="0"/>
        <w:ind w:left="0"/>
        <w:jc w:val="both"/>
      </w:pPr>
      <w:r>
        <w:rPr>
          <w:rFonts w:ascii="Times New Roman"/>
          <w:b w:val="false"/>
          <w:i w:val="false"/>
          <w:color w:val="000000"/>
          <w:sz w:val="28"/>
        </w:rPr>
        <w:t xml:space="preserve">IIІ.  Қаржы қызметiнен ақша </w:t>
      </w:r>
      <w:r>
        <w:br/>
      </w:r>
      <w:r>
        <w:rPr>
          <w:rFonts w:ascii="Times New Roman"/>
          <w:b w:val="false"/>
          <w:i w:val="false"/>
          <w:color w:val="000000"/>
          <w:sz w:val="28"/>
        </w:rPr>
        <w:t xml:space="preserve">
      қаражатының қозғалысы </w:t>
      </w:r>
    </w:p>
    <w:p>
      <w:pPr>
        <w:spacing w:after="0"/>
        <w:ind w:left="0"/>
        <w:jc w:val="both"/>
      </w:pPr>
      <w:r>
        <w:rPr>
          <w:rFonts w:ascii="Times New Roman"/>
          <w:b w:val="false"/>
          <w:i w:val="false"/>
          <w:color w:val="000000"/>
          <w:sz w:val="28"/>
        </w:rPr>
        <w:t xml:space="preserve">III.1. Ақшаның түсуі:         0        0         0         41674 </w:t>
      </w:r>
    </w:p>
    <w:p>
      <w:pPr>
        <w:spacing w:after="0"/>
        <w:ind w:left="0"/>
        <w:jc w:val="both"/>
      </w:pPr>
      <w:r>
        <w:rPr>
          <w:rFonts w:ascii="Times New Roman"/>
          <w:b w:val="false"/>
          <w:i w:val="false"/>
          <w:color w:val="000000"/>
          <w:sz w:val="28"/>
        </w:rPr>
        <w:t xml:space="preserve">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41674 </w:t>
      </w:r>
    </w:p>
    <w:p>
      <w:pPr>
        <w:spacing w:after="0"/>
        <w:ind w:left="0"/>
        <w:jc w:val="both"/>
      </w:pPr>
      <w:r>
        <w:rPr>
          <w:rFonts w:ascii="Times New Roman"/>
          <w:b w:val="false"/>
          <w:i w:val="false"/>
          <w:color w:val="000000"/>
          <w:sz w:val="28"/>
        </w:rPr>
        <w:t xml:space="preserve">1.2   банк заемдарын алу </w:t>
      </w:r>
    </w:p>
    <w:p>
      <w:pPr>
        <w:spacing w:after="0"/>
        <w:ind w:left="0"/>
        <w:jc w:val="both"/>
      </w:pPr>
      <w:r>
        <w:rPr>
          <w:rFonts w:ascii="Times New Roman"/>
          <w:b w:val="false"/>
          <w:i w:val="false"/>
          <w:color w:val="000000"/>
          <w:sz w:val="28"/>
        </w:rPr>
        <w:t xml:space="preserve">1.3   жарғы капиталын </w:t>
      </w:r>
      <w:r>
        <w:br/>
      </w:r>
      <w:r>
        <w:rPr>
          <w:rFonts w:ascii="Times New Roman"/>
          <w:b w:val="false"/>
          <w:i w:val="false"/>
          <w:color w:val="000000"/>
          <w:sz w:val="28"/>
        </w:rPr>
        <w:t xml:space="preserve">
      көбейтуден </w:t>
      </w:r>
    </w:p>
    <w:p>
      <w:pPr>
        <w:spacing w:after="0"/>
        <w:ind w:left="0"/>
        <w:jc w:val="both"/>
      </w:pPr>
      <w:r>
        <w:rPr>
          <w:rFonts w:ascii="Times New Roman"/>
          <w:b w:val="false"/>
          <w:i w:val="false"/>
          <w:color w:val="000000"/>
          <w:sz w:val="28"/>
        </w:rPr>
        <w:t xml:space="preserve">ІІІ.2. Ақшаның кетуi:         0        0         0           0 </w:t>
      </w:r>
    </w:p>
    <w:p>
      <w:pPr>
        <w:spacing w:after="0"/>
        <w:ind w:left="0"/>
        <w:jc w:val="both"/>
      </w:pPr>
      <w:r>
        <w:rPr>
          <w:rFonts w:ascii="Times New Roman"/>
          <w:b w:val="false"/>
          <w:i w:val="false"/>
          <w:color w:val="000000"/>
          <w:sz w:val="28"/>
        </w:rPr>
        <w:t xml:space="preserve">2.1   банк заемдарын өтеу </w:t>
      </w:r>
    </w:p>
    <w:p>
      <w:pPr>
        <w:spacing w:after="0"/>
        <w:ind w:left="0"/>
        <w:jc w:val="both"/>
      </w:pPr>
      <w:r>
        <w:rPr>
          <w:rFonts w:ascii="Times New Roman"/>
          <w:b w:val="false"/>
          <w:i w:val="false"/>
          <w:color w:val="000000"/>
          <w:sz w:val="28"/>
        </w:rPr>
        <w:t xml:space="preserve">2.2   өз акцияларын сатып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2.3   дивидендтердi төлеу </w:t>
      </w:r>
    </w:p>
    <w:p>
      <w:pPr>
        <w:spacing w:after="0"/>
        <w:ind w:left="0"/>
        <w:jc w:val="both"/>
      </w:pPr>
      <w:r>
        <w:rPr>
          <w:rFonts w:ascii="Times New Roman"/>
          <w:b w:val="false"/>
          <w:i w:val="false"/>
          <w:color w:val="000000"/>
          <w:sz w:val="28"/>
        </w:rPr>
        <w:t xml:space="preserve">2.4   өзге де төлемдер </w:t>
      </w:r>
    </w:p>
    <w:p>
      <w:pPr>
        <w:spacing w:after="0"/>
        <w:ind w:left="0"/>
        <w:jc w:val="both"/>
      </w:pPr>
      <w:r>
        <w:rPr>
          <w:rFonts w:ascii="Times New Roman"/>
          <w:b w:val="false"/>
          <w:i w:val="false"/>
          <w:color w:val="000000"/>
          <w:sz w:val="28"/>
        </w:rPr>
        <w:t xml:space="preserve">ІІІ.3. Қаржы қызметiнiң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көбеюi (+)/азаюы(-)    0        0         0          41674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Ақшаның </w:t>
      </w:r>
      <w:r>
        <w:br/>
      </w:r>
      <w:r>
        <w:rPr>
          <w:rFonts w:ascii="Times New Roman"/>
          <w:b w:val="false"/>
          <w:i w:val="false"/>
          <w:color w:val="000000"/>
          <w:sz w:val="28"/>
        </w:rPr>
        <w:t xml:space="preserve">
      ұлғаюы (+)/азаюы(-)     26       693     19088        63643 </w:t>
      </w:r>
    </w:p>
    <w:p>
      <w:pPr>
        <w:spacing w:after="0"/>
        <w:ind w:left="0"/>
        <w:jc w:val="both"/>
      </w:pPr>
      <w:r>
        <w:rPr>
          <w:rFonts w:ascii="Times New Roman"/>
          <w:b w:val="false"/>
          <w:i w:val="false"/>
          <w:color w:val="000000"/>
          <w:sz w:val="28"/>
        </w:rPr>
        <w:t xml:space="preserve">      Кезең басына ақша      175       201       894         894 </w:t>
      </w:r>
    </w:p>
    <w:p>
      <w:pPr>
        <w:spacing w:after="0"/>
        <w:ind w:left="0"/>
        <w:jc w:val="both"/>
      </w:pPr>
      <w:r>
        <w:rPr>
          <w:rFonts w:ascii="Times New Roman"/>
          <w:b w:val="false"/>
          <w:i w:val="false"/>
          <w:color w:val="000000"/>
          <w:sz w:val="28"/>
        </w:rPr>
        <w:t xml:space="preserve">      Кезең соңына ақша      201       894     19982        64537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  2004 ж. (болжам)  |2003 ж.-  | 2004 ж.- </w:t>
      </w:r>
      <w:r>
        <w:br/>
      </w:r>
      <w:r>
        <w:rPr>
          <w:rFonts w:ascii="Times New Roman"/>
          <w:b w:val="false"/>
          <w:i w:val="false"/>
          <w:color w:val="000000"/>
          <w:sz w:val="28"/>
        </w:rPr>
        <w:t xml:space="preserve">
р/с  |   Көрсеткіштер    |____________________|  дың     |   дың </w:t>
      </w:r>
      <w:r>
        <w:br/>
      </w:r>
      <w:r>
        <w:rPr>
          <w:rFonts w:ascii="Times New Roman"/>
          <w:b w:val="false"/>
          <w:i w:val="false"/>
          <w:color w:val="000000"/>
          <w:sz w:val="28"/>
        </w:rPr>
        <w:t xml:space="preserve">
     |      атауы        |   9 ай   |  жыл    |2002 ж.-ға|2003 ж.-ға </w:t>
      </w:r>
      <w:r>
        <w:br/>
      </w:r>
      <w:r>
        <w:rPr>
          <w:rFonts w:ascii="Times New Roman"/>
          <w:b w:val="false"/>
          <w:i w:val="false"/>
          <w:color w:val="000000"/>
          <w:sz w:val="28"/>
        </w:rPr>
        <w:t xml:space="preserve">
     |                   |          |         |% есебінде|% есебінде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114499    144806       731        73 </w:t>
      </w:r>
      <w:r>
        <w:br/>
      </w:r>
      <w:r>
        <w:rPr>
          <w:rFonts w:ascii="Times New Roman"/>
          <w:b w:val="false"/>
          <w:i w:val="false"/>
          <w:color w:val="000000"/>
          <w:sz w:val="28"/>
        </w:rPr>
        <w:t xml:space="preserve">
1.1   дайын өнiмдi (тауарлар. </w:t>
      </w:r>
      <w:r>
        <w:br/>
      </w:r>
      <w:r>
        <w:rPr>
          <w:rFonts w:ascii="Times New Roman"/>
          <w:b w:val="false"/>
          <w:i w:val="false"/>
          <w:color w:val="000000"/>
          <w:sz w:val="28"/>
        </w:rPr>
        <w:t xml:space="preserve">
      ды, жұмыстарды, қызмет  108305    138612       420        140 </w:t>
      </w:r>
    </w:p>
    <w:p>
      <w:pPr>
        <w:spacing w:after="0"/>
        <w:ind w:left="0"/>
        <w:jc w:val="both"/>
      </w:pPr>
      <w:r>
        <w:rPr>
          <w:rFonts w:ascii="Times New Roman"/>
          <w:b w:val="false"/>
          <w:i w:val="false"/>
          <w:color w:val="000000"/>
          <w:sz w:val="28"/>
        </w:rPr>
        <w:t xml:space="preserve">1.2   алынған аванстар </w:t>
      </w:r>
    </w:p>
    <w:p>
      <w:pPr>
        <w:spacing w:after="0"/>
        <w:ind w:left="0"/>
        <w:jc w:val="both"/>
      </w:pPr>
      <w:r>
        <w:rPr>
          <w:rFonts w:ascii="Times New Roman"/>
          <w:b w:val="false"/>
          <w:i w:val="false"/>
          <w:color w:val="000000"/>
          <w:sz w:val="28"/>
        </w:rPr>
        <w:t xml:space="preserve">1.3   сыйақы </w:t>
      </w:r>
    </w:p>
    <w:p>
      <w:pPr>
        <w:spacing w:after="0"/>
        <w:ind w:left="0"/>
        <w:jc w:val="both"/>
      </w:pPr>
      <w:r>
        <w:rPr>
          <w:rFonts w:ascii="Times New Roman"/>
          <w:b w:val="false"/>
          <w:i w:val="false"/>
          <w:color w:val="000000"/>
          <w:sz w:val="28"/>
        </w:rPr>
        <w:t xml:space="preserve">1.4   дивидендтер </w:t>
      </w:r>
    </w:p>
    <w:p>
      <w:pPr>
        <w:spacing w:after="0"/>
        <w:ind w:left="0"/>
        <w:jc w:val="both"/>
      </w:pPr>
      <w:r>
        <w:rPr>
          <w:rFonts w:ascii="Times New Roman"/>
          <w:b w:val="false"/>
          <w:i w:val="false"/>
          <w:color w:val="000000"/>
          <w:sz w:val="28"/>
        </w:rPr>
        <w:t xml:space="preserve">1.5   роялти </w:t>
      </w:r>
    </w:p>
    <w:p>
      <w:pPr>
        <w:spacing w:after="0"/>
        <w:ind w:left="0"/>
        <w:jc w:val="both"/>
      </w:pPr>
      <w:r>
        <w:rPr>
          <w:rFonts w:ascii="Times New Roman"/>
          <w:b w:val="false"/>
          <w:i w:val="false"/>
          <w:color w:val="000000"/>
          <w:sz w:val="28"/>
        </w:rPr>
        <w:t xml:space="preserve">1.6   өзге де түсiмдер        6194      6194 </w:t>
      </w:r>
    </w:p>
    <w:p>
      <w:pPr>
        <w:spacing w:after="0"/>
        <w:ind w:left="0"/>
        <w:jc w:val="both"/>
      </w:pPr>
      <w:r>
        <w:rPr>
          <w:rFonts w:ascii="Times New Roman"/>
          <w:b w:val="false"/>
          <w:i w:val="false"/>
          <w:color w:val="000000"/>
          <w:sz w:val="28"/>
        </w:rPr>
        <w:t xml:space="preserve">I.2.  Ақшаның кетуi:          88439    126656       729        64 </w:t>
      </w:r>
    </w:p>
    <w:p>
      <w:pPr>
        <w:spacing w:after="0"/>
        <w:ind w:left="0"/>
        <w:jc w:val="both"/>
      </w:pPr>
      <w:r>
        <w:rPr>
          <w:rFonts w:ascii="Times New Roman"/>
          <w:b w:val="false"/>
          <w:i w:val="false"/>
          <w:color w:val="000000"/>
          <w:sz w:val="28"/>
        </w:rPr>
        <w:t xml:space="preserve">2.1   жеткiзушiлер мен мердi. </w:t>
      </w:r>
      <w:r>
        <w:br/>
      </w:r>
      <w:r>
        <w:rPr>
          <w:rFonts w:ascii="Times New Roman"/>
          <w:b w:val="false"/>
          <w:i w:val="false"/>
          <w:color w:val="000000"/>
          <w:sz w:val="28"/>
        </w:rPr>
        <w:t xml:space="preserve">
      герлердiң шоттары </w:t>
      </w:r>
      <w:r>
        <w:br/>
      </w:r>
      <w:r>
        <w:rPr>
          <w:rFonts w:ascii="Times New Roman"/>
          <w:b w:val="false"/>
          <w:i w:val="false"/>
          <w:color w:val="000000"/>
          <w:sz w:val="28"/>
        </w:rPr>
        <w:t xml:space="preserve">
      бойынша                 24132     34869       795        54 </w:t>
      </w:r>
    </w:p>
    <w:p>
      <w:pPr>
        <w:spacing w:after="0"/>
        <w:ind w:left="0"/>
        <w:jc w:val="both"/>
      </w:pPr>
      <w:r>
        <w:rPr>
          <w:rFonts w:ascii="Times New Roman"/>
          <w:b w:val="false"/>
          <w:i w:val="false"/>
          <w:color w:val="000000"/>
          <w:sz w:val="28"/>
        </w:rPr>
        <w:t xml:space="preserve">2.2   берiлген аванстар </w:t>
      </w:r>
    </w:p>
    <w:p>
      <w:pPr>
        <w:spacing w:after="0"/>
        <w:ind w:left="0"/>
        <w:jc w:val="both"/>
      </w:pPr>
      <w:r>
        <w:rPr>
          <w:rFonts w:ascii="Times New Roman"/>
          <w:b w:val="false"/>
          <w:i w:val="false"/>
          <w:color w:val="000000"/>
          <w:sz w:val="28"/>
        </w:rPr>
        <w:t xml:space="preserve">2.3   жалақы бойынша          50700     67600       334        176 </w:t>
      </w:r>
    </w:p>
    <w:p>
      <w:pPr>
        <w:spacing w:after="0"/>
        <w:ind w:left="0"/>
        <w:jc w:val="both"/>
      </w:pPr>
      <w:r>
        <w:rPr>
          <w:rFonts w:ascii="Times New Roman"/>
          <w:b w:val="false"/>
          <w:i w:val="false"/>
          <w:color w:val="000000"/>
          <w:sz w:val="28"/>
        </w:rPr>
        <w:t xml:space="preserve">2.4   әлеуметтік сақтандыру </w:t>
      </w:r>
      <w:r>
        <w:br/>
      </w:r>
      <w:r>
        <w:rPr>
          <w:rFonts w:ascii="Times New Roman"/>
          <w:b w:val="false"/>
          <w:i w:val="false"/>
          <w:color w:val="000000"/>
          <w:sz w:val="28"/>
        </w:rPr>
        <w:t xml:space="preserve">
      және зейнеткерлік қам. </w:t>
      </w:r>
      <w:r>
        <w:br/>
      </w:r>
      <w:r>
        <w:rPr>
          <w:rFonts w:ascii="Times New Roman"/>
          <w:b w:val="false"/>
          <w:i w:val="false"/>
          <w:color w:val="000000"/>
          <w:sz w:val="28"/>
        </w:rPr>
        <w:t xml:space="preserve">
      тамасыз ету қорларына   6743      8991      1225         67 </w:t>
      </w:r>
    </w:p>
    <w:p>
      <w:pPr>
        <w:spacing w:after="0"/>
        <w:ind w:left="0"/>
        <w:jc w:val="both"/>
      </w:pPr>
      <w:r>
        <w:rPr>
          <w:rFonts w:ascii="Times New Roman"/>
          <w:b w:val="false"/>
          <w:i w:val="false"/>
          <w:color w:val="000000"/>
          <w:sz w:val="28"/>
        </w:rPr>
        <w:t xml:space="preserve">2.5   салықтар бойынша        577      3157       142          49 </w:t>
      </w:r>
    </w:p>
    <w:p>
      <w:pPr>
        <w:spacing w:after="0"/>
        <w:ind w:left="0"/>
        <w:jc w:val="both"/>
      </w:pPr>
      <w:r>
        <w:rPr>
          <w:rFonts w:ascii="Times New Roman"/>
          <w:b w:val="false"/>
          <w:i w:val="false"/>
          <w:color w:val="000000"/>
          <w:sz w:val="28"/>
        </w:rPr>
        <w:t xml:space="preserve">2.6   сыйақылар төлеу         0 </w:t>
      </w:r>
    </w:p>
    <w:p>
      <w:pPr>
        <w:spacing w:after="0"/>
        <w:ind w:left="0"/>
        <w:jc w:val="both"/>
      </w:pPr>
      <w:r>
        <w:rPr>
          <w:rFonts w:ascii="Times New Roman"/>
          <w:b w:val="false"/>
          <w:i w:val="false"/>
          <w:color w:val="000000"/>
          <w:sz w:val="28"/>
        </w:rPr>
        <w:t xml:space="preserve">2.7   өзге де төлемдер        6287     12039                   16 </w:t>
      </w:r>
    </w:p>
    <w:p>
      <w:pPr>
        <w:spacing w:after="0"/>
        <w:ind w:left="0"/>
        <w:jc w:val="both"/>
      </w:pPr>
      <w:r>
        <w:rPr>
          <w:rFonts w:ascii="Times New Roman"/>
          <w:b w:val="false"/>
          <w:i w:val="false"/>
          <w:color w:val="000000"/>
          <w:sz w:val="28"/>
        </w:rPr>
        <w:t xml:space="preserve">I.3.  Операциялық қызмет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көбеюі (+)/ азаюы(-)    26060     18150     -2665       2619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ақшаның қозғалысы </w:t>
      </w:r>
    </w:p>
    <w:p>
      <w:pPr>
        <w:spacing w:after="0"/>
        <w:ind w:left="0"/>
        <w:jc w:val="both"/>
      </w:pPr>
      <w:r>
        <w:rPr>
          <w:rFonts w:ascii="Times New Roman"/>
          <w:b w:val="false"/>
          <w:i w:val="false"/>
          <w:color w:val="000000"/>
          <w:sz w:val="28"/>
        </w:rPr>
        <w:t xml:space="preserve">IІ.1. Ақшаның түсуi:           0         0 </w:t>
      </w:r>
    </w:p>
    <w:p>
      <w:pPr>
        <w:spacing w:after="0"/>
        <w:ind w:left="0"/>
        <w:jc w:val="both"/>
      </w:pPr>
      <w:r>
        <w:rPr>
          <w:rFonts w:ascii="Times New Roman"/>
          <w:b w:val="false"/>
          <w:i w:val="false"/>
          <w:color w:val="000000"/>
          <w:sz w:val="28"/>
        </w:rPr>
        <w:t xml:space="preserve">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p>
    <w:p>
      <w:pPr>
        <w:spacing w:after="0"/>
        <w:ind w:left="0"/>
        <w:jc w:val="both"/>
      </w:pPr>
      <w:r>
        <w:rPr>
          <w:rFonts w:ascii="Times New Roman"/>
          <w:b w:val="false"/>
          <w:i w:val="false"/>
          <w:color w:val="000000"/>
          <w:sz w:val="28"/>
        </w:rPr>
        <w:t xml:space="preserve">1.2   негізгі құралдардың </w:t>
      </w:r>
      <w:r>
        <w:br/>
      </w:r>
      <w:r>
        <w:rPr>
          <w:rFonts w:ascii="Times New Roman"/>
          <w:b w:val="false"/>
          <w:i w:val="false"/>
          <w:color w:val="000000"/>
          <w:sz w:val="28"/>
        </w:rPr>
        <w:t xml:space="preserve">
      кетуiнен табыс </w:t>
      </w:r>
    </w:p>
    <w:p>
      <w:pPr>
        <w:spacing w:after="0"/>
        <w:ind w:left="0"/>
        <w:jc w:val="both"/>
      </w:pPr>
      <w:r>
        <w:rPr>
          <w:rFonts w:ascii="Times New Roman"/>
          <w:b w:val="false"/>
          <w:i w:val="false"/>
          <w:color w:val="000000"/>
          <w:sz w:val="28"/>
        </w:rPr>
        <w:t xml:space="preserve">1.3   басқа да ұзақ мерзімдi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p>
    <w:p>
      <w:pPr>
        <w:spacing w:after="0"/>
        <w:ind w:left="0"/>
        <w:jc w:val="both"/>
      </w:pPr>
      <w:r>
        <w:rPr>
          <w:rFonts w:ascii="Times New Roman"/>
          <w:b w:val="false"/>
          <w:i w:val="false"/>
          <w:color w:val="000000"/>
          <w:sz w:val="28"/>
        </w:rPr>
        <w:t xml:space="preserve">1.4   қаржы инвестициялары. </w:t>
      </w:r>
      <w:r>
        <w:br/>
      </w:r>
      <w:r>
        <w:rPr>
          <w:rFonts w:ascii="Times New Roman"/>
          <w:b w:val="false"/>
          <w:i w:val="false"/>
          <w:color w:val="000000"/>
          <w:sz w:val="28"/>
        </w:rPr>
        <w:t xml:space="preserve">
      ның кетуiнен табыс </w:t>
      </w:r>
    </w:p>
    <w:p>
      <w:pPr>
        <w:spacing w:after="0"/>
        <w:ind w:left="0"/>
        <w:jc w:val="both"/>
      </w:pPr>
      <w:r>
        <w:rPr>
          <w:rFonts w:ascii="Times New Roman"/>
          <w:b w:val="false"/>
          <w:i w:val="false"/>
          <w:color w:val="000000"/>
          <w:sz w:val="28"/>
        </w:rPr>
        <w:t xml:space="preserve">1.5   басқа заңды тұлғалар. </w:t>
      </w:r>
      <w:r>
        <w:br/>
      </w:r>
      <w:r>
        <w:rPr>
          <w:rFonts w:ascii="Times New Roman"/>
          <w:b w:val="false"/>
          <w:i w:val="false"/>
          <w:color w:val="000000"/>
          <w:sz w:val="28"/>
        </w:rPr>
        <w:t xml:space="preserve">
      ға берiлген заемдарды </w:t>
      </w:r>
      <w:r>
        <w:br/>
      </w:r>
      <w:r>
        <w:rPr>
          <w:rFonts w:ascii="Times New Roman"/>
          <w:b w:val="false"/>
          <w:i w:val="false"/>
          <w:color w:val="000000"/>
          <w:sz w:val="28"/>
        </w:rPr>
        <w:t xml:space="preserve">
      алудан табыс </w:t>
      </w:r>
    </w:p>
    <w:p>
      <w:pPr>
        <w:spacing w:after="0"/>
        <w:ind w:left="0"/>
        <w:jc w:val="both"/>
      </w:pPr>
      <w:r>
        <w:rPr>
          <w:rFonts w:ascii="Times New Roman"/>
          <w:b w:val="false"/>
          <w:i w:val="false"/>
          <w:color w:val="000000"/>
          <w:sz w:val="28"/>
        </w:rPr>
        <w:t xml:space="preserve">1.6   өзге де түсiмдер                   0 </w:t>
      </w:r>
    </w:p>
    <w:p>
      <w:pPr>
        <w:spacing w:after="0"/>
        <w:ind w:left="0"/>
        <w:jc w:val="both"/>
      </w:pPr>
      <w:r>
        <w:rPr>
          <w:rFonts w:ascii="Times New Roman"/>
          <w:b w:val="false"/>
          <w:i w:val="false"/>
          <w:color w:val="000000"/>
          <w:sz w:val="28"/>
        </w:rPr>
        <w:t xml:space="preserve">ІІ.2. Ақшаның кетуі:          53254     53254 </w:t>
      </w:r>
    </w:p>
    <w:p>
      <w:pPr>
        <w:spacing w:after="0"/>
        <w:ind w:left="0"/>
        <w:jc w:val="both"/>
      </w:pPr>
      <w:r>
        <w:rPr>
          <w:rFonts w:ascii="Times New Roman"/>
          <w:b w:val="false"/>
          <w:i w:val="false"/>
          <w:color w:val="000000"/>
          <w:sz w:val="28"/>
        </w:rPr>
        <w:t xml:space="preserve">2.1   материалдық емес </w:t>
      </w:r>
      <w:r>
        <w:br/>
      </w:r>
      <w:r>
        <w:rPr>
          <w:rFonts w:ascii="Times New Roman"/>
          <w:b w:val="false"/>
          <w:i w:val="false"/>
          <w:color w:val="000000"/>
          <w:sz w:val="28"/>
        </w:rPr>
        <w:t xml:space="preserve">
      активтерді сатып алу </w:t>
      </w:r>
    </w:p>
    <w:p>
      <w:pPr>
        <w:spacing w:after="0"/>
        <w:ind w:left="0"/>
        <w:jc w:val="both"/>
      </w:pPr>
      <w:r>
        <w:rPr>
          <w:rFonts w:ascii="Times New Roman"/>
          <w:b w:val="false"/>
          <w:i w:val="false"/>
          <w:color w:val="000000"/>
          <w:sz w:val="28"/>
        </w:rPr>
        <w:t xml:space="preserve">2.2   негізгі құралдарды </w:t>
      </w:r>
      <w:r>
        <w:br/>
      </w:r>
      <w:r>
        <w:rPr>
          <w:rFonts w:ascii="Times New Roman"/>
          <w:b w:val="false"/>
          <w:i w:val="false"/>
          <w:color w:val="000000"/>
          <w:sz w:val="28"/>
        </w:rPr>
        <w:t xml:space="preserve">
      сатып алу               53254     53254 </w:t>
      </w:r>
    </w:p>
    <w:p>
      <w:pPr>
        <w:spacing w:after="0"/>
        <w:ind w:left="0"/>
        <w:jc w:val="both"/>
      </w:pPr>
      <w:r>
        <w:rPr>
          <w:rFonts w:ascii="Times New Roman"/>
          <w:b w:val="false"/>
          <w:i w:val="false"/>
          <w:color w:val="000000"/>
          <w:sz w:val="28"/>
        </w:rPr>
        <w:t xml:space="preserve">2.3   басқа да ұзақ мерзiмді </w:t>
      </w:r>
      <w:r>
        <w:br/>
      </w:r>
      <w:r>
        <w:rPr>
          <w:rFonts w:ascii="Times New Roman"/>
          <w:b w:val="false"/>
          <w:i w:val="false"/>
          <w:color w:val="000000"/>
          <w:sz w:val="28"/>
        </w:rPr>
        <w:t xml:space="preserve">
      активтердi сатып алу </w:t>
      </w:r>
    </w:p>
    <w:p>
      <w:pPr>
        <w:spacing w:after="0"/>
        <w:ind w:left="0"/>
        <w:jc w:val="both"/>
      </w:pPr>
      <w:r>
        <w:rPr>
          <w:rFonts w:ascii="Times New Roman"/>
          <w:b w:val="false"/>
          <w:i w:val="false"/>
          <w:color w:val="000000"/>
          <w:sz w:val="28"/>
        </w:rPr>
        <w:t xml:space="preserve">2.4   қаржы инвестицияларын </w:t>
      </w:r>
      <w:r>
        <w:br/>
      </w:r>
      <w:r>
        <w:rPr>
          <w:rFonts w:ascii="Times New Roman"/>
          <w:b w:val="false"/>
          <w:i w:val="false"/>
          <w:color w:val="000000"/>
          <w:sz w:val="28"/>
        </w:rPr>
        <w:t xml:space="preserve">
      сатып aлу </w:t>
      </w:r>
    </w:p>
    <w:p>
      <w:pPr>
        <w:spacing w:after="0"/>
        <w:ind w:left="0"/>
        <w:jc w:val="both"/>
      </w:pPr>
      <w:r>
        <w:rPr>
          <w:rFonts w:ascii="Times New Roman"/>
          <w:b w:val="false"/>
          <w:i w:val="false"/>
          <w:color w:val="000000"/>
          <w:sz w:val="28"/>
        </w:rPr>
        <w:t xml:space="preserve">2.5   басқа да заңды тұлға. </w:t>
      </w:r>
      <w:r>
        <w:br/>
      </w:r>
      <w:r>
        <w:rPr>
          <w:rFonts w:ascii="Times New Roman"/>
          <w:b w:val="false"/>
          <w:i w:val="false"/>
          <w:color w:val="000000"/>
          <w:sz w:val="28"/>
        </w:rPr>
        <w:t xml:space="preserve">
      ларға заемдар беру </w:t>
      </w:r>
    </w:p>
    <w:p>
      <w:pPr>
        <w:spacing w:after="0"/>
        <w:ind w:left="0"/>
        <w:jc w:val="both"/>
      </w:pPr>
      <w:r>
        <w:rPr>
          <w:rFonts w:ascii="Times New Roman"/>
          <w:b w:val="false"/>
          <w:i w:val="false"/>
          <w:color w:val="000000"/>
          <w:sz w:val="28"/>
        </w:rPr>
        <w:t xml:space="preserve">2.6   өзге де төлемдер </w:t>
      </w:r>
    </w:p>
    <w:p>
      <w:pPr>
        <w:spacing w:after="0"/>
        <w:ind w:left="0"/>
        <w:jc w:val="both"/>
      </w:pPr>
      <w:r>
        <w:rPr>
          <w:rFonts w:ascii="Times New Roman"/>
          <w:b w:val="false"/>
          <w:i w:val="false"/>
          <w:color w:val="000000"/>
          <w:sz w:val="28"/>
        </w:rPr>
        <w:t xml:space="preserve">ІІ.3. Инвестициялық қызмет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көбеюi (+)/ азаюы(-)    -53254    -53254 </w:t>
      </w:r>
    </w:p>
    <w:p>
      <w:pPr>
        <w:spacing w:after="0"/>
        <w:ind w:left="0"/>
        <w:jc w:val="both"/>
      </w:pPr>
      <w:r>
        <w:rPr>
          <w:rFonts w:ascii="Times New Roman"/>
          <w:b w:val="false"/>
          <w:i w:val="false"/>
          <w:color w:val="000000"/>
          <w:sz w:val="28"/>
        </w:rPr>
        <w:t xml:space="preserve">IIІ.  Қаржы қызметiнен ақша </w:t>
      </w:r>
      <w:r>
        <w:br/>
      </w:r>
      <w:r>
        <w:rPr>
          <w:rFonts w:ascii="Times New Roman"/>
          <w:b w:val="false"/>
          <w:i w:val="false"/>
          <w:color w:val="000000"/>
          <w:sz w:val="28"/>
        </w:rPr>
        <w:t xml:space="preserve">
      қаражатының қозғалысы </w:t>
      </w:r>
    </w:p>
    <w:p>
      <w:pPr>
        <w:spacing w:after="0"/>
        <w:ind w:left="0"/>
        <w:jc w:val="both"/>
      </w:pPr>
      <w:r>
        <w:rPr>
          <w:rFonts w:ascii="Times New Roman"/>
          <w:b w:val="false"/>
          <w:i w:val="false"/>
          <w:color w:val="000000"/>
          <w:sz w:val="28"/>
        </w:rPr>
        <w:t xml:space="preserve">III.1. Ақшаның түсуі:         41674      41674 </w:t>
      </w:r>
    </w:p>
    <w:p>
      <w:pPr>
        <w:spacing w:after="0"/>
        <w:ind w:left="0"/>
        <w:jc w:val="both"/>
      </w:pPr>
      <w:r>
        <w:rPr>
          <w:rFonts w:ascii="Times New Roman"/>
          <w:b w:val="false"/>
          <w:i w:val="false"/>
          <w:color w:val="000000"/>
          <w:sz w:val="28"/>
        </w:rPr>
        <w:t xml:space="preserve">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41674      41674 </w:t>
      </w:r>
    </w:p>
    <w:p>
      <w:pPr>
        <w:spacing w:after="0"/>
        <w:ind w:left="0"/>
        <w:jc w:val="both"/>
      </w:pPr>
      <w:r>
        <w:rPr>
          <w:rFonts w:ascii="Times New Roman"/>
          <w:b w:val="false"/>
          <w:i w:val="false"/>
          <w:color w:val="000000"/>
          <w:sz w:val="28"/>
        </w:rPr>
        <w:t xml:space="preserve">1.2   банк заемдарын алу </w:t>
      </w:r>
    </w:p>
    <w:p>
      <w:pPr>
        <w:spacing w:after="0"/>
        <w:ind w:left="0"/>
        <w:jc w:val="both"/>
      </w:pPr>
      <w:r>
        <w:rPr>
          <w:rFonts w:ascii="Times New Roman"/>
          <w:b w:val="false"/>
          <w:i w:val="false"/>
          <w:color w:val="000000"/>
          <w:sz w:val="28"/>
        </w:rPr>
        <w:t xml:space="preserve">1.3   жарғы капиталын </w:t>
      </w:r>
      <w:r>
        <w:br/>
      </w:r>
      <w:r>
        <w:rPr>
          <w:rFonts w:ascii="Times New Roman"/>
          <w:b w:val="false"/>
          <w:i w:val="false"/>
          <w:color w:val="000000"/>
          <w:sz w:val="28"/>
        </w:rPr>
        <w:t xml:space="preserve">
      көбейтуден </w:t>
      </w:r>
    </w:p>
    <w:p>
      <w:pPr>
        <w:spacing w:after="0"/>
        <w:ind w:left="0"/>
        <w:jc w:val="both"/>
      </w:pPr>
      <w:r>
        <w:rPr>
          <w:rFonts w:ascii="Times New Roman"/>
          <w:b w:val="false"/>
          <w:i w:val="false"/>
          <w:color w:val="000000"/>
          <w:sz w:val="28"/>
        </w:rPr>
        <w:t xml:space="preserve">ІІІ.2. Ақшаның кетуi:         0          0           0 </w:t>
      </w:r>
    </w:p>
    <w:p>
      <w:pPr>
        <w:spacing w:after="0"/>
        <w:ind w:left="0"/>
        <w:jc w:val="both"/>
      </w:pPr>
      <w:r>
        <w:rPr>
          <w:rFonts w:ascii="Times New Roman"/>
          <w:b w:val="false"/>
          <w:i w:val="false"/>
          <w:color w:val="000000"/>
          <w:sz w:val="28"/>
        </w:rPr>
        <w:t xml:space="preserve">2.1   банк заемдарын өтеу </w:t>
      </w:r>
    </w:p>
    <w:p>
      <w:pPr>
        <w:spacing w:after="0"/>
        <w:ind w:left="0"/>
        <w:jc w:val="both"/>
      </w:pPr>
      <w:r>
        <w:rPr>
          <w:rFonts w:ascii="Times New Roman"/>
          <w:b w:val="false"/>
          <w:i w:val="false"/>
          <w:color w:val="000000"/>
          <w:sz w:val="28"/>
        </w:rPr>
        <w:t xml:space="preserve">2.2   өз акцияларын сатып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2.3   дивидендтердi төлеу </w:t>
      </w:r>
    </w:p>
    <w:p>
      <w:pPr>
        <w:spacing w:after="0"/>
        <w:ind w:left="0"/>
        <w:jc w:val="both"/>
      </w:pPr>
      <w:r>
        <w:rPr>
          <w:rFonts w:ascii="Times New Roman"/>
          <w:b w:val="false"/>
          <w:i w:val="false"/>
          <w:color w:val="000000"/>
          <w:sz w:val="28"/>
        </w:rPr>
        <w:t xml:space="preserve">2.4   өзге де төлемдер </w:t>
      </w:r>
    </w:p>
    <w:p>
      <w:pPr>
        <w:spacing w:after="0"/>
        <w:ind w:left="0"/>
        <w:jc w:val="both"/>
      </w:pPr>
      <w:r>
        <w:rPr>
          <w:rFonts w:ascii="Times New Roman"/>
          <w:b w:val="false"/>
          <w:i w:val="false"/>
          <w:color w:val="000000"/>
          <w:sz w:val="28"/>
        </w:rPr>
        <w:t xml:space="preserve">ІІІ.3. Қаржы қызметiнiң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көбеюi (+)/азаюы(-)    41674     41674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Ақшаның </w:t>
      </w:r>
      <w:r>
        <w:br/>
      </w:r>
      <w:r>
        <w:rPr>
          <w:rFonts w:ascii="Times New Roman"/>
          <w:b w:val="false"/>
          <w:i w:val="false"/>
          <w:color w:val="000000"/>
          <w:sz w:val="28"/>
        </w:rPr>
        <w:t xml:space="preserve">
      ұлғаюы (+)/азаюы(-)      14480    6570 </w:t>
      </w:r>
    </w:p>
    <w:p>
      <w:pPr>
        <w:spacing w:after="0"/>
        <w:ind w:left="0"/>
        <w:jc w:val="both"/>
      </w:pPr>
      <w:r>
        <w:rPr>
          <w:rFonts w:ascii="Times New Roman"/>
          <w:b w:val="false"/>
          <w:i w:val="false"/>
          <w:color w:val="000000"/>
          <w:sz w:val="28"/>
        </w:rPr>
        <w:t xml:space="preserve">      Кезең басына ақша        894      894 </w:t>
      </w:r>
    </w:p>
    <w:p>
      <w:pPr>
        <w:spacing w:after="0"/>
        <w:ind w:left="0"/>
        <w:jc w:val="both"/>
      </w:pPr>
      <w:r>
        <w:rPr>
          <w:rFonts w:ascii="Times New Roman"/>
          <w:b w:val="false"/>
          <w:i w:val="false"/>
          <w:color w:val="000000"/>
          <w:sz w:val="28"/>
        </w:rPr>
        <w:t xml:space="preserve">      Кезең соңына ақша       15374     7464 </w:t>
      </w:r>
      <w:r>
        <w:br/>
      </w:r>
      <w:r>
        <w:rPr>
          <w:rFonts w:ascii="Times New Roman"/>
          <w:b w:val="false"/>
          <w:i w:val="false"/>
          <w:color w:val="000000"/>
          <w:sz w:val="28"/>
        </w:rPr>
        <w:t xml:space="preserve">
____________________________________________________________________ </w:t>
      </w:r>
    </w:p>
    <w:bookmarkStart w:name="z22" w:id="21"/>
    <w:p>
      <w:pPr>
        <w:spacing w:after="0"/>
        <w:ind w:left="0"/>
        <w:jc w:val="left"/>
      </w:pPr>
      <w:r>
        <w:rPr>
          <w:rFonts w:ascii="Times New Roman"/>
          <w:b/>
          <w:i w:val="false"/>
          <w:color w:val="000000"/>
        </w:rPr>
        <w:t xml:space="preserve"> 
  3.4. "Қазақпарат" ҰК" ААҚ бойынша </w:t>
      </w:r>
      <w:r>
        <w:br/>
      </w:r>
      <w:r>
        <w:rPr>
          <w:rFonts w:ascii="Times New Roman"/>
          <w:b/>
          <w:i w:val="false"/>
          <w:color w:val="000000"/>
        </w:rPr>
        <w:t xml:space="preserve">
2004 жылға шығыстардың болжамы </w:t>
      </w:r>
    </w:p>
    <w:bookmarkEnd w:id="21"/>
    <w:p>
      <w:pPr>
        <w:spacing w:after="0"/>
        <w:ind w:left="0"/>
        <w:jc w:val="both"/>
      </w:pPr>
      <w:r>
        <w:rPr>
          <w:rFonts w:ascii="Times New Roman"/>
          <w:b w:val="false"/>
          <w:i w:val="false"/>
          <w:color w:val="000000"/>
          <w:sz w:val="28"/>
        </w:rPr>
        <w:t xml:space="preserve">4 НК нысаны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 2002 ж.| 2003 ж.|  2004 ж. (болжам) </w:t>
      </w:r>
      <w:r>
        <w:br/>
      </w:r>
      <w:r>
        <w:rPr>
          <w:rFonts w:ascii="Times New Roman"/>
          <w:b w:val="false"/>
          <w:i w:val="false"/>
          <w:color w:val="000000"/>
          <w:sz w:val="28"/>
        </w:rPr>
        <w:t xml:space="preserve">
Р/с  |     Көрсеткіштер     |  есеп  | Бағалау|_____________________ </w:t>
      </w:r>
      <w:r>
        <w:br/>
      </w:r>
      <w:r>
        <w:rPr>
          <w:rFonts w:ascii="Times New Roman"/>
          <w:b w:val="false"/>
          <w:i w:val="false"/>
          <w:color w:val="000000"/>
          <w:sz w:val="28"/>
        </w:rPr>
        <w:t xml:space="preserve">
     |        атауы         |        |        |  1-інші |  1-інші </w:t>
      </w:r>
      <w:r>
        <w:br/>
      </w:r>
      <w:r>
        <w:rPr>
          <w:rFonts w:ascii="Times New Roman"/>
          <w:b w:val="false"/>
          <w:i w:val="false"/>
          <w:color w:val="000000"/>
          <w:sz w:val="28"/>
        </w:rPr>
        <w:t xml:space="preserve">
     |                      |        |        |  тоқсан |жартыжылдық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19753     32176      10253      19924 </w:t>
      </w:r>
    </w:p>
    <w:p>
      <w:pPr>
        <w:spacing w:after="0"/>
        <w:ind w:left="0"/>
        <w:jc w:val="both"/>
      </w:pPr>
      <w:r>
        <w:rPr>
          <w:rFonts w:ascii="Times New Roman"/>
          <w:b w:val="false"/>
          <w:i w:val="false"/>
          <w:color w:val="000000"/>
          <w:sz w:val="28"/>
        </w:rPr>
        <w:t xml:space="preserve">1     Жалпы және әкiмшiлiк </w:t>
      </w:r>
      <w:r>
        <w:br/>
      </w:r>
      <w:r>
        <w:rPr>
          <w:rFonts w:ascii="Times New Roman"/>
          <w:b w:val="false"/>
          <w:i w:val="false"/>
          <w:color w:val="000000"/>
          <w:sz w:val="28"/>
        </w:rPr>
        <w:t xml:space="preserve">
      шығыстар, барлығы      19643     32176      10253      19924 </w:t>
      </w:r>
    </w:p>
    <w:p>
      <w:pPr>
        <w:spacing w:after="0"/>
        <w:ind w:left="0"/>
        <w:jc w:val="both"/>
      </w:pPr>
      <w:r>
        <w:rPr>
          <w:rFonts w:ascii="Times New Roman"/>
          <w:b w:val="false"/>
          <w:i w:val="false"/>
          <w:color w:val="000000"/>
          <w:sz w:val="28"/>
        </w:rPr>
        <w:t xml:space="preserve">1.1   Материалдар            947       1200        479        957 </w:t>
      </w:r>
    </w:p>
    <w:p>
      <w:pPr>
        <w:spacing w:after="0"/>
        <w:ind w:left="0"/>
        <w:jc w:val="both"/>
      </w:pPr>
      <w:r>
        <w:rPr>
          <w:rFonts w:ascii="Times New Roman"/>
          <w:b w:val="false"/>
          <w:i w:val="false"/>
          <w:color w:val="000000"/>
          <w:sz w:val="28"/>
        </w:rPr>
        <w:t xml:space="preserve">1.2   Қызметкерлердiң </w:t>
      </w:r>
      <w:r>
        <w:br/>
      </w:r>
      <w:r>
        <w:rPr>
          <w:rFonts w:ascii="Times New Roman"/>
          <w:b w:val="false"/>
          <w:i w:val="false"/>
          <w:color w:val="000000"/>
          <w:sz w:val="28"/>
        </w:rPr>
        <w:t xml:space="preserve">
      еңбегіне ақы төлеу     9435      14204       4973       9945 </w:t>
      </w:r>
    </w:p>
    <w:p>
      <w:pPr>
        <w:spacing w:after="0"/>
        <w:ind w:left="0"/>
        <w:jc w:val="both"/>
      </w:pPr>
      <w:r>
        <w:rPr>
          <w:rFonts w:ascii="Times New Roman"/>
          <w:b w:val="false"/>
          <w:i w:val="false"/>
          <w:color w:val="000000"/>
          <w:sz w:val="28"/>
        </w:rPr>
        <w:t xml:space="preserve">1.3   Еңбекақыдан аударымдар 985       2825        585       1169 </w:t>
      </w:r>
    </w:p>
    <w:p>
      <w:pPr>
        <w:spacing w:after="0"/>
        <w:ind w:left="0"/>
        <w:jc w:val="both"/>
      </w:pPr>
      <w:r>
        <w:rPr>
          <w:rFonts w:ascii="Times New Roman"/>
          <w:b w:val="false"/>
          <w:i w:val="false"/>
          <w:color w:val="000000"/>
          <w:sz w:val="28"/>
        </w:rPr>
        <w:t xml:space="preserve">1.4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активтердiң тозуы      544       696        975       1950 </w:t>
      </w:r>
    </w:p>
    <w:p>
      <w:pPr>
        <w:spacing w:after="0"/>
        <w:ind w:left="0"/>
        <w:jc w:val="both"/>
      </w:pPr>
      <w:r>
        <w:rPr>
          <w:rFonts w:ascii="Times New Roman"/>
          <w:b w:val="false"/>
          <w:i w:val="false"/>
          <w:color w:val="000000"/>
          <w:sz w:val="28"/>
        </w:rPr>
        <w:t xml:space="preserve">1.5   Негiзгі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822       510         39         54 </w:t>
      </w:r>
    </w:p>
    <w:p>
      <w:pPr>
        <w:spacing w:after="0"/>
        <w:ind w:left="0"/>
        <w:jc w:val="both"/>
      </w:pPr>
      <w:r>
        <w:rPr>
          <w:rFonts w:ascii="Times New Roman"/>
          <w:b w:val="false"/>
          <w:i w:val="false"/>
          <w:color w:val="000000"/>
          <w:sz w:val="28"/>
        </w:rPr>
        <w:t xml:space="preserve">1.6   Коммуналдық шығыстар             120         12         25 </w:t>
      </w:r>
    </w:p>
    <w:p>
      <w:pPr>
        <w:spacing w:after="0"/>
        <w:ind w:left="0"/>
        <w:jc w:val="both"/>
      </w:pPr>
      <w:r>
        <w:rPr>
          <w:rFonts w:ascii="Times New Roman"/>
          <w:b w:val="false"/>
          <w:i w:val="false"/>
          <w:color w:val="000000"/>
          <w:sz w:val="28"/>
        </w:rPr>
        <w:t xml:space="preserve">1.7   Iссапар шығыстары, </w:t>
      </w:r>
      <w:r>
        <w:br/>
      </w:r>
      <w:r>
        <w:rPr>
          <w:rFonts w:ascii="Times New Roman"/>
          <w:b w:val="false"/>
          <w:i w:val="false"/>
          <w:color w:val="000000"/>
          <w:sz w:val="28"/>
        </w:rPr>
        <w:t xml:space="preserve">
      барлығы                246      1100        597       1860 </w:t>
      </w:r>
    </w:p>
    <w:p>
      <w:pPr>
        <w:spacing w:after="0"/>
        <w:ind w:left="0"/>
        <w:jc w:val="both"/>
      </w:pPr>
      <w:r>
        <w:rPr>
          <w:rFonts w:ascii="Times New Roman"/>
          <w:b w:val="false"/>
          <w:i w:val="false"/>
          <w:color w:val="000000"/>
          <w:sz w:val="28"/>
        </w:rPr>
        <w:t xml:space="preserve">1.7.1 бекітілген норма </w:t>
      </w:r>
      <w:r>
        <w:br/>
      </w:r>
      <w:r>
        <w:rPr>
          <w:rFonts w:ascii="Times New Roman"/>
          <w:b w:val="false"/>
          <w:i w:val="false"/>
          <w:color w:val="000000"/>
          <w:sz w:val="28"/>
        </w:rPr>
        <w:t xml:space="preserve">
      шеңберінде             246      1100        597       1860 </w:t>
      </w:r>
    </w:p>
    <w:p>
      <w:pPr>
        <w:spacing w:after="0"/>
        <w:ind w:left="0"/>
        <w:jc w:val="both"/>
      </w:pPr>
      <w:r>
        <w:rPr>
          <w:rFonts w:ascii="Times New Roman"/>
          <w:b w:val="false"/>
          <w:i w:val="false"/>
          <w:color w:val="000000"/>
          <w:sz w:val="28"/>
        </w:rPr>
        <w:t xml:space="preserve">1.7.2 нормадан тыс            0                    0          0 </w:t>
      </w:r>
    </w:p>
    <w:p>
      <w:pPr>
        <w:spacing w:after="0"/>
        <w:ind w:left="0"/>
        <w:jc w:val="both"/>
      </w:pPr>
      <w:r>
        <w:rPr>
          <w:rFonts w:ascii="Times New Roman"/>
          <w:b w:val="false"/>
          <w:i w:val="false"/>
          <w:color w:val="000000"/>
          <w:sz w:val="28"/>
        </w:rPr>
        <w:t xml:space="preserve">1.8  Өкілдік шығыстар        96       320          0        146 </w:t>
      </w:r>
    </w:p>
    <w:p>
      <w:pPr>
        <w:spacing w:after="0"/>
        <w:ind w:left="0"/>
        <w:jc w:val="both"/>
      </w:pPr>
      <w:r>
        <w:rPr>
          <w:rFonts w:ascii="Times New Roman"/>
          <w:b w:val="false"/>
          <w:i w:val="false"/>
          <w:color w:val="000000"/>
          <w:sz w:val="28"/>
        </w:rPr>
        <w:t xml:space="preserve">1.9   Қызметкерлердiң </w:t>
      </w:r>
      <w:r>
        <w:br/>
      </w:r>
      <w:r>
        <w:rPr>
          <w:rFonts w:ascii="Times New Roman"/>
          <w:b w:val="false"/>
          <w:i w:val="false"/>
          <w:color w:val="000000"/>
          <w:sz w:val="28"/>
        </w:rPr>
        <w:t xml:space="preserve">
      біліктiлiгiн арттыруға </w:t>
      </w:r>
      <w:r>
        <w:br/>
      </w:r>
      <w:r>
        <w:rPr>
          <w:rFonts w:ascii="Times New Roman"/>
          <w:b w:val="false"/>
          <w:i w:val="false"/>
          <w:color w:val="000000"/>
          <w:sz w:val="28"/>
        </w:rPr>
        <w:t xml:space="preserve">
      шығыстары               0         0          0        125 </w:t>
      </w:r>
    </w:p>
    <w:p>
      <w:pPr>
        <w:spacing w:after="0"/>
        <w:ind w:left="0"/>
        <w:jc w:val="both"/>
      </w:pPr>
      <w:r>
        <w:rPr>
          <w:rFonts w:ascii="Times New Roman"/>
          <w:b w:val="false"/>
          <w:i w:val="false"/>
          <w:color w:val="000000"/>
          <w:sz w:val="28"/>
        </w:rPr>
        <w:t xml:space="preserve">1.10  Директорлар кеңесiн </w:t>
      </w:r>
      <w:r>
        <w:br/>
      </w:r>
      <w:r>
        <w:rPr>
          <w:rFonts w:ascii="Times New Roman"/>
          <w:b w:val="false"/>
          <w:i w:val="false"/>
          <w:color w:val="000000"/>
          <w:sz w:val="28"/>
        </w:rPr>
        <w:t xml:space="preserve">
      ұстауға шығыстар        0                    0          0 </w:t>
      </w:r>
    </w:p>
    <w:p>
      <w:pPr>
        <w:spacing w:after="0"/>
        <w:ind w:left="0"/>
        <w:jc w:val="both"/>
      </w:pPr>
      <w:r>
        <w:rPr>
          <w:rFonts w:ascii="Times New Roman"/>
          <w:b w:val="false"/>
          <w:i w:val="false"/>
          <w:color w:val="000000"/>
          <w:sz w:val="28"/>
        </w:rPr>
        <w:t xml:space="preserve">1.11  Салықтар бойынша </w:t>
      </w:r>
      <w:r>
        <w:br/>
      </w:r>
      <w:r>
        <w:rPr>
          <w:rFonts w:ascii="Times New Roman"/>
          <w:b w:val="false"/>
          <w:i w:val="false"/>
          <w:color w:val="000000"/>
          <w:sz w:val="28"/>
        </w:rPr>
        <w:t xml:space="preserve">
      шығыстар               1996     2100        144        434 </w:t>
      </w:r>
    </w:p>
    <w:p>
      <w:pPr>
        <w:spacing w:after="0"/>
        <w:ind w:left="0"/>
        <w:jc w:val="both"/>
      </w:pPr>
      <w:r>
        <w:rPr>
          <w:rFonts w:ascii="Times New Roman"/>
          <w:b w:val="false"/>
          <w:i w:val="false"/>
          <w:color w:val="000000"/>
          <w:sz w:val="28"/>
        </w:rPr>
        <w:t xml:space="preserve">1.12  Кеңсе және баспахана </w:t>
      </w:r>
      <w:r>
        <w:br/>
      </w:r>
      <w:r>
        <w:rPr>
          <w:rFonts w:ascii="Times New Roman"/>
          <w:b w:val="false"/>
          <w:i w:val="false"/>
          <w:color w:val="000000"/>
          <w:sz w:val="28"/>
        </w:rPr>
        <w:t xml:space="preserve">
      жұмыстары              50       650         79         157 </w:t>
      </w:r>
    </w:p>
    <w:p>
      <w:pPr>
        <w:spacing w:after="0"/>
        <w:ind w:left="0"/>
        <w:jc w:val="both"/>
      </w:pPr>
      <w:r>
        <w:rPr>
          <w:rFonts w:ascii="Times New Roman"/>
          <w:b w:val="false"/>
          <w:i w:val="false"/>
          <w:color w:val="000000"/>
          <w:sz w:val="28"/>
        </w:rPr>
        <w:t xml:space="preserve">1.13  Байланыс қызметі       1996     1100        255        509 </w:t>
      </w:r>
    </w:p>
    <w:p>
      <w:pPr>
        <w:spacing w:after="0"/>
        <w:ind w:left="0"/>
        <w:jc w:val="both"/>
      </w:pPr>
      <w:r>
        <w:rPr>
          <w:rFonts w:ascii="Times New Roman"/>
          <w:b w:val="false"/>
          <w:i w:val="false"/>
          <w:color w:val="000000"/>
          <w:sz w:val="28"/>
        </w:rPr>
        <w:t xml:space="preserve">1.14  Күзет шығыстары         0         0          0          0 </w:t>
      </w:r>
    </w:p>
    <w:p>
      <w:pPr>
        <w:spacing w:after="0"/>
        <w:ind w:left="0"/>
        <w:jc w:val="both"/>
      </w:pPr>
      <w:r>
        <w:rPr>
          <w:rFonts w:ascii="Times New Roman"/>
          <w:b w:val="false"/>
          <w:i w:val="false"/>
          <w:color w:val="000000"/>
          <w:sz w:val="28"/>
        </w:rPr>
        <w:t xml:space="preserve">1.15  Консультациялық </w:t>
      </w:r>
      <w:r>
        <w:br/>
      </w:r>
      <w:r>
        <w:rPr>
          <w:rFonts w:ascii="Times New Roman"/>
          <w:b w:val="false"/>
          <w:i w:val="false"/>
          <w:color w:val="000000"/>
          <w:sz w:val="28"/>
        </w:rPr>
        <w:t xml:space="preserve">
      (аудиторлық) және </w:t>
      </w:r>
      <w:r>
        <w:br/>
      </w:r>
      <w:r>
        <w:rPr>
          <w:rFonts w:ascii="Times New Roman"/>
          <w:b w:val="false"/>
          <w:i w:val="false"/>
          <w:color w:val="000000"/>
          <w:sz w:val="28"/>
        </w:rPr>
        <w:t xml:space="preserve">
      ақпараттық қызмет </w:t>
      </w:r>
      <w:r>
        <w:br/>
      </w:r>
      <w:r>
        <w:rPr>
          <w:rFonts w:ascii="Times New Roman"/>
          <w:b w:val="false"/>
          <w:i w:val="false"/>
          <w:color w:val="000000"/>
          <w:sz w:val="28"/>
        </w:rPr>
        <w:t xml:space="preserve">
      көрсетулер             764      4132       1589       1799 </w:t>
      </w:r>
    </w:p>
    <w:p>
      <w:pPr>
        <w:spacing w:after="0"/>
        <w:ind w:left="0"/>
        <w:jc w:val="both"/>
      </w:pPr>
      <w:r>
        <w:rPr>
          <w:rFonts w:ascii="Times New Roman"/>
          <w:b w:val="false"/>
          <w:i w:val="false"/>
          <w:color w:val="000000"/>
          <w:sz w:val="28"/>
        </w:rPr>
        <w:t xml:space="preserve">1.16  Банктік қызмет </w:t>
      </w:r>
      <w:r>
        <w:br/>
      </w:r>
      <w:r>
        <w:rPr>
          <w:rFonts w:ascii="Times New Roman"/>
          <w:b w:val="false"/>
          <w:i w:val="false"/>
          <w:color w:val="000000"/>
          <w:sz w:val="28"/>
        </w:rPr>
        <w:t xml:space="preserve">
      көрсетулер             139       360        113        225 </w:t>
      </w:r>
    </w:p>
    <w:p>
      <w:pPr>
        <w:spacing w:after="0"/>
        <w:ind w:left="0"/>
        <w:jc w:val="both"/>
      </w:pPr>
      <w:r>
        <w:rPr>
          <w:rFonts w:ascii="Times New Roman"/>
          <w:b w:val="false"/>
          <w:i w:val="false"/>
          <w:color w:val="000000"/>
          <w:sz w:val="28"/>
        </w:rPr>
        <w:t xml:space="preserve">1.17  Сақтандыруға шығыстар   0         0          39          0 </w:t>
      </w:r>
    </w:p>
    <w:p>
      <w:pPr>
        <w:spacing w:after="0"/>
        <w:ind w:left="0"/>
        <w:jc w:val="both"/>
      </w:pPr>
      <w:r>
        <w:rPr>
          <w:rFonts w:ascii="Times New Roman"/>
          <w:b w:val="false"/>
          <w:i w:val="false"/>
          <w:color w:val="000000"/>
          <w:sz w:val="28"/>
        </w:rPr>
        <w:t xml:space="preserve">1.18  Сот шығысы              0         0          0          0 </w:t>
      </w:r>
    </w:p>
    <w:p>
      <w:pPr>
        <w:spacing w:after="0"/>
        <w:ind w:left="0"/>
        <w:jc w:val="both"/>
      </w:pPr>
      <w:r>
        <w:rPr>
          <w:rFonts w:ascii="Times New Roman"/>
          <w:b w:val="false"/>
          <w:i w:val="false"/>
          <w:color w:val="000000"/>
          <w:sz w:val="28"/>
        </w:rPr>
        <w:t xml:space="preserve">1.19  Шарт ережелерін </w:t>
      </w:r>
      <w:r>
        <w:br/>
      </w:r>
      <w:r>
        <w:rPr>
          <w:rFonts w:ascii="Times New Roman"/>
          <w:b w:val="false"/>
          <w:i w:val="false"/>
          <w:color w:val="000000"/>
          <w:sz w:val="28"/>
        </w:rPr>
        <w:t xml:space="preserve">
      бұзғаны үшін айып. </w:t>
      </w:r>
      <w:r>
        <w:br/>
      </w:r>
      <w:r>
        <w:rPr>
          <w:rFonts w:ascii="Times New Roman"/>
          <w:b w:val="false"/>
          <w:i w:val="false"/>
          <w:color w:val="000000"/>
          <w:sz w:val="28"/>
        </w:rPr>
        <w:t xml:space="preserve">
      пұлдар, өсiмдер және </w:t>
      </w:r>
      <w:r>
        <w:br/>
      </w:r>
      <w:r>
        <w:rPr>
          <w:rFonts w:ascii="Times New Roman"/>
          <w:b w:val="false"/>
          <w:i w:val="false"/>
          <w:color w:val="000000"/>
          <w:sz w:val="28"/>
        </w:rPr>
        <w:t xml:space="preserve">
      тұрақсыздық айыптары    0         0          0          0 </w:t>
      </w:r>
    </w:p>
    <w:p>
      <w:pPr>
        <w:spacing w:after="0"/>
        <w:ind w:left="0"/>
        <w:jc w:val="both"/>
      </w:pPr>
      <w:r>
        <w:rPr>
          <w:rFonts w:ascii="Times New Roman"/>
          <w:b w:val="false"/>
          <w:i w:val="false"/>
          <w:color w:val="000000"/>
          <w:sz w:val="28"/>
        </w:rPr>
        <w:t xml:space="preserve">1.20  Табыстарды жасырғаны </w:t>
      </w:r>
      <w:r>
        <w:br/>
      </w:r>
      <w:r>
        <w:rPr>
          <w:rFonts w:ascii="Times New Roman"/>
          <w:b w:val="false"/>
          <w:i w:val="false"/>
          <w:color w:val="000000"/>
          <w:sz w:val="28"/>
        </w:rPr>
        <w:t xml:space="preserve">
      (кеміткені) үшін </w:t>
      </w:r>
      <w:r>
        <w:br/>
      </w:r>
      <w:r>
        <w:rPr>
          <w:rFonts w:ascii="Times New Roman"/>
          <w:b w:val="false"/>
          <w:i w:val="false"/>
          <w:color w:val="000000"/>
          <w:sz w:val="28"/>
        </w:rPr>
        <w:t xml:space="preserve">
      айыппұлдар мен өсімдер  0         0          0          0 </w:t>
      </w:r>
    </w:p>
    <w:p>
      <w:pPr>
        <w:spacing w:after="0"/>
        <w:ind w:left="0"/>
        <w:jc w:val="both"/>
      </w:pPr>
      <w:r>
        <w:rPr>
          <w:rFonts w:ascii="Times New Roman"/>
          <w:b w:val="false"/>
          <w:i w:val="false"/>
          <w:color w:val="000000"/>
          <w:sz w:val="28"/>
        </w:rPr>
        <w:t xml:space="preserve">1.21  Талан-тараж залалдары, </w:t>
      </w:r>
      <w:r>
        <w:br/>
      </w:r>
      <w:r>
        <w:rPr>
          <w:rFonts w:ascii="Times New Roman"/>
          <w:b w:val="false"/>
          <w:i w:val="false"/>
          <w:color w:val="000000"/>
          <w:sz w:val="28"/>
        </w:rPr>
        <w:t xml:space="preserve">
      нормативтен тыс </w:t>
      </w:r>
      <w:r>
        <w:br/>
      </w:r>
      <w:r>
        <w:rPr>
          <w:rFonts w:ascii="Times New Roman"/>
          <w:b w:val="false"/>
          <w:i w:val="false"/>
          <w:color w:val="000000"/>
          <w:sz w:val="28"/>
        </w:rPr>
        <w:t xml:space="preserve">
      ысыраптар, бүліну, ТМҚ </w:t>
      </w:r>
      <w:r>
        <w:br/>
      </w:r>
      <w:r>
        <w:rPr>
          <w:rFonts w:ascii="Times New Roman"/>
          <w:b w:val="false"/>
          <w:i w:val="false"/>
          <w:color w:val="000000"/>
          <w:sz w:val="28"/>
        </w:rPr>
        <w:t xml:space="preserve">
      жетіспеушіліктері       0         0          0          0 </w:t>
      </w:r>
    </w:p>
    <w:p>
      <w:pPr>
        <w:spacing w:after="0"/>
        <w:ind w:left="0"/>
        <w:jc w:val="both"/>
      </w:pPr>
      <w:r>
        <w:rPr>
          <w:rFonts w:ascii="Times New Roman"/>
          <w:b w:val="false"/>
          <w:i w:val="false"/>
          <w:color w:val="000000"/>
          <w:sz w:val="28"/>
        </w:rPr>
        <w:t xml:space="preserve">1.22  Жалға алу бойынша </w:t>
      </w:r>
      <w:r>
        <w:br/>
      </w:r>
      <w:r>
        <w:rPr>
          <w:rFonts w:ascii="Times New Roman"/>
          <w:b w:val="false"/>
          <w:i w:val="false"/>
          <w:color w:val="000000"/>
          <w:sz w:val="28"/>
        </w:rPr>
        <w:t xml:space="preserve">
      шығыстар                1534      1500        252        444 </w:t>
      </w:r>
    </w:p>
    <w:p>
      <w:pPr>
        <w:spacing w:after="0"/>
        <w:ind w:left="0"/>
        <w:jc w:val="both"/>
      </w:pPr>
      <w:r>
        <w:rPr>
          <w:rFonts w:ascii="Times New Roman"/>
          <w:b w:val="false"/>
          <w:i w:val="false"/>
          <w:color w:val="000000"/>
          <w:sz w:val="28"/>
        </w:rPr>
        <w:t xml:space="preserve">1.23  Әлеуметтік салаға </w:t>
      </w:r>
      <w:r>
        <w:br/>
      </w:r>
      <w:r>
        <w:rPr>
          <w:rFonts w:ascii="Times New Roman"/>
          <w:b w:val="false"/>
          <w:i w:val="false"/>
          <w:color w:val="000000"/>
          <w:sz w:val="28"/>
        </w:rPr>
        <w:t xml:space="preserve">
      шығыстар                21         0          0          0 </w:t>
      </w:r>
    </w:p>
    <w:p>
      <w:pPr>
        <w:spacing w:after="0"/>
        <w:ind w:left="0"/>
        <w:jc w:val="both"/>
      </w:pPr>
      <w:r>
        <w:rPr>
          <w:rFonts w:ascii="Times New Roman"/>
          <w:b w:val="false"/>
          <w:i w:val="false"/>
          <w:color w:val="000000"/>
          <w:sz w:val="28"/>
        </w:rPr>
        <w:t xml:space="preserve">1.24  Күмәнді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жөніндегі шығыстар       0         0          0          0 </w:t>
      </w:r>
    </w:p>
    <w:p>
      <w:pPr>
        <w:spacing w:after="0"/>
        <w:ind w:left="0"/>
        <w:jc w:val="both"/>
      </w:pPr>
      <w:r>
        <w:rPr>
          <w:rFonts w:ascii="Times New Roman"/>
          <w:b w:val="false"/>
          <w:i w:val="false"/>
          <w:color w:val="000000"/>
          <w:sz w:val="28"/>
        </w:rPr>
        <w:t xml:space="preserve">1.25  Мерекелік, мәдени-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өткізу шығыстары         0       950        125        125 </w:t>
      </w:r>
    </w:p>
    <w:p>
      <w:pPr>
        <w:spacing w:after="0"/>
        <w:ind w:left="0"/>
        <w:jc w:val="both"/>
      </w:pPr>
      <w:r>
        <w:rPr>
          <w:rFonts w:ascii="Times New Roman"/>
          <w:b w:val="false"/>
          <w:i w:val="false"/>
          <w:color w:val="000000"/>
          <w:sz w:val="28"/>
        </w:rPr>
        <w:t xml:space="preserve">1.26  Қайырымдылық көмек       0         0          0          0 </w:t>
      </w:r>
    </w:p>
    <w:p>
      <w:pPr>
        <w:spacing w:after="0"/>
        <w:ind w:left="0"/>
        <w:jc w:val="both"/>
      </w:pPr>
      <w:r>
        <w:rPr>
          <w:rFonts w:ascii="Times New Roman"/>
          <w:b w:val="false"/>
          <w:i w:val="false"/>
          <w:color w:val="000000"/>
          <w:sz w:val="28"/>
        </w:rPr>
        <w:t xml:space="preserve">1.27  Өзге де шығыстар         68      409          0          0 </w:t>
      </w:r>
    </w:p>
    <w:p>
      <w:pPr>
        <w:spacing w:after="0"/>
        <w:ind w:left="0"/>
        <w:jc w:val="both"/>
      </w:pPr>
      <w:r>
        <w:rPr>
          <w:rFonts w:ascii="Times New Roman"/>
          <w:b w:val="false"/>
          <w:i w:val="false"/>
          <w:color w:val="000000"/>
          <w:sz w:val="28"/>
        </w:rPr>
        <w:t xml:space="preserve">2     Дайын өнiмді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110         0          0        600 </w:t>
      </w:r>
    </w:p>
    <w:p>
      <w:pPr>
        <w:spacing w:after="0"/>
        <w:ind w:left="0"/>
        <w:jc w:val="both"/>
      </w:pPr>
      <w:r>
        <w:rPr>
          <w:rFonts w:ascii="Times New Roman"/>
          <w:b w:val="false"/>
          <w:i w:val="false"/>
          <w:color w:val="000000"/>
          <w:sz w:val="28"/>
        </w:rPr>
        <w:t xml:space="preserve">2.1   Материалдар </w:t>
      </w:r>
    </w:p>
    <w:p>
      <w:pPr>
        <w:spacing w:after="0"/>
        <w:ind w:left="0"/>
        <w:jc w:val="both"/>
      </w:pPr>
      <w:r>
        <w:rPr>
          <w:rFonts w:ascii="Times New Roman"/>
          <w:b w:val="false"/>
          <w:i w:val="false"/>
          <w:color w:val="000000"/>
          <w:sz w:val="28"/>
        </w:rPr>
        <w:t xml:space="preserve">2.2   Қызметкерлердің </w:t>
      </w:r>
      <w:r>
        <w:br/>
      </w:r>
      <w:r>
        <w:rPr>
          <w:rFonts w:ascii="Times New Roman"/>
          <w:b w:val="false"/>
          <w:i w:val="false"/>
          <w:color w:val="000000"/>
          <w:sz w:val="28"/>
        </w:rPr>
        <w:t xml:space="preserve">
      еңбекақысы </w:t>
      </w:r>
    </w:p>
    <w:p>
      <w:pPr>
        <w:spacing w:after="0"/>
        <w:ind w:left="0"/>
        <w:jc w:val="both"/>
      </w:pPr>
      <w:r>
        <w:rPr>
          <w:rFonts w:ascii="Times New Roman"/>
          <w:b w:val="false"/>
          <w:i w:val="false"/>
          <w:color w:val="000000"/>
          <w:sz w:val="28"/>
        </w:rPr>
        <w:t xml:space="preserve">2.3   Еңбекақыдан аударымдар </w:t>
      </w:r>
    </w:p>
    <w:p>
      <w:pPr>
        <w:spacing w:after="0"/>
        <w:ind w:left="0"/>
        <w:jc w:val="both"/>
      </w:pPr>
      <w:r>
        <w:rPr>
          <w:rFonts w:ascii="Times New Roman"/>
          <w:b w:val="false"/>
          <w:i w:val="false"/>
          <w:color w:val="000000"/>
          <w:sz w:val="28"/>
        </w:rPr>
        <w:t xml:space="preserve">2.4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p>
    <w:p>
      <w:pPr>
        <w:spacing w:after="0"/>
        <w:ind w:left="0"/>
        <w:jc w:val="both"/>
      </w:pPr>
      <w:r>
        <w:rPr>
          <w:rFonts w:ascii="Times New Roman"/>
          <w:b w:val="false"/>
          <w:i w:val="false"/>
          <w:color w:val="000000"/>
          <w:sz w:val="28"/>
        </w:rPr>
        <w:t xml:space="preserve">2.5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p>
    <w:p>
      <w:pPr>
        <w:spacing w:after="0"/>
        <w:ind w:left="0"/>
        <w:jc w:val="both"/>
      </w:pPr>
      <w:r>
        <w:rPr>
          <w:rFonts w:ascii="Times New Roman"/>
          <w:b w:val="false"/>
          <w:i w:val="false"/>
          <w:color w:val="000000"/>
          <w:sz w:val="28"/>
        </w:rPr>
        <w:t xml:space="preserve">2.6   Коммуналдық шығыстар </w:t>
      </w:r>
    </w:p>
    <w:p>
      <w:pPr>
        <w:spacing w:after="0"/>
        <w:ind w:left="0"/>
        <w:jc w:val="both"/>
      </w:pPr>
      <w:r>
        <w:rPr>
          <w:rFonts w:ascii="Times New Roman"/>
          <w:b w:val="false"/>
          <w:i w:val="false"/>
          <w:color w:val="000000"/>
          <w:sz w:val="28"/>
        </w:rPr>
        <w:t xml:space="preserve">2.7   Іссапар шығыстары,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2.7.1 бекітілген норма </w:t>
      </w:r>
      <w:r>
        <w:br/>
      </w:r>
      <w:r>
        <w:rPr>
          <w:rFonts w:ascii="Times New Roman"/>
          <w:b w:val="false"/>
          <w:i w:val="false"/>
          <w:color w:val="000000"/>
          <w:sz w:val="28"/>
        </w:rPr>
        <w:t xml:space="preserve">
      шеңберінде </w:t>
      </w:r>
    </w:p>
    <w:p>
      <w:pPr>
        <w:spacing w:after="0"/>
        <w:ind w:left="0"/>
        <w:jc w:val="both"/>
      </w:pPr>
      <w:r>
        <w:rPr>
          <w:rFonts w:ascii="Times New Roman"/>
          <w:b w:val="false"/>
          <w:i w:val="false"/>
          <w:color w:val="000000"/>
          <w:sz w:val="28"/>
        </w:rPr>
        <w:t xml:space="preserve">2.7.2 нормадан тыс </w:t>
      </w:r>
    </w:p>
    <w:p>
      <w:pPr>
        <w:spacing w:after="0"/>
        <w:ind w:left="0"/>
        <w:jc w:val="both"/>
      </w:pPr>
      <w:r>
        <w:rPr>
          <w:rFonts w:ascii="Times New Roman"/>
          <w:b w:val="false"/>
          <w:i w:val="false"/>
          <w:color w:val="000000"/>
          <w:sz w:val="28"/>
        </w:rPr>
        <w:t xml:space="preserve">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2.9   Жарнама және марке. </w:t>
      </w:r>
      <w:r>
        <w:br/>
      </w:r>
      <w:r>
        <w:rPr>
          <w:rFonts w:ascii="Times New Roman"/>
          <w:b w:val="false"/>
          <w:i w:val="false"/>
          <w:color w:val="000000"/>
          <w:sz w:val="28"/>
        </w:rPr>
        <w:t xml:space="preserve">
      тингке шығыстар        0         0          0         600 </w:t>
      </w:r>
    </w:p>
    <w:p>
      <w:pPr>
        <w:spacing w:after="0"/>
        <w:ind w:left="0"/>
        <w:jc w:val="both"/>
      </w:pPr>
      <w:r>
        <w:rPr>
          <w:rFonts w:ascii="Times New Roman"/>
          <w:b w:val="false"/>
          <w:i w:val="false"/>
          <w:color w:val="000000"/>
          <w:sz w:val="28"/>
        </w:rPr>
        <w:t xml:space="preserve">2.10  Жалға алу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2.11  Әлеуметтік салаға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2.12  Өзге де шығыстар       110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p>
    <w:p>
      <w:pPr>
        <w:spacing w:after="0"/>
        <w:ind w:left="0"/>
        <w:jc w:val="both"/>
      </w:pPr>
      <w:r>
        <w:rPr>
          <w:rFonts w:ascii="Times New Roman"/>
          <w:b w:val="false"/>
          <w:i w:val="false"/>
          <w:color w:val="000000"/>
          <w:sz w:val="28"/>
        </w:rPr>
        <w:t xml:space="preserve">3.1   Банктердің заемдары </w:t>
      </w:r>
      <w:r>
        <w:br/>
      </w:r>
      <w:r>
        <w:rPr>
          <w:rFonts w:ascii="Times New Roman"/>
          <w:b w:val="false"/>
          <w:i w:val="false"/>
          <w:color w:val="000000"/>
          <w:sz w:val="28"/>
        </w:rPr>
        <w:t xml:space="preserve">
      негізіндегі сыйақы </w:t>
      </w:r>
      <w:r>
        <w:br/>
      </w:r>
      <w:r>
        <w:rPr>
          <w:rFonts w:ascii="Times New Roman"/>
          <w:b w:val="false"/>
          <w:i w:val="false"/>
          <w:color w:val="000000"/>
          <w:sz w:val="28"/>
        </w:rPr>
        <w:t xml:space="preserve">
      (пайыздар)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3.2   Жеткізушілердің заем. </w:t>
      </w:r>
      <w:r>
        <w:br/>
      </w:r>
      <w:r>
        <w:rPr>
          <w:rFonts w:ascii="Times New Roman"/>
          <w:b w:val="false"/>
          <w:i w:val="false"/>
          <w:color w:val="000000"/>
          <w:sz w:val="28"/>
        </w:rPr>
        <w:t xml:space="preserve">
      дары негізінде сыйақы </w:t>
      </w:r>
      <w:r>
        <w:br/>
      </w:r>
      <w:r>
        <w:rPr>
          <w:rFonts w:ascii="Times New Roman"/>
          <w:b w:val="false"/>
          <w:i w:val="false"/>
          <w:color w:val="000000"/>
          <w:sz w:val="28"/>
        </w:rPr>
        <w:t xml:space="preserve">
      (пайыздар)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3.3   Жалға алу негізінде </w:t>
      </w:r>
      <w:r>
        <w:br/>
      </w:r>
      <w:r>
        <w:rPr>
          <w:rFonts w:ascii="Times New Roman"/>
          <w:b w:val="false"/>
          <w:i w:val="false"/>
          <w:color w:val="000000"/>
          <w:sz w:val="28"/>
        </w:rPr>
        <w:t xml:space="preserve">
      сыйақы (пайыздар) </w:t>
      </w:r>
      <w:r>
        <w:br/>
      </w:r>
      <w:r>
        <w:rPr>
          <w:rFonts w:ascii="Times New Roman"/>
          <w:b w:val="false"/>
          <w:i w:val="false"/>
          <w:color w:val="000000"/>
          <w:sz w:val="28"/>
        </w:rPr>
        <w:t xml:space="preserve">
      бойынша шығыстар </w:t>
      </w:r>
    </w:p>
    <w:p>
      <w:pPr>
        <w:spacing w:after="0"/>
        <w:ind w:left="0"/>
        <w:jc w:val="both"/>
      </w:pPr>
      <w:r>
        <w:rPr>
          <w:rFonts w:ascii="Times New Roman"/>
          <w:b w:val="false"/>
          <w:i w:val="false"/>
          <w:color w:val="000000"/>
          <w:sz w:val="28"/>
        </w:rPr>
        <w:t xml:space="preserve">3.4   Өзге де шығыстар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  2004 ж. (болжам)  |2003 ж.-  | 2004 ж.- </w:t>
      </w:r>
      <w:r>
        <w:br/>
      </w:r>
      <w:r>
        <w:rPr>
          <w:rFonts w:ascii="Times New Roman"/>
          <w:b w:val="false"/>
          <w:i w:val="false"/>
          <w:color w:val="000000"/>
          <w:sz w:val="28"/>
        </w:rPr>
        <w:t xml:space="preserve">
р/с  |   Көрсеткіштер    |____________________|  дың     |   дың </w:t>
      </w:r>
      <w:r>
        <w:br/>
      </w:r>
      <w:r>
        <w:rPr>
          <w:rFonts w:ascii="Times New Roman"/>
          <w:b w:val="false"/>
          <w:i w:val="false"/>
          <w:color w:val="000000"/>
          <w:sz w:val="28"/>
        </w:rPr>
        <w:t xml:space="preserve">
     |      атауы        |   9 ай   |  жыл    |2002 ж.-ға|2003 ж.-ға </w:t>
      </w:r>
      <w:r>
        <w:br/>
      </w:r>
      <w:r>
        <w:rPr>
          <w:rFonts w:ascii="Times New Roman"/>
          <w:b w:val="false"/>
          <w:i w:val="false"/>
          <w:color w:val="000000"/>
          <w:sz w:val="28"/>
        </w:rPr>
        <w:t xml:space="preserve">
     |                   |          |         |% есебінде|% есебінде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28827     43176      163         134 </w:t>
      </w:r>
    </w:p>
    <w:p>
      <w:pPr>
        <w:spacing w:after="0"/>
        <w:ind w:left="0"/>
        <w:jc w:val="both"/>
      </w:pPr>
      <w:r>
        <w:rPr>
          <w:rFonts w:ascii="Times New Roman"/>
          <w:b w:val="false"/>
          <w:i w:val="false"/>
          <w:color w:val="000000"/>
          <w:sz w:val="28"/>
        </w:rPr>
        <w:t xml:space="preserve">1     Жалпы және әкiмшiлiк </w:t>
      </w:r>
      <w:r>
        <w:br/>
      </w:r>
      <w:r>
        <w:rPr>
          <w:rFonts w:ascii="Times New Roman"/>
          <w:b w:val="false"/>
          <w:i w:val="false"/>
          <w:color w:val="000000"/>
          <w:sz w:val="28"/>
        </w:rPr>
        <w:t xml:space="preserve">
      шығыстар, барлығы      28827     38175      164         119 </w:t>
      </w:r>
    </w:p>
    <w:p>
      <w:pPr>
        <w:spacing w:after="0"/>
        <w:ind w:left="0"/>
        <w:jc w:val="both"/>
      </w:pPr>
      <w:r>
        <w:rPr>
          <w:rFonts w:ascii="Times New Roman"/>
          <w:b w:val="false"/>
          <w:i w:val="false"/>
          <w:color w:val="000000"/>
          <w:sz w:val="28"/>
        </w:rPr>
        <w:t xml:space="preserve">1.1   Материалдар            1436      1915      127           0 </w:t>
      </w:r>
    </w:p>
    <w:p>
      <w:pPr>
        <w:spacing w:after="0"/>
        <w:ind w:left="0"/>
        <w:jc w:val="both"/>
      </w:pPr>
      <w:r>
        <w:rPr>
          <w:rFonts w:ascii="Times New Roman"/>
          <w:b w:val="false"/>
          <w:i w:val="false"/>
          <w:color w:val="000000"/>
          <w:sz w:val="28"/>
        </w:rPr>
        <w:t xml:space="preserve">1.2   Қызметкерлердiң </w:t>
      </w:r>
      <w:r>
        <w:br/>
      </w:r>
      <w:r>
        <w:rPr>
          <w:rFonts w:ascii="Times New Roman"/>
          <w:b w:val="false"/>
          <w:i w:val="false"/>
          <w:color w:val="000000"/>
          <w:sz w:val="28"/>
        </w:rPr>
        <w:t xml:space="preserve">
      еңбегіне ақы төлеу     14918     19890      151         140 </w:t>
      </w:r>
    </w:p>
    <w:p>
      <w:pPr>
        <w:spacing w:after="0"/>
        <w:ind w:left="0"/>
        <w:jc w:val="both"/>
      </w:pPr>
      <w:r>
        <w:rPr>
          <w:rFonts w:ascii="Times New Roman"/>
          <w:b w:val="false"/>
          <w:i w:val="false"/>
          <w:color w:val="000000"/>
          <w:sz w:val="28"/>
        </w:rPr>
        <w:t xml:space="preserve">1.3   Еңбекақыдан аударымдар 1754      2338       287          83 </w:t>
      </w:r>
    </w:p>
    <w:p>
      <w:pPr>
        <w:spacing w:after="0"/>
        <w:ind w:left="0"/>
        <w:jc w:val="both"/>
      </w:pPr>
      <w:r>
        <w:rPr>
          <w:rFonts w:ascii="Times New Roman"/>
          <w:b w:val="false"/>
          <w:i w:val="false"/>
          <w:color w:val="000000"/>
          <w:sz w:val="28"/>
        </w:rPr>
        <w:t xml:space="preserve">1.4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активтердiң тозуы      2925      3900       128         560 </w:t>
      </w:r>
    </w:p>
    <w:p>
      <w:pPr>
        <w:spacing w:after="0"/>
        <w:ind w:left="0"/>
        <w:jc w:val="both"/>
      </w:pPr>
      <w:r>
        <w:rPr>
          <w:rFonts w:ascii="Times New Roman"/>
          <w:b w:val="false"/>
          <w:i w:val="false"/>
          <w:color w:val="000000"/>
          <w:sz w:val="28"/>
        </w:rPr>
        <w:t xml:space="preserve">1.5   Негiзгі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72        88        62           17 </w:t>
      </w:r>
    </w:p>
    <w:p>
      <w:pPr>
        <w:spacing w:after="0"/>
        <w:ind w:left="0"/>
        <w:jc w:val="both"/>
      </w:pPr>
      <w:r>
        <w:rPr>
          <w:rFonts w:ascii="Times New Roman"/>
          <w:b w:val="false"/>
          <w:i w:val="false"/>
          <w:color w:val="000000"/>
          <w:sz w:val="28"/>
        </w:rPr>
        <w:t xml:space="preserve">1.6   Коммуналдық шығыстар   37        49                     41 </w:t>
      </w:r>
    </w:p>
    <w:p>
      <w:pPr>
        <w:spacing w:after="0"/>
        <w:ind w:left="0"/>
        <w:jc w:val="both"/>
      </w:pPr>
      <w:r>
        <w:rPr>
          <w:rFonts w:ascii="Times New Roman"/>
          <w:b w:val="false"/>
          <w:i w:val="false"/>
          <w:color w:val="000000"/>
          <w:sz w:val="28"/>
        </w:rPr>
        <w:t xml:space="preserve">1.7   Iссапар шығыстары, </w:t>
      </w:r>
      <w:r>
        <w:br/>
      </w:r>
      <w:r>
        <w:rPr>
          <w:rFonts w:ascii="Times New Roman"/>
          <w:b w:val="false"/>
          <w:i w:val="false"/>
          <w:color w:val="000000"/>
          <w:sz w:val="28"/>
        </w:rPr>
        <w:t xml:space="preserve">
      барлығы                2359      2954      447         269 </w:t>
      </w:r>
    </w:p>
    <w:p>
      <w:pPr>
        <w:spacing w:after="0"/>
        <w:ind w:left="0"/>
        <w:jc w:val="both"/>
      </w:pPr>
      <w:r>
        <w:rPr>
          <w:rFonts w:ascii="Times New Roman"/>
          <w:b w:val="false"/>
          <w:i w:val="false"/>
          <w:color w:val="000000"/>
          <w:sz w:val="28"/>
        </w:rPr>
        <w:t xml:space="preserve">1.7.1 бекітілген норма </w:t>
      </w:r>
      <w:r>
        <w:br/>
      </w:r>
      <w:r>
        <w:rPr>
          <w:rFonts w:ascii="Times New Roman"/>
          <w:b w:val="false"/>
          <w:i w:val="false"/>
          <w:color w:val="000000"/>
          <w:sz w:val="28"/>
        </w:rPr>
        <w:t xml:space="preserve">
      шеңберінде             2359      2954      447         269 </w:t>
      </w:r>
    </w:p>
    <w:p>
      <w:pPr>
        <w:spacing w:after="0"/>
        <w:ind w:left="0"/>
        <w:jc w:val="both"/>
      </w:pPr>
      <w:r>
        <w:rPr>
          <w:rFonts w:ascii="Times New Roman"/>
          <w:b w:val="false"/>
          <w:i w:val="false"/>
          <w:color w:val="000000"/>
          <w:sz w:val="28"/>
        </w:rPr>
        <w:t xml:space="preserve">1.7.2 нормадан тыс            0         0 </w:t>
      </w:r>
    </w:p>
    <w:p>
      <w:pPr>
        <w:spacing w:after="0"/>
        <w:ind w:left="0"/>
        <w:jc w:val="both"/>
      </w:pPr>
      <w:r>
        <w:rPr>
          <w:rFonts w:ascii="Times New Roman"/>
          <w:b w:val="false"/>
          <w:i w:val="false"/>
          <w:color w:val="000000"/>
          <w:sz w:val="28"/>
        </w:rPr>
        <w:t xml:space="preserve">1.8  Өкілдік шығыстар        256       476 </w:t>
      </w:r>
    </w:p>
    <w:p>
      <w:pPr>
        <w:spacing w:after="0"/>
        <w:ind w:left="0"/>
        <w:jc w:val="both"/>
      </w:pPr>
      <w:r>
        <w:rPr>
          <w:rFonts w:ascii="Times New Roman"/>
          <w:b w:val="false"/>
          <w:i w:val="false"/>
          <w:color w:val="000000"/>
          <w:sz w:val="28"/>
        </w:rPr>
        <w:t xml:space="preserve">1.9   Қызметкерлердiң </w:t>
      </w:r>
      <w:r>
        <w:br/>
      </w:r>
      <w:r>
        <w:rPr>
          <w:rFonts w:ascii="Times New Roman"/>
          <w:b w:val="false"/>
          <w:i w:val="false"/>
          <w:color w:val="000000"/>
          <w:sz w:val="28"/>
        </w:rPr>
        <w:t xml:space="preserve">
      біліктiлiгiн арттыруға </w:t>
      </w:r>
      <w:r>
        <w:br/>
      </w:r>
      <w:r>
        <w:rPr>
          <w:rFonts w:ascii="Times New Roman"/>
          <w:b w:val="false"/>
          <w:i w:val="false"/>
          <w:color w:val="000000"/>
          <w:sz w:val="28"/>
        </w:rPr>
        <w:t xml:space="preserve">
      шығыстары              313       500 </w:t>
      </w:r>
    </w:p>
    <w:p>
      <w:pPr>
        <w:spacing w:after="0"/>
        <w:ind w:left="0"/>
        <w:jc w:val="both"/>
      </w:pPr>
      <w:r>
        <w:rPr>
          <w:rFonts w:ascii="Times New Roman"/>
          <w:b w:val="false"/>
          <w:i w:val="false"/>
          <w:color w:val="000000"/>
          <w:sz w:val="28"/>
        </w:rPr>
        <w:t xml:space="preserve">1.10  Директорлар кеңесiн </w:t>
      </w:r>
      <w:r>
        <w:br/>
      </w:r>
      <w:r>
        <w:rPr>
          <w:rFonts w:ascii="Times New Roman"/>
          <w:b w:val="false"/>
          <w:i w:val="false"/>
          <w:color w:val="000000"/>
          <w:sz w:val="28"/>
        </w:rPr>
        <w:t xml:space="preserve">
      ұстауға шығыстар        0         0 </w:t>
      </w:r>
    </w:p>
    <w:p>
      <w:pPr>
        <w:spacing w:after="0"/>
        <w:ind w:left="0"/>
        <w:jc w:val="both"/>
      </w:pPr>
      <w:r>
        <w:rPr>
          <w:rFonts w:ascii="Times New Roman"/>
          <w:b w:val="false"/>
          <w:i w:val="false"/>
          <w:color w:val="000000"/>
          <w:sz w:val="28"/>
        </w:rPr>
        <w:t xml:space="preserve">1.11  Салықтар бойынша </w:t>
      </w:r>
      <w:r>
        <w:br/>
      </w:r>
      <w:r>
        <w:rPr>
          <w:rFonts w:ascii="Times New Roman"/>
          <w:b w:val="false"/>
          <w:i w:val="false"/>
          <w:color w:val="000000"/>
          <w:sz w:val="28"/>
        </w:rPr>
        <w:t xml:space="preserve">
      шығыстар               277       721      105           34 </w:t>
      </w:r>
    </w:p>
    <w:p>
      <w:pPr>
        <w:spacing w:after="0"/>
        <w:ind w:left="0"/>
        <w:jc w:val="both"/>
      </w:pPr>
      <w:r>
        <w:rPr>
          <w:rFonts w:ascii="Times New Roman"/>
          <w:b w:val="false"/>
          <w:i w:val="false"/>
          <w:color w:val="000000"/>
          <w:sz w:val="28"/>
        </w:rPr>
        <w:t xml:space="preserve">1.12  Кеңсе және баспахана </w:t>
      </w:r>
      <w:r>
        <w:br/>
      </w:r>
      <w:r>
        <w:rPr>
          <w:rFonts w:ascii="Times New Roman"/>
          <w:b w:val="false"/>
          <w:i w:val="false"/>
          <w:color w:val="000000"/>
          <w:sz w:val="28"/>
        </w:rPr>
        <w:t xml:space="preserve">
      жұмыстары              236       314     1300           48 </w:t>
      </w:r>
    </w:p>
    <w:p>
      <w:pPr>
        <w:spacing w:after="0"/>
        <w:ind w:left="0"/>
        <w:jc w:val="both"/>
      </w:pPr>
      <w:r>
        <w:rPr>
          <w:rFonts w:ascii="Times New Roman"/>
          <w:b w:val="false"/>
          <w:i w:val="false"/>
          <w:color w:val="000000"/>
          <w:sz w:val="28"/>
        </w:rPr>
        <w:t xml:space="preserve">1.13  Байланыс қызметі       764      1019       55           93 </w:t>
      </w:r>
    </w:p>
    <w:p>
      <w:pPr>
        <w:spacing w:after="0"/>
        <w:ind w:left="0"/>
        <w:jc w:val="both"/>
      </w:pPr>
      <w:r>
        <w:rPr>
          <w:rFonts w:ascii="Times New Roman"/>
          <w:b w:val="false"/>
          <w:i w:val="false"/>
          <w:color w:val="000000"/>
          <w:sz w:val="28"/>
        </w:rPr>
        <w:t xml:space="preserve">1.14  Күзет шығыстары         0         0 </w:t>
      </w:r>
    </w:p>
    <w:p>
      <w:pPr>
        <w:spacing w:after="0"/>
        <w:ind w:left="0"/>
        <w:jc w:val="both"/>
      </w:pPr>
      <w:r>
        <w:rPr>
          <w:rFonts w:ascii="Times New Roman"/>
          <w:b w:val="false"/>
          <w:i w:val="false"/>
          <w:color w:val="000000"/>
          <w:sz w:val="28"/>
        </w:rPr>
        <w:t xml:space="preserve">1.15  Консультациялық </w:t>
      </w:r>
      <w:r>
        <w:br/>
      </w:r>
      <w:r>
        <w:rPr>
          <w:rFonts w:ascii="Times New Roman"/>
          <w:b w:val="false"/>
          <w:i w:val="false"/>
          <w:color w:val="000000"/>
          <w:sz w:val="28"/>
        </w:rPr>
        <w:t xml:space="preserve">
      (аудиторлық) және </w:t>
      </w:r>
      <w:r>
        <w:br/>
      </w:r>
      <w:r>
        <w:rPr>
          <w:rFonts w:ascii="Times New Roman"/>
          <w:b w:val="false"/>
          <w:i w:val="false"/>
          <w:color w:val="000000"/>
          <w:sz w:val="28"/>
        </w:rPr>
        <w:t xml:space="preserve">
      ақпараттық қызмет </w:t>
      </w:r>
      <w:r>
        <w:br/>
      </w:r>
      <w:r>
        <w:rPr>
          <w:rFonts w:ascii="Times New Roman"/>
          <w:b w:val="false"/>
          <w:i w:val="false"/>
          <w:color w:val="000000"/>
          <w:sz w:val="28"/>
        </w:rPr>
        <w:t xml:space="preserve">
      көрсетулер             1860      1920      541          46 </w:t>
      </w:r>
    </w:p>
    <w:p>
      <w:pPr>
        <w:spacing w:after="0"/>
        <w:ind w:left="0"/>
        <w:jc w:val="both"/>
      </w:pPr>
      <w:r>
        <w:rPr>
          <w:rFonts w:ascii="Times New Roman"/>
          <w:b w:val="false"/>
          <w:i w:val="false"/>
          <w:color w:val="000000"/>
          <w:sz w:val="28"/>
        </w:rPr>
        <w:t xml:space="preserve">1.16  Банктік қызмет </w:t>
      </w:r>
      <w:r>
        <w:br/>
      </w:r>
      <w:r>
        <w:rPr>
          <w:rFonts w:ascii="Times New Roman"/>
          <w:b w:val="false"/>
          <w:i w:val="false"/>
          <w:color w:val="000000"/>
          <w:sz w:val="28"/>
        </w:rPr>
        <w:t xml:space="preserve">
      көрсетулер             338       450      259           125 </w:t>
      </w:r>
    </w:p>
    <w:p>
      <w:pPr>
        <w:spacing w:after="0"/>
        <w:ind w:left="0"/>
        <w:jc w:val="both"/>
      </w:pPr>
      <w:r>
        <w:rPr>
          <w:rFonts w:ascii="Times New Roman"/>
          <w:b w:val="false"/>
          <w:i w:val="false"/>
          <w:color w:val="000000"/>
          <w:sz w:val="28"/>
        </w:rPr>
        <w:t xml:space="preserve">1.17  Сақтандыруға шығыстар   0        39 </w:t>
      </w:r>
    </w:p>
    <w:p>
      <w:pPr>
        <w:spacing w:after="0"/>
        <w:ind w:left="0"/>
        <w:jc w:val="both"/>
      </w:pPr>
      <w:r>
        <w:rPr>
          <w:rFonts w:ascii="Times New Roman"/>
          <w:b w:val="false"/>
          <w:i w:val="false"/>
          <w:color w:val="000000"/>
          <w:sz w:val="28"/>
        </w:rPr>
        <w:t xml:space="preserve">1.18  Сот шығысы              0         0 </w:t>
      </w:r>
    </w:p>
    <w:p>
      <w:pPr>
        <w:spacing w:after="0"/>
        <w:ind w:left="0"/>
        <w:jc w:val="both"/>
      </w:pPr>
      <w:r>
        <w:rPr>
          <w:rFonts w:ascii="Times New Roman"/>
          <w:b w:val="false"/>
          <w:i w:val="false"/>
          <w:color w:val="000000"/>
          <w:sz w:val="28"/>
        </w:rPr>
        <w:t xml:space="preserve">1.19  Шарт ережелерін </w:t>
      </w:r>
      <w:r>
        <w:br/>
      </w:r>
      <w:r>
        <w:rPr>
          <w:rFonts w:ascii="Times New Roman"/>
          <w:b w:val="false"/>
          <w:i w:val="false"/>
          <w:color w:val="000000"/>
          <w:sz w:val="28"/>
        </w:rPr>
        <w:t xml:space="preserve">
      бұзғаны үшін айып. </w:t>
      </w:r>
      <w:r>
        <w:br/>
      </w:r>
      <w:r>
        <w:rPr>
          <w:rFonts w:ascii="Times New Roman"/>
          <w:b w:val="false"/>
          <w:i w:val="false"/>
          <w:color w:val="000000"/>
          <w:sz w:val="28"/>
        </w:rPr>
        <w:t xml:space="preserve">
      пұлдар, өсiмдер және </w:t>
      </w:r>
      <w:r>
        <w:br/>
      </w:r>
      <w:r>
        <w:rPr>
          <w:rFonts w:ascii="Times New Roman"/>
          <w:b w:val="false"/>
          <w:i w:val="false"/>
          <w:color w:val="000000"/>
          <w:sz w:val="28"/>
        </w:rPr>
        <w:t xml:space="preserve">
      тұрақсыздық айыптары    0         0 </w:t>
      </w:r>
    </w:p>
    <w:p>
      <w:pPr>
        <w:spacing w:after="0"/>
        <w:ind w:left="0"/>
        <w:jc w:val="both"/>
      </w:pPr>
      <w:r>
        <w:rPr>
          <w:rFonts w:ascii="Times New Roman"/>
          <w:b w:val="false"/>
          <w:i w:val="false"/>
          <w:color w:val="000000"/>
          <w:sz w:val="28"/>
        </w:rPr>
        <w:t xml:space="preserve">1.20  Табыстарды жасырғаны </w:t>
      </w:r>
      <w:r>
        <w:br/>
      </w:r>
      <w:r>
        <w:rPr>
          <w:rFonts w:ascii="Times New Roman"/>
          <w:b w:val="false"/>
          <w:i w:val="false"/>
          <w:color w:val="000000"/>
          <w:sz w:val="28"/>
        </w:rPr>
        <w:t xml:space="preserve">
      (кеміткені) үшін </w:t>
      </w:r>
      <w:r>
        <w:br/>
      </w:r>
      <w:r>
        <w:rPr>
          <w:rFonts w:ascii="Times New Roman"/>
          <w:b w:val="false"/>
          <w:i w:val="false"/>
          <w:color w:val="000000"/>
          <w:sz w:val="28"/>
        </w:rPr>
        <w:t xml:space="preserve">
      айыппұлдар мен өсімдер  0         0 </w:t>
      </w:r>
    </w:p>
    <w:p>
      <w:pPr>
        <w:spacing w:after="0"/>
        <w:ind w:left="0"/>
        <w:jc w:val="both"/>
      </w:pPr>
      <w:r>
        <w:rPr>
          <w:rFonts w:ascii="Times New Roman"/>
          <w:b w:val="false"/>
          <w:i w:val="false"/>
          <w:color w:val="000000"/>
          <w:sz w:val="28"/>
        </w:rPr>
        <w:t xml:space="preserve">1.21  Талан-тараж залалдары, </w:t>
      </w:r>
      <w:r>
        <w:br/>
      </w:r>
      <w:r>
        <w:rPr>
          <w:rFonts w:ascii="Times New Roman"/>
          <w:b w:val="false"/>
          <w:i w:val="false"/>
          <w:color w:val="000000"/>
          <w:sz w:val="28"/>
        </w:rPr>
        <w:t xml:space="preserve">
      нормативтен тыс </w:t>
      </w:r>
      <w:r>
        <w:br/>
      </w:r>
      <w:r>
        <w:rPr>
          <w:rFonts w:ascii="Times New Roman"/>
          <w:b w:val="false"/>
          <w:i w:val="false"/>
          <w:color w:val="000000"/>
          <w:sz w:val="28"/>
        </w:rPr>
        <w:t xml:space="preserve">
      ысыраптар, бүліну, ТМҚ </w:t>
      </w:r>
      <w:r>
        <w:br/>
      </w:r>
      <w:r>
        <w:rPr>
          <w:rFonts w:ascii="Times New Roman"/>
          <w:b w:val="false"/>
          <w:i w:val="false"/>
          <w:color w:val="000000"/>
          <w:sz w:val="28"/>
        </w:rPr>
        <w:t xml:space="preserve">
      жетіспеушіліктері       0         0 </w:t>
      </w:r>
    </w:p>
    <w:p>
      <w:pPr>
        <w:spacing w:after="0"/>
        <w:ind w:left="0"/>
        <w:jc w:val="both"/>
      </w:pPr>
      <w:r>
        <w:rPr>
          <w:rFonts w:ascii="Times New Roman"/>
          <w:b w:val="false"/>
          <w:i w:val="false"/>
          <w:color w:val="000000"/>
          <w:sz w:val="28"/>
        </w:rPr>
        <w:t xml:space="preserve">1.22  Жалға алу бойынша </w:t>
      </w:r>
      <w:r>
        <w:br/>
      </w:r>
      <w:r>
        <w:rPr>
          <w:rFonts w:ascii="Times New Roman"/>
          <w:b w:val="false"/>
          <w:i w:val="false"/>
          <w:color w:val="000000"/>
          <w:sz w:val="28"/>
        </w:rPr>
        <w:t xml:space="preserve">
      шығыстар                785      1126       98           75 </w:t>
      </w:r>
    </w:p>
    <w:p>
      <w:pPr>
        <w:spacing w:after="0"/>
        <w:ind w:left="0"/>
        <w:jc w:val="both"/>
      </w:pPr>
      <w:r>
        <w:rPr>
          <w:rFonts w:ascii="Times New Roman"/>
          <w:b w:val="false"/>
          <w:i w:val="false"/>
          <w:color w:val="000000"/>
          <w:sz w:val="28"/>
        </w:rPr>
        <w:t xml:space="preserve">1.23  Әлеуметтік салаға </w:t>
      </w:r>
      <w:r>
        <w:br/>
      </w:r>
      <w:r>
        <w:rPr>
          <w:rFonts w:ascii="Times New Roman"/>
          <w:b w:val="false"/>
          <w:i w:val="false"/>
          <w:color w:val="000000"/>
          <w:sz w:val="28"/>
        </w:rPr>
        <w:t xml:space="preserve">
      шығыстар                 0          0 </w:t>
      </w:r>
    </w:p>
    <w:p>
      <w:pPr>
        <w:spacing w:after="0"/>
        <w:ind w:left="0"/>
        <w:jc w:val="both"/>
      </w:pPr>
      <w:r>
        <w:rPr>
          <w:rFonts w:ascii="Times New Roman"/>
          <w:b w:val="false"/>
          <w:i w:val="false"/>
          <w:color w:val="000000"/>
          <w:sz w:val="28"/>
        </w:rPr>
        <w:t xml:space="preserve">1.24  Күмәнді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жөніндегі шығыстар       0         0 </w:t>
      </w:r>
    </w:p>
    <w:p>
      <w:pPr>
        <w:spacing w:after="0"/>
        <w:ind w:left="0"/>
        <w:jc w:val="both"/>
      </w:pPr>
      <w:r>
        <w:rPr>
          <w:rFonts w:ascii="Times New Roman"/>
          <w:b w:val="false"/>
          <w:i w:val="false"/>
          <w:color w:val="000000"/>
          <w:sz w:val="28"/>
        </w:rPr>
        <w:t xml:space="preserve">1.25  Мерекелік, мәдени-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өткізу шығыстары         200       476 </w:t>
      </w:r>
    </w:p>
    <w:p>
      <w:pPr>
        <w:spacing w:after="0"/>
        <w:ind w:left="0"/>
        <w:jc w:val="both"/>
      </w:pPr>
      <w:r>
        <w:rPr>
          <w:rFonts w:ascii="Times New Roman"/>
          <w:b w:val="false"/>
          <w:i w:val="false"/>
          <w:color w:val="000000"/>
          <w:sz w:val="28"/>
        </w:rPr>
        <w:t xml:space="preserve">1.26  Қайырымдылық көмек        0         0 </w:t>
      </w:r>
    </w:p>
    <w:p>
      <w:pPr>
        <w:spacing w:after="0"/>
        <w:ind w:left="0"/>
        <w:jc w:val="both"/>
      </w:pPr>
      <w:r>
        <w:rPr>
          <w:rFonts w:ascii="Times New Roman"/>
          <w:b w:val="false"/>
          <w:i w:val="false"/>
          <w:color w:val="000000"/>
          <w:sz w:val="28"/>
        </w:rPr>
        <w:t xml:space="preserve">1.27  Өзге де шығыстар          0                601            0 </w:t>
      </w:r>
    </w:p>
    <w:p>
      <w:pPr>
        <w:spacing w:after="0"/>
        <w:ind w:left="0"/>
        <w:jc w:val="both"/>
      </w:pPr>
      <w:r>
        <w:rPr>
          <w:rFonts w:ascii="Times New Roman"/>
          <w:b w:val="false"/>
          <w:i w:val="false"/>
          <w:color w:val="000000"/>
          <w:sz w:val="28"/>
        </w:rPr>
        <w:t xml:space="preserve">2     Дайын өнiмді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1950      5001 </w:t>
      </w:r>
    </w:p>
    <w:p>
      <w:pPr>
        <w:spacing w:after="0"/>
        <w:ind w:left="0"/>
        <w:jc w:val="both"/>
      </w:pPr>
      <w:r>
        <w:rPr>
          <w:rFonts w:ascii="Times New Roman"/>
          <w:b w:val="false"/>
          <w:i w:val="false"/>
          <w:color w:val="000000"/>
          <w:sz w:val="28"/>
        </w:rPr>
        <w:t xml:space="preserve">2.1   Материалдар </w:t>
      </w:r>
    </w:p>
    <w:p>
      <w:pPr>
        <w:spacing w:after="0"/>
        <w:ind w:left="0"/>
        <w:jc w:val="both"/>
      </w:pPr>
      <w:r>
        <w:rPr>
          <w:rFonts w:ascii="Times New Roman"/>
          <w:b w:val="false"/>
          <w:i w:val="false"/>
          <w:color w:val="000000"/>
          <w:sz w:val="28"/>
        </w:rPr>
        <w:t xml:space="preserve">2.2   Қызметкерлердің </w:t>
      </w:r>
      <w:r>
        <w:br/>
      </w:r>
      <w:r>
        <w:rPr>
          <w:rFonts w:ascii="Times New Roman"/>
          <w:b w:val="false"/>
          <w:i w:val="false"/>
          <w:color w:val="000000"/>
          <w:sz w:val="28"/>
        </w:rPr>
        <w:t xml:space="preserve">
      еңбекақысы </w:t>
      </w:r>
    </w:p>
    <w:p>
      <w:pPr>
        <w:spacing w:after="0"/>
        <w:ind w:left="0"/>
        <w:jc w:val="both"/>
      </w:pPr>
      <w:r>
        <w:rPr>
          <w:rFonts w:ascii="Times New Roman"/>
          <w:b w:val="false"/>
          <w:i w:val="false"/>
          <w:color w:val="000000"/>
          <w:sz w:val="28"/>
        </w:rPr>
        <w:t xml:space="preserve">2.3   Еңбекақыдан аударымдар </w:t>
      </w:r>
    </w:p>
    <w:p>
      <w:pPr>
        <w:spacing w:after="0"/>
        <w:ind w:left="0"/>
        <w:jc w:val="both"/>
      </w:pPr>
      <w:r>
        <w:rPr>
          <w:rFonts w:ascii="Times New Roman"/>
          <w:b w:val="false"/>
          <w:i w:val="false"/>
          <w:color w:val="000000"/>
          <w:sz w:val="28"/>
        </w:rPr>
        <w:t xml:space="preserve">2.4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p>
    <w:p>
      <w:pPr>
        <w:spacing w:after="0"/>
        <w:ind w:left="0"/>
        <w:jc w:val="both"/>
      </w:pPr>
      <w:r>
        <w:rPr>
          <w:rFonts w:ascii="Times New Roman"/>
          <w:b w:val="false"/>
          <w:i w:val="false"/>
          <w:color w:val="000000"/>
          <w:sz w:val="28"/>
        </w:rPr>
        <w:t xml:space="preserve">2.5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p>
    <w:p>
      <w:pPr>
        <w:spacing w:after="0"/>
        <w:ind w:left="0"/>
        <w:jc w:val="both"/>
      </w:pPr>
      <w:r>
        <w:rPr>
          <w:rFonts w:ascii="Times New Roman"/>
          <w:b w:val="false"/>
          <w:i w:val="false"/>
          <w:color w:val="000000"/>
          <w:sz w:val="28"/>
        </w:rPr>
        <w:t xml:space="preserve">2.6   Коммуналдық шығыстар </w:t>
      </w:r>
    </w:p>
    <w:p>
      <w:pPr>
        <w:spacing w:after="0"/>
        <w:ind w:left="0"/>
        <w:jc w:val="both"/>
      </w:pPr>
      <w:r>
        <w:rPr>
          <w:rFonts w:ascii="Times New Roman"/>
          <w:b w:val="false"/>
          <w:i w:val="false"/>
          <w:color w:val="000000"/>
          <w:sz w:val="28"/>
        </w:rPr>
        <w:t xml:space="preserve">2.7   Іссапар шығыстары,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2.7.1 бекітілген норма </w:t>
      </w:r>
      <w:r>
        <w:br/>
      </w:r>
      <w:r>
        <w:rPr>
          <w:rFonts w:ascii="Times New Roman"/>
          <w:b w:val="false"/>
          <w:i w:val="false"/>
          <w:color w:val="000000"/>
          <w:sz w:val="28"/>
        </w:rPr>
        <w:t xml:space="preserve">
      шеңберінде </w:t>
      </w:r>
    </w:p>
    <w:p>
      <w:pPr>
        <w:spacing w:after="0"/>
        <w:ind w:left="0"/>
        <w:jc w:val="both"/>
      </w:pPr>
      <w:r>
        <w:rPr>
          <w:rFonts w:ascii="Times New Roman"/>
          <w:b w:val="false"/>
          <w:i w:val="false"/>
          <w:color w:val="000000"/>
          <w:sz w:val="28"/>
        </w:rPr>
        <w:t xml:space="preserve">2.7.2 нормадан тыс </w:t>
      </w:r>
    </w:p>
    <w:p>
      <w:pPr>
        <w:spacing w:after="0"/>
        <w:ind w:left="0"/>
        <w:jc w:val="both"/>
      </w:pPr>
      <w:r>
        <w:rPr>
          <w:rFonts w:ascii="Times New Roman"/>
          <w:b w:val="false"/>
          <w:i w:val="false"/>
          <w:color w:val="000000"/>
          <w:sz w:val="28"/>
        </w:rPr>
        <w:t xml:space="preserve">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2.9   Жарнама және марке. </w:t>
      </w:r>
      <w:r>
        <w:br/>
      </w:r>
      <w:r>
        <w:rPr>
          <w:rFonts w:ascii="Times New Roman"/>
          <w:b w:val="false"/>
          <w:i w:val="false"/>
          <w:color w:val="000000"/>
          <w:sz w:val="28"/>
        </w:rPr>
        <w:t xml:space="preserve">
      тингке шығыстар        1950     5001       0            0 </w:t>
      </w:r>
    </w:p>
    <w:p>
      <w:pPr>
        <w:spacing w:after="0"/>
        <w:ind w:left="0"/>
        <w:jc w:val="both"/>
      </w:pPr>
      <w:r>
        <w:rPr>
          <w:rFonts w:ascii="Times New Roman"/>
          <w:b w:val="false"/>
          <w:i w:val="false"/>
          <w:color w:val="000000"/>
          <w:sz w:val="28"/>
        </w:rPr>
        <w:t xml:space="preserve">2.10  Жалға алу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2.11  Әлеуметтік салаға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p>
    <w:p>
      <w:pPr>
        <w:spacing w:after="0"/>
        <w:ind w:left="0"/>
        <w:jc w:val="both"/>
      </w:pPr>
      <w:r>
        <w:rPr>
          <w:rFonts w:ascii="Times New Roman"/>
          <w:b w:val="false"/>
          <w:i w:val="false"/>
          <w:color w:val="000000"/>
          <w:sz w:val="28"/>
        </w:rPr>
        <w:t xml:space="preserve">3.1   Банктердің заемдары </w:t>
      </w:r>
      <w:r>
        <w:br/>
      </w:r>
      <w:r>
        <w:rPr>
          <w:rFonts w:ascii="Times New Roman"/>
          <w:b w:val="false"/>
          <w:i w:val="false"/>
          <w:color w:val="000000"/>
          <w:sz w:val="28"/>
        </w:rPr>
        <w:t xml:space="preserve">
      негізіндегі сыйақы </w:t>
      </w:r>
      <w:r>
        <w:br/>
      </w:r>
      <w:r>
        <w:rPr>
          <w:rFonts w:ascii="Times New Roman"/>
          <w:b w:val="false"/>
          <w:i w:val="false"/>
          <w:color w:val="000000"/>
          <w:sz w:val="28"/>
        </w:rPr>
        <w:t xml:space="preserve">
      (пайыздар)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3.2   Жеткізушілердің заем. </w:t>
      </w:r>
      <w:r>
        <w:br/>
      </w:r>
      <w:r>
        <w:rPr>
          <w:rFonts w:ascii="Times New Roman"/>
          <w:b w:val="false"/>
          <w:i w:val="false"/>
          <w:color w:val="000000"/>
          <w:sz w:val="28"/>
        </w:rPr>
        <w:t xml:space="preserve">
      дары негізінде сыйақы </w:t>
      </w:r>
      <w:r>
        <w:br/>
      </w:r>
      <w:r>
        <w:rPr>
          <w:rFonts w:ascii="Times New Roman"/>
          <w:b w:val="false"/>
          <w:i w:val="false"/>
          <w:color w:val="000000"/>
          <w:sz w:val="28"/>
        </w:rPr>
        <w:t xml:space="preserve">
      (пайыздар) бойынша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3.3   Жалға алу негізінде </w:t>
      </w:r>
      <w:r>
        <w:br/>
      </w:r>
      <w:r>
        <w:rPr>
          <w:rFonts w:ascii="Times New Roman"/>
          <w:b w:val="false"/>
          <w:i w:val="false"/>
          <w:color w:val="000000"/>
          <w:sz w:val="28"/>
        </w:rPr>
        <w:t xml:space="preserve">
      сыйақы (пайыздар) </w:t>
      </w:r>
      <w:r>
        <w:br/>
      </w:r>
      <w:r>
        <w:rPr>
          <w:rFonts w:ascii="Times New Roman"/>
          <w:b w:val="false"/>
          <w:i w:val="false"/>
          <w:color w:val="000000"/>
          <w:sz w:val="28"/>
        </w:rPr>
        <w:t xml:space="preserve">
      бойынша шығыстар </w:t>
      </w:r>
    </w:p>
    <w:p>
      <w:pPr>
        <w:spacing w:after="0"/>
        <w:ind w:left="0"/>
        <w:jc w:val="both"/>
      </w:pPr>
      <w:r>
        <w:rPr>
          <w:rFonts w:ascii="Times New Roman"/>
          <w:b w:val="false"/>
          <w:i w:val="false"/>
          <w:color w:val="000000"/>
          <w:sz w:val="28"/>
        </w:rPr>
        <w:t xml:space="preserve">3.4   Өзге де шығыстар </w:t>
      </w:r>
      <w:r>
        <w:br/>
      </w:r>
      <w:r>
        <w:rPr>
          <w:rFonts w:ascii="Times New Roman"/>
          <w:b w:val="false"/>
          <w:i w:val="false"/>
          <w:color w:val="000000"/>
          <w:sz w:val="28"/>
        </w:rPr>
        <w:t xml:space="preserve">
____________________________________________________________________ </w:t>
      </w:r>
    </w:p>
    <w:bookmarkStart w:name="z23" w:id="22"/>
    <w:p>
      <w:pPr>
        <w:spacing w:after="0"/>
        <w:ind w:left="0"/>
        <w:jc w:val="left"/>
      </w:pPr>
      <w:r>
        <w:rPr>
          <w:rFonts w:ascii="Times New Roman"/>
          <w:b/>
          <w:i w:val="false"/>
          <w:color w:val="000000"/>
        </w:rPr>
        <w:t xml:space="preserve"> 
  3.5. "Қазақпарат" ҰК" ААҚ 2004-2006 жылдары іске асыру </w:t>
      </w:r>
      <w:r>
        <w:br/>
      </w:r>
      <w:r>
        <w:rPr>
          <w:rFonts w:ascii="Times New Roman"/>
          <w:b/>
          <w:i w:val="false"/>
          <w:color w:val="000000"/>
        </w:rPr>
        <w:t xml:space="preserve">
жоспарланып отырған инвестициялық жобалар </w:t>
      </w:r>
    </w:p>
    <w:bookmarkEnd w:id="22"/>
    <w:p>
      <w:pPr>
        <w:spacing w:after="0"/>
        <w:ind w:left="0"/>
        <w:jc w:val="both"/>
      </w:pPr>
      <w:r>
        <w:rPr>
          <w:rFonts w:ascii="Times New Roman"/>
          <w:b w:val="false"/>
          <w:i w:val="false"/>
          <w:color w:val="000000"/>
          <w:sz w:val="28"/>
        </w:rPr>
        <w:t xml:space="preserve">                                                       5 НК нысаны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Жобаның  |жүзеге | Жалпы  |Қаржыландыру |    жыл сайынғы </w:t>
      </w:r>
      <w:r>
        <w:br/>
      </w:r>
      <w:r>
        <w:rPr>
          <w:rFonts w:ascii="Times New Roman"/>
          <w:b w:val="false"/>
          <w:i w:val="false"/>
          <w:color w:val="000000"/>
          <w:sz w:val="28"/>
        </w:rPr>
        <w:t xml:space="preserve">
р/с|   атауы    |асыру  | құны   |  көздері    |    қаржыландыру </w:t>
      </w:r>
      <w:r>
        <w:br/>
      </w:r>
      <w:r>
        <w:rPr>
          <w:rFonts w:ascii="Times New Roman"/>
          <w:b w:val="false"/>
          <w:i w:val="false"/>
          <w:color w:val="000000"/>
          <w:sz w:val="28"/>
        </w:rPr>
        <w:t xml:space="preserve">
   |            |мерзімі|________|             |____________________ </w:t>
      </w:r>
      <w:r>
        <w:br/>
      </w:r>
      <w:r>
        <w:rPr>
          <w:rFonts w:ascii="Times New Roman"/>
          <w:b w:val="false"/>
          <w:i w:val="false"/>
          <w:color w:val="000000"/>
          <w:sz w:val="28"/>
        </w:rPr>
        <w:t xml:space="preserve">
   |            |       | мың.   |             |01.01.04 ж.| 2004 ж. </w:t>
      </w:r>
      <w:r>
        <w:br/>
      </w:r>
      <w:r>
        <w:rPr>
          <w:rFonts w:ascii="Times New Roman"/>
          <w:b w:val="false"/>
          <w:i w:val="false"/>
          <w:color w:val="000000"/>
          <w:sz w:val="28"/>
        </w:rPr>
        <w:t xml:space="preserve">
   |            |       | теңге  |             | игеріледі |(болжам)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Радиостанция </w:t>
      </w:r>
      <w:r>
        <w:br/>
      </w:r>
      <w:r>
        <w:rPr>
          <w:rFonts w:ascii="Times New Roman"/>
          <w:b w:val="false"/>
          <w:i w:val="false"/>
          <w:color w:val="000000"/>
          <w:sz w:val="28"/>
        </w:rPr>
        <w:t xml:space="preserve">
    құру          2004    53254   өз қаражаты               53254 </w:t>
      </w:r>
    </w:p>
    <w:p>
      <w:pPr>
        <w:spacing w:after="0"/>
        <w:ind w:left="0"/>
        <w:jc w:val="both"/>
      </w:pPr>
      <w:r>
        <w:rPr>
          <w:rFonts w:ascii="Times New Roman"/>
          <w:b w:val="false"/>
          <w:i w:val="false"/>
          <w:color w:val="000000"/>
          <w:sz w:val="28"/>
        </w:rPr>
        <w:t xml:space="preserve">2   Жаңалықтар </w:t>
      </w:r>
      <w:r>
        <w:br/>
      </w:r>
      <w:r>
        <w:rPr>
          <w:rFonts w:ascii="Times New Roman"/>
          <w:b w:val="false"/>
          <w:i w:val="false"/>
          <w:color w:val="000000"/>
          <w:sz w:val="28"/>
        </w:rPr>
        <w:t xml:space="preserve">
    теледидары                   қарыз қаражаты </w:t>
      </w:r>
      <w:r>
        <w:br/>
      </w:r>
      <w:r>
        <w:rPr>
          <w:rFonts w:ascii="Times New Roman"/>
          <w:b w:val="false"/>
          <w:i w:val="false"/>
          <w:color w:val="000000"/>
          <w:sz w:val="28"/>
        </w:rPr>
        <w:t xml:space="preserve">
    студиясын     2005    39406  _______________ </w:t>
      </w:r>
      <w:r>
        <w:br/>
      </w:r>
      <w:r>
        <w:rPr>
          <w:rFonts w:ascii="Times New Roman"/>
          <w:b w:val="false"/>
          <w:i w:val="false"/>
          <w:color w:val="000000"/>
          <w:sz w:val="28"/>
        </w:rPr>
        <w:t xml:space="preserve">
    құру                         өз қаражаты </w:t>
      </w:r>
    </w:p>
    <w:p>
      <w:pPr>
        <w:spacing w:after="0"/>
        <w:ind w:left="0"/>
        <w:jc w:val="both"/>
      </w:pPr>
      <w:r>
        <w:rPr>
          <w:rFonts w:ascii="Times New Roman"/>
          <w:b w:val="false"/>
          <w:i w:val="false"/>
          <w:color w:val="000000"/>
          <w:sz w:val="28"/>
        </w:rPr>
        <w:t xml:space="preserve">      Барлығы             92660                             53254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N |   Жобаның  |    жыл сайынғы қаржыландыру    | </w:t>
      </w:r>
      <w:r>
        <w:br/>
      </w:r>
      <w:r>
        <w:rPr>
          <w:rFonts w:ascii="Times New Roman"/>
          <w:b w:val="false"/>
          <w:i w:val="false"/>
          <w:color w:val="000000"/>
          <w:sz w:val="28"/>
        </w:rPr>
        <w:t xml:space="preserve">
р/с|    атауы   |________________________________| </w:t>
      </w:r>
      <w:r>
        <w:br/>
      </w:r>
      <w:r>
        <w:rPr>
          <w:rFonts w:ascii="Times New Roman"/>
          <w:b w:val="false"/>
          <w:i w:val="false"/>
          <w:color w:val="000000"/>
          <w:sz w:val="28"/>
        </w:rPr>
        <w:t xml:space="preserve">
   |            | 2005 ж. | 2006 ж. | 01.01.07 ж.| </w:t>
      </w:r>
      <w:r>
        <w:br/>
      </w:r>
      <w:r>
        <w:rPr>
          <w:rFonts w:ascii="Times New Roman"/>
          <w:b w:val="false"/>
          <w:i w:val="false"/>
          <w:color w:val="000000"/>
          <w:sz w:val="28"/>
        </w:rPr>
        <w:t xml:space="preserve">
   |            |(болжам) |(болжам) |   қалдық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1   Радиостанция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2   Жаңалықтар    14137   </w:t>
      </w:r>
      <w:r>
        <w:br/>
      </w:r>
      <w:r>
        <w:rPr>
          <w:rFonts w:ascii="Times New Roman"/>
          <w:b w:val="false"/>
          <w:i w:val="false"/>
          <w:color w:val="000000"/>
          <w:sz w:val="28"/>
        </w:rPr>
        <w:t xml:space="preserve">
    теледидары    _______ </w:t>
      </w:r>
      <w:r>
        <w:br/>
      </w:r>
      <w:r>
        <w:rPr>
          <w:rFonts w:ascii="Times New Roman"/>
          <w:b w:val="false"/>
          <w:i w:val="false"/>
          <w:color w:val="000000"/>
          <w:sz w:val="28"/>
        </w:rPr>
        <w:t xml:space="preserve">
    студиясын     25269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Барлығы     39406 </w:t>
      </w:r>
      <w:r>
        <w:br/>
      </w:r>
      <w:r>
        <w:rPr>
          <w:rFonts w:ascii="Times New Roman"/>
          <w:b w:val="false"/>
          <w:i w:val="false"/>
          <w:color w:val="000000"/>
          <w:sz w:val="28"/>
        </w:rPr>
        <w:t xml:space="preserve">
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