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6ef66" w14:textId="0c6ef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1995 жылғы 29 желтоқсандағы N 1894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22 қазандағы N 1094 қаулысы. Күші жойылды - Қазақстан Республикасы Үкіметінің 2012 жылғы 7 маусымдағы № 753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2012.06.07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күнтiзбелiк жиырма бiр күн өткен соң қолданысқа енгiзiледi)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"Лицензиялау туралы" Қазақстан Республикасының Заңын iске асыру туралы" Қазақстан Республикасы Үкiметiнiң 1995 жылғы 29 желтоқсандағы N 1894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1995 ж., N 41, 515-құжат) мынадай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лицензиялауға жататын қызметтiң түрлерiне лицензиялар беруге өкiлеттiк берiлген мемлекеттік органдардың (лицензиарлардың)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21-1-тармақтың 3-бағаны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"кредиттік бюроның қызметi".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күшiне енедi.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