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4e20" w14:textId="3164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"Ерекше стратегиялық маңызы бар су шаруашылығы құрылыстарының тiзбесi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21 қазандағы N 1084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Президентінiң "Ерекше стратегиялық маңызы бар су шаруашылығы құрылыстарының тiзбесi туралы" Жарлығының жобасы Қазақстан Республикасы Президентінің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Ерекше стратегиялық маңызы бар су шаруашылығы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құрылыстарының тiзбесi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2003 жылғы 9 шілдедегi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25-бабының 2-тармағына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Ерекше стратегиялық маңызы бар су шаруашылығы құрылыстарының тiзбесi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"___" 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 Жарлығымен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Ерекше стратегиялық маңызы бар </w:t>
      </w:r>
      <w:r>
        <w:br/>
      </w:r>
      <w:r>
        <w:rPr>
          <w:rFonts w:ascii="Times New Roman"/>
          <w:b/>
          <w:i w:val="false"/>
          <w:color w:val="000000"/>
        </w:rPr>
        <w:t xml:space="preserve">
су шаруашылығы құрылыстарының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Мынадай су объектілерiнде орналасқан су шаруашылығы құрылыстары (бөгеттep, су тораптары, басқа гидротехникалық құрылыстар):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Сырдария өзенiндегi Шардара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Ертiс өзенiндегi Бұқтырма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Ертiс өзенiндегі Өскемен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Ертiс өзенiндегі Шұлба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Есіл өзенiндегi Вячеслав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Есiл өзенiндегi Сергеев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Есiл өзенiндегi Петропавл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Іле өзенiндегі Қапшағай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Шелек өзенiндегi Бартоғай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Сілеті өзенiндегi Сілетi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Қоянды өзенiндегi Қоянды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Елек өзенiндегi Ақтөбе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Қарғалы өзенiндегi Қарғалы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Сазды өзенiндегi Сазды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Үйдене өзенiндегi Үйдене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Қандысу өзенiндегi Қандысу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Шар өзенiндегi Шар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Егінсу өзенiндегi Егiнсу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Қаракөл өзеніндегi Қаракөл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Ұланқа өзеніндегi "Алебастр"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Терiс өзеніндегі Терiс ащыбұлақ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Шу өзенiндегi Тасөткел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Қошым өзеніндегi Киров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Қошым өзеніндегi Битік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Қошым өзеніндегi Дөңгелек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Қошым өзенiндегi Пятимар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Үлкен Өзен өзеніндегi Сарышығанақ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Кіші Өзен өзенiндегi "Балықты Соқрыл"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Кiшi Өзен өзенiндегi I Казталов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Кiшi Өзен өзенiндегi II Казталов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Шаған өзенiндегi Шаған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Шерубай-Нұра өзенiндегi Жартас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Шоқай өзенiндегi Шоқай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Нұра өзенiндегi Ынтымақ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Соқыр өзенiндегi Федоров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Есіл өзенiндегi Есiл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Ащысу өзенiндегi Ащысу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Ақтасты өзенiндегi Ақтасты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Жездi өзенiндегi Жездi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Тобыл өзенiндегі Жоғарғы Тобыл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Тобыл өзенiндегi Қаратомар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Тобыл өзенiндегi Қызылжар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Тобыл өзенiндегі Сергеев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44) Тобыл өзенiндегi Амангелдi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45) Бадам өзенiндегi Бадам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46) Тоғыз өзенiндегi Тоғыз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47) Шаян өзенiндегi Қапшағай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48) Бөген өзенiндегi Бөген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49) Жаңақорған өзенiндегi Сасықбұлақ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50) Қарашық өзенiндегі Қосқорған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51) Шерт өзенiндегi Шерт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52) Бабаата өзенiндегi Бабаата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53) Үлкен шаға бұлағындағы Таушаға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54) Алмалы өзенiндегi Таскенсай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55) Үлкен қарақұс өзенiндегi Шүкiрой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56) Келес өзенiндегi Ақылбексай су қоймасы;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57) Үштөбе өзенiндегi Үштөбе су қоймасы.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Мынадай су шаруашылығы құрылыстары: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Сырдария өзенiндегi Қызылорда су торабы;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Сырдария өзенiндегi Қазалы су торабы;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Сырдария өзенiндегi "Әйтек" су торабы;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Сырдария өзенiндегi "Ақлақ" су торабы;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Шелек өзенiндегi Шелек су торабы;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Нұра өзенiндегi Преображенский су торабы;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Ойыл өзенiндегi Ералы су торабы;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Талас өзенiндегі Талас су торабы;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Талас өзенiндегi Темiрбек су торабы;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Талас өзенiндегi Жейiмбет су торабы;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Талас өзенiндегi Ойық су торабы;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Аса өзенiндегi Аса су торабы;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Шу өзеніндегі Фурманов су торабы;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Мерке өзенiндегі қосымша су беретiн трактісi бар Мерке су торабы;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Аспара өзенiндегi қосымша су беретін трактiсi бар Аспара су торабы;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Ақсай өзенiндегі Ақсай су торабы;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Көксай өзенiндегі Көксай су торабы;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Шаған тармағындағы Қошым су торабы;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Кiшi-Өзен өзенiндегi Варфоломеев су торабы;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Кiші-Өзен өзенiндегі Мамай су торабы;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Арыс өзенiндегi Қараспан су торабы;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Шу өзенiндегі Тасөткел бөгеті;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Ақкөл көлiндегі Ақкөл бөгетi;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Солтүстік Арал теңiзiнiң су көтеру бөгеті;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Белая өзенiндегі су көтеру бөгетi;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Орал-Қошым суару-суландыру жүйесінің бас құрылыстары;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Сырдария өзенiнiң Қараозек тармағының бас құрылысы;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Д.А. Қонаев атындағы Үлкен Алматы каналының бас құрылысы;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Қ.И. Сәтпаев атындағы каналдың гидротехникалық құрылыстары.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Мынадай қалаларды сумен жабдықтауды қамтамасыз ететiн су шаруашылығы құрылыстары (cу жинағы құрылыстары, сорғы станциялары, тазартқыш су құбыры құрылыстары):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Астана;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Ақтөбе;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Атырау;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Қарағанды;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Көкшетау;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Қостанай;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Қызылорда;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Павлодар;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Петропавловск;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Талдықорған;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Тараз;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Орал;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Өскемен;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Шымкент;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Түркiстан;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Темiртау;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Екiбастұз;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Рудный;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Жезқазған;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Кентау;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Балхаш;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Жаңаөзен;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Сәтпаев;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Ақсу;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Риддер;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Арыс;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Степногорск;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Шахтинск;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Саран;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Қапшағай;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Арқалық;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Лисаковск;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Приозерск.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