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3ea0" w14:textId="2b2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маусымдағы N 715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қазандағы N 1082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тұрғын үй құрылысын дамытудың 2005-2007 жылдарға арналған мемлекеттiк бағдарламасын iске асыру жөнiндегi iс-шаралар жоспарын бекiту туралы" Қазақстан Республикасы Үкiметiнiң 2004 жылғы 28 маусымдағы N 715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26, 137-құжат)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тұрғын үй құрылысын дамытудың 2005-2007 жылдарға арналған мемлекеттiк бағдарламасын iске асыру жөнiндегі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Ұйымдастыру iс-шаралары"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"Ic-шаралар" деген бағандағы ", инженерлiк желiлер мен коммуникацияларды"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көзi" деген бағандағы "Жергiлiктi бюджет"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1.5-жолдағы, "Қаржыландыру көзi" деген бағандағы "Жергiлiктi бюджет"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1.15-жолмен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"1.15. Инженерлiк      Жоба.   Облыс.      Тұрақты  Тапсы.   Жергi-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желiлер мен     лау-    тардың,              рысшының 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коммуникация.   смета.  Астана               қаражаты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ларды салуға    лық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қажеттi жоба.   құжат.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лау-сметалық    тама    қалала.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құжаттаманы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әзiрлеу, са.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раптама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бекiту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Ипотекалық кредит беру жүйесін жетілдіру"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 мерзімі"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ІV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2.6-жол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