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fae7" w14:textId="b02f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19 мамырдағы N 665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қазандағы N 1081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қойнауын пайдаланудың жекелеген мәселелерін қарау жөніндегі ведомствоаралық комиссия құру туралы" Қазақстан Республикасы Үкіметінің 2001 жылғы 19 мамырдағы N 665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