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4d6d" w14:textId="cce4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Федерациясының бiрлескен қауіпсiздiгiн қамтамасыз ету мүддесiнде әскерлердi (күштердi) қолдануды бiрлесiп жоспарлау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19 қазандағы N 1074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Ресей Федерациясы арасындағы Қазақстан Республикасы мен Ресей Федерациясының бiрлескен қауiпсiздiгiн қамтамасыз ету мүддесiнде әскерлердi (күштердi) қолдануды бiрлесiп жоспарлау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w:t>
      </w:r>
      <w:r>
        <w:br/>
      </w:r>
      <w:r>
        <w:rPr>
          <w:rFonts w:ascii="Times New Roman"/>
          <w:b/>
          <w:i w:val="false"/>
          <w:color w:val="000000"/>
        </w:rPr>
        <w:t>
 </w:t>
      </w:r>
      <w:r>
        <w:br/>
      </w: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Қазақстан Республикасы мен Ресей </w:t>
      </w:r>
      <w:r>
        <w:br/>
      </w:r>
      <w:r>
        <w:rPr>
          <w:rFonts w:ascii="Times New Roman"/>
          <w:b/>
          <w:i w:val="false"/>
          <w:color w:val="000000"/>
        </w:rPr>
        <w:t xml:space="preserve">
Федерациясының бiрлескен қауiпсiздігін </w:t>
      </w:r>
      <w:r>
        <w:br/>
      </w:r>
      <w:r>
        <w:rPr>
          <w:rFonts w:ascii="Times New Roman"/>
          <w:b/>
          <w:i w:val="false"/>
          <w:color w:val="000000"/>
        </w:rPr>
        <w:t xml:space="preserve">
қамтамасыз ету мүддесiнде әскерлердi (күштердi) </w:t>
      </w:r>
      <w:r>
        <w:br/>
      </w:r>
      <w:r>
        <w:rPr>
          <w:rFonts w:ascii="Times New Roman"/>
          <w:b/>
          <w:i w:val="false"/>
          <w:color w:val="000000"/>
        </w:rPr>
        <w:t xml:space="preserve">
қолдануды бiрлесiп жоспарлау туралы келiсiмдi </w:t>
      </w:r>
      <w:r>
        <w:br/>
      </w:r>
      <w:r>
        <w:rPr>
          <w:rFonts w:ascii="Times New Roman"/>
          <w:b/>
          <w:i w:val="false"/>
          <w:color w:val="000000"/>
        </w:rPr>
        <w:t xml:space="preserve">
бекiту туралы </w:t>
      </w:r>
    </w:p>
    <w:p>
      <w:pPr>
        <w:spacing w:after="0"/>
        <w:ind w:left="0"/>
        <w:jc w:val="both"/>
      </w:pPr>
      <w:r>
        <w:rPr>
          <w:rFonts w:ascii="Times New Roman"/>
          <w:b w:val="false"/>
          <w:i w:val="false"/>
          <w:color w:val="000000"/>
          <w:sz w:val="28"/>
        </w:rPr>
        <w:t xml:space="preserve">      2004 жылғы 16 қаңтарда Мәскеуде жасалған Қазақстан Республикасы мен Ресей Федерациясы арасындағы Қазақстан Республикасы мен Ресей Федерациясының бiрлескен қауiпсiздiгiн қамтамасыз ету мүддесiнде әскерлердi (күштердi) қолдануды бiрлесiп жоспарлау туралы келiсім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Қазақстан Республикасы мен Ресей </w:t>
      </w:r>
      <w:r>
        <w:br/>
      </w:r>
      <w:r>
        <w:rPr>
          <w:rFonts w:ascii="Times New Roman"/>
          <w:b/>
          <w:i w:val="false"/>
          <w:color w:val="000000"/>
        </w:rPr>
        <w:t xml:space="preserve">
Федерациясының бiрлескен қауiпсiздігін қамтамасыз </w:t>
      </w:r>
      <w:r>
        <w:br/>
      </w:r>
      <w:r>
        <w:rPr>
          <w:rFonts w:ascii="Times New Roman"/>
          <w:b/>
          <w:i w:val="false"/>
          <w:color w:val="000000"/>
        </w:rPr>
        <w:t xml:space="preserve">
ету мүддесінде әскерлердi (күштердi) қолдануды </w:t>
      </w:r>
      <w:r>
        <w:br/>
      </w:r>
      <w:r>
        <w:rPr>
          <w:rFonts w:ascii="Times New Roman"/>
          <w:b/>
          <w:i w:val="false"/>
          <w:color w:val="000000"/>
        </w:rPr>
        <w:t xml:space="preserve">
бiрлесіп жоспарлау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Ұжымдық қауiпсiздiк туралы 1992 жылғы 15 мамырдағы  </w:t>
      </w:r>
      <w:r>
        <w:rPr>
          <w:rFonts w:ascii="Times New Roman"/>
          <w:b w:val="false"/>
          <w:i w:val="false"/>
          <w:color w:val="000000"/>
          <w:sz w:val="28"/>
        </w:rPr>
        <w:t xml:space="preserve">шарттың </w:t>
      </w:r>
      <w:r>
        <w:rPr>
          <w:rFonts w:ascii="Times New Roman"/>
          <w:b w:val="false"/>
          <w:i w:val="false"/>
          <w:color w:val="000000"/>
          <w:sz w:val="28"/>
        </w:rPr>
        <w:t>және Қазақстан Республикасы мен Ресей Федерациясы арасындағы Әскери ынтымақтастық туралы 1994 жылғы 28 наурыздағы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ережелерiн басшылыққа ала отырып, </w:t>
      </w:r>
      <w:r>
        <w:br/>
      </w:r>
      <w:r>
        <w:rPr>
          <w:rFonts w:ascii="Times New Roman"/>
          <w:b w:val="false"/>
          <w:i w:val="false"/>
          <w:color w:val="000000"/>
          <w:sz w:val="28"/>
        </w:rPr>
        <w:t xml:space="preserve">
      ортақ әскери-стратегиялық кеңістік шеңберіндегi бiрлескен қорғанысты қамтамасыз ету мәселелерiнде күштердi бiрiктiру мен келiсiлген iс-қимылдардың қажеттігін мойындай отырып, тараптар </w:t>
      </w:r>
      <w:r>
        <w:br/>
      </w:r>
      <w:r>
        <w:rPr>
          <w:rFonts w:ascii="Times New Roman"/>
          <w:b w:val="false"/>
          <w:i w:val="false"/>
          <w:color w:val="000000"/>
          <w:sz w:val="28"/>
        </w:rPr>
        <w:t xml:space="preserve">
      төмендегілер туралы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Келiсiмнің мақсаттары үшiн қолданылатын терминдер мынаны білдіреді: </w:t>
      </w:r>
      <w:r>
        <w:br/>
      </w:r>
      <w:r>
        <w:rPr>
          <w:rFonts w:ascii="Times New Roman"/>
          <w:b w:val="false"/>
          <w:i w:val="false"/>
          <w:color w:val="000000"/>
          <w:sz w:val="28"/>
        </w:rPr>
        <w:t xml:space="preserve">
      "әскерлердiң (күштердiң) коалициялық топтары" - бiрiккен қолбасшылық аясында коалициялық негiзде құрылатын және оларды жедел (жедел-стратегиялық) қолдану ниетiне сәйкес өрiстетілетiн (орналастырылатын) Тараптардың ұлттық қарулы күштерінің, басқа да әскерлерi мен әскери құралымдарының құрамынан бөлiнген жауынгерлік әзiр әскерлер (күштер) мен құралдар контингентi; </w:t>
      </w:r>
      <w:r>
        <w:br/>
      </w:r>
      <w:r>
        <w:rPr>
          <w:rFonts w:ascii="Times New Roman"/>
          <w:b w:val="false"/>
          <w:i w:val="false"/>
          <w:color w:val="000000"/>
          <w:sz w:val="28"/>
        </w:rPr>
        <w:t xml:space="preserve">
      "бiрiккен қолбасшылық" - әскерлердiң (күштердiң) коалициялық топтарын әскери басқарудың жоғары органы; </w:t>
      </w:r>
      <w:r>
        <w:br/>
      </w:r>
      <w:r>
        <w:rPr>
          <w:rFonts w:ascii="Times New Roman"/>
          <w:b w:val="false"/>
          <w:i w:val="false"/>
          <w:color w:val="000000"/>
          <w:sz w:val="28"/>
        </w:rPr>
        <w:t xml:space="preserve">
      "Тараптардың әскерлерiн (күштерін) басқару органдары" - Тараптар әскерлерiне (күштерiне) басшылық жасау мен басқаруды қамтамасыз ету мақсатында құрылған қолбасшылық, штабтар, басқармалар, бөлiмдер және басқа да уақытша құрылған органдар; </w:t>
      </w:r>
      <w:r>
        <w:br/>
      </w:r>
      <w:r>
        <w:rPr>
          <w:rFonts w:ascii="Times New Roman"/>
          <w:b w:val="false"/>
          <w:i w:val="false"/>
          <w:color w:val="000000"/>
          <w:sz w:val="28"/>
        </w:rPr>
        <w:t xml:space="preserve">
      "қатерлі кезең" - өңiрдегi әскери-саяси жағдайдың және Тараптардың бiрiне қарсы қандай да бiр мемлекет немесе мемлекеттер тобы тарапынан басқыншылық қатердiң бiрте-бiрте немесе күрт шиеленiсу кезеңi; </w:t>
      </w:r>
      <w:r>
        <w:br/>
      </w:r>
      <w:r>
        <w:rPr>
          <w:rFonts w:ascii="Times New Roman"/>
          <w:b w:val="false"/>
          <w:i w:val="false"/>
          <w:color w:val="000000"/>
          <w:sz w:val="28"/>
        </w:rPr>
        <w:t xml:space="preserve">
      "Тараптар аумағын жедел жабдықтау" - әскерлердiң (күштердiң) коалициялық топтарын қайта топтастыруды (маневр), шоғырландыру мен жауынгерлiк қолдануды, сондай-ақ тұрғындар мен маңызды объектілердi зымыранды-ядролық және атыс зақымдауынан қорғауды қамтамасыз ететiн жағдайлар жасау мақсатында Тараптар аумағында өткiзілетiн iс-шаралар жүйесi.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Келiсiмнiң мақсаттары үшін Тараптардың уәкiлетті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Қорғаныс министрлігі"; </w:t>
      </w:r>
      <w:r>
        <w:br/>
      </w:r>
      <w:r>
        <w:rPr>
          <w:rFonts w:ascii="Times New Roman"/>
          <w:b w:val="false"/>
          <w:i w:val="false"/>
          <w:color w:val="000000"/>
          <w:sz w:val="28"/>
        </w:rPr>
        <w:t xml:space="preserve">
      Ресей Тарапынан - Ресей Федерациясының Қорғаныс министрлігі.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Тараптардың уәкілеттi органдары әскери-саяси жағдайды бiрлесiп талдайды және олардың жалпы мәнi негiзiнде әскерлердiң (күштердiң) коалициялық топтарының құрамын айқындайды және әрбiр Тараптың заңнамасына сәйкес оның қолданылуын жоспарлайды. </w:t>
      </w:r>
      <w:r>
        <w:br/>
      </w:r>
      <w:r>
        <w:rPr>
          <w:rFonts w:ascii="Times New Roman"/>
          <w:b w:val="false"/>
          <w:i w:val="false"/>
          <w:color w:val="000000"/>
          <w:sz w:val="28"/>
        </w:rPr>
        <w:t xml:space="preserve">
      Бiрлескен қолбасшылық құру жөнiндегi құжаттардың жобасын дайындау Тараптардың уәкілетті органдарының келiсiмi бойынша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Тараптардың уәкілеттi органдары әскерлердi (күштердi) қолдануды бiрлесіп жоспарлау жөнiндегi құжаттар тiзбесiн, осы құжаттарды бейбiт уақытта және қатерлi кезеңде күшіне енгiзу кезектілігі мен мерзiмiн, сондай-ақ оларды әзiрлеу тәртiбiн келiседi. </w:t>
      </w:r>
      <w:r>
        <w:br/>
      </w:r>
      <w:r>
        <w:rPr>
          <w:rFonts w:ascii="Times New Roman"/>
          <w:b w:val="false"/>
          <w:i w:val="false"/>
          <w:color w:val="000000"/>
          <w:sz w:val="28"/>
        </w:rPr>
        <w:t xml:space="preserve">
      Әзiрленген құжаттарды өз құзыретiнiң шегiнде Қазақстан Республикасының Қорғаныс министрi мен Ресей Федерациясының Қорғаныс министрi қарайды және бекiтедi.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Тараптардың уәкілеттi органдары бiрлесiп: </w:t>
      </w:r>
      <w:r>
        <w:br/>
      </w:r>
      <w:r>
        <w:rPr>
          <w:rFonts w:ascii="Times New Roman"/>
          <w:b w:val="false"/>
          <w:i w:val="false"/>
          <w:color w:val="000000"/>
          <w:sz w:val="28"/>
        </w:rPr>
        <w:t xml:space="preserve">
      өзара iс-қимылды, байланысты және әскерлердiң (күштердiң) коалициялық топтарының құрамына енгiзу үшiн бөлiнген әскерлердi бейбiт уақытта және қатерлi кезеңде жасырын басқаруы ұйымдастыру мен жүзеге асыру қағидаттарын әзiрлейдi; </w:t>
      </w:r>
      <w:r>
        <w:br/>
      </w:r>
      <w:r>
        <w:rPr>
          <w:rFonts w:ascii="Times New Roman"/>
          <w:b w:val="false"/>
          <w:i w:val="false"/>
          <w:color w:val="000000"/>
          <w:sz w:val="28"/>
        </w:rPr>
        <w:t xml:space="preserve">
      бiрлескен iс-қимылдарына арналған Тараптардың қарулы күштерінің, басқа да әскерлерi мен әскери құралымдарының жауынгерлiк және жұмылдыру әзiрлiгiн қолдаудың жалпы қағидаттарын әзiрлейдi; </w:t>
      </w:r>
      <w:r>
        <w:br/>
      </w:r>
      <w:r>
        <w:rPr>
          <w:rFonts w:ascii="Times New Roman"/>
          <w:b w:val="false"/>
          <w:i w:val="false"/>
          <w:color w:val="000000"/>
          <w:sz w:val="28"/>
        </w:rPr>
        <w:t xml:space="preserve">
      Тараптардың қарулы күштерінің, басқа да әскерлерi мен әскери құралымдарының бейбiт уақыттан соғыс уақытына ауысу тәртiбiн әзiрлейдi; </w:t>
      </w:r>
      <w:r>
        <w:br/>
      </w:r>
      <w:r>
        <w:rPr>
          <w:rFonts w:ascii="Times New Roman"/>
          <w:b w:val="false"/>
          <w:i w:val="false"/>
          <w:color w:val="000000"/>
          <w:sz w:val="28"/>
        </w:rPr>
        <w:t xml:space="preserve">
      әскерлердi (күштердi) бiрлесіп қолдануды жетiлдiру жөнiнде ғылыми зерттеулер жүргізедi.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Тараптардың уәкілетті органдары бiрлескен қорғаныс мiндеттерін шешу мақсатында Тараптар әскерлерінің (күштерінің), барлауды және қаруды автоматтандырылған басқару жүйелерінің, басқару органдары есептеу орталықтарының ақпараттық сыйымдылығын қамтамасыз ету жөнiнде, сондай-ақ операциялар (жауынгерлiк iс-қимылдар) мен жедел-тактикалық міндеттердiң математикалық үлгiлерiн әзiрлеудi қамтамасыз ету жөнінде келiсiлген жұмыстар жүргiзедi. </w:t>
      </w:r>
      <w:r>
        <w:br/>
      </w:r>
      <w:r>
        <w:rPr>
          <w:rFonts w:ascii="Times New Roman"/>
          <w:b w:val="false"/>
          <w:i w:val="false"/>
          <w:color w:val="000000"/>
          <w:sz w:val="28"/>
        </w:rPr>
        <w:t xml:space="preserve">
      Тараптардың уәкілетті органдары әскерлердiң (күштердің) коалициялық топтарының бiрлескен қолбасшылық органдарын даярлауда және олардың басқару пункттерiн жарақтандыруда бiр-бiрiне көмек көрсетедi.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Тараптардың уәкілетті органдарының бiрлескен қорғаныс мiндеттерiн шешу мақсатында әскерлердi (күштердi) жедел даярлау жөнiндегi бiрлескен iс-шараларды жоспарлау мен өткiзу олардың арасындағы жеке келiсiм негiзiнде жүзеге асырылатын болады.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Тараптардың уәкілеттi органдары әскерлердiң (күштердiң) коалициялық топтарының құрамына енгiзу үшiн бөлу болжанып отырған әскерлердi басқару жөнiндегi жоспарларды бiрлесiп әзiрлейдi, сондай-ақ жедел мәселелер және көрсетiлген әскерлердiң (күштердiң) жауынгерлiк iс-қимылдарын қамтамасыз етудiң барлық түрлерi бойынша әдiстемелік құжаттармен өзара алмасуды жүзеге асырады.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Тараптардың уәкiлетті органдары Тараптар аумағын жедел жабдықтау жөніндегi келiсiлген iс-шараларды жоспарлайды және жүргізеді, әскери инфрақұрылымның объектілерiн пайдалану және дамыту, сондай-ақ бiрлескен қорғаныс мүддесiнде әрекет ететiн әскерлердiң (күштердiң) коалициялық топтары үшiн материалдық құралдар қорын жинақтау тәртiбiн айқындайды.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Құпия ақпаратты және әрбiр Тараптың заңнамасына сәйкес мемлекеттік құпияға жататын мәлiметтердi құрайтын ақпаратты өзара алмасу, сондай-ақ осы ақпаратты қорғау тәртiбi жеке келiсiммен айқындалады. </w:t>
      </w:r>
      <w:r>
        <w:br/>
      </w:r>
      <w:r>
        <w:rPr>
          <w:rFonts w:ascii="Times New Roman"/>
          <w:b w:val="false"/>
          <w:i w:val="false"/>
          <w:color w:val="000000"/>
          <w:sz w:val="28"/>
        </w:rPr>
        <w:t xml:space="preserve">
      Бiр Тарап екiншi Тараптан алған ақпарат, техникалық құралдар, жабдықтар мен материалдар тек осы Келiсiмнің мақсаттары үшін пайдаланылады және олар алынған Тараптың жазбаша келiсiмiнсiз қандай да бiр мемлекетке берiлмейдi.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Әскерлердi (күштердi) бiрлесiп қолданудың жоспарын әзiрлеу кезiнде Тараптардың уәкілеттi органдары жедел қамтамасыз етуден басқа, тылдық, техникалық, қаржылық және басқа да қамтамасыз ету түрлерiн әскерлердiң (күштердің) коалициялық топтарының құрамына бөлiнген өз әскерлерінің (күштерінің) мүддесiнде әрбiр Тараптың құзыретті органдары жүзеге асыратындығына сүйенедi. </w:t>
      </w:r>
      <w:r>
        <w:br/>
      </w:r>
      <w:r>
        <w:rPr>
          <w:rFonts w:ascii="Times New Roman"/>
          <w:b w:val="false"/>
          <w:i w:val="false"/>
          <w:color w:val="000000"/>
          <w:sz w:val="28"/>
        </w:rPr>
        <w:t xml:space="preserve">
      Тараптардың уәкiлеттi органдары өткізетiн бiрлескен iс-шараларды қаржыландыру жеке Келiсiм негiзінде жүзеге асырылады.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хаттамалармен ресiмделетін өзгерiстер мен толықтырулар енгiзiлуi мүмкiн. </w:t>
      </w:r>
      <w:r>
        <w:br/>
      </w:r>
      <w:r>
        <w:rPr>
          <w:rFonts w:ascii="Times New Roman"/>
          <w:b w:val="false"/>
          <w:i w:val="false"/>
          <w:color w:val="000000"/>
          <w:sz w:val="28"/>
        </w:rPr>
        <w:t xml:space="preserve">
      Осы Келiсiмдi түсiндiру немесе қолдану жөнiнде даулар туындаған жағдайда Тараптар оларды келiссөздер немесе консультациялар жолымен шешетiн болады.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қандай да бiр мемлекетке қарсы бағытталмаған және Тараптар олар қатысушысы болып табылатын басқа да халықаралық шарттардан туындайтын құқықтары мен мiндеттемелерiне нұқсан келтiрмейдi.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 аталған Келiсiмнiң күшіне енуi үшін қажетті мемлекет ішіндегі рәсiмдердiң орындалғаны туралы Тараптардың соңғы жазбаша хабарламасын алған күнінен бастап күшіне енедi. </w:t>
      </w:r>
      <w:r>
        <w:br/>
      </w:r>
      <w:r>
        <w:rPr>
          <w:rFonts w:ascii="Times New Roman"/>
          <w:b w:val="false"/>
          <w:i w:val="false"/>
          <w:color w:val="000000"/>
          <w:sz w:val="28"/>
        </w:rPr>
        <w:t xml:space="preserve">
      Келiсiм бec жыл мерзімге жасалады және егер Тараптардың бiрi тиiстi кезеңнің аяқталуына дейiн кемінде алты ай бұрын оның күшін тоқтату жөніндегі өзінің ниеті туралы басқа Тарапты жазбаша түрде хабарландырмаса, автоматты түрде келесi бес жылдық кезеңге ұзартылады. </w:t>
      </w:r>
    </w:p>
    <w:p>
      <w:pPr>
        <w:spacing w:after="0"/>
        <w:ind w:left="0"/>
        <w:jc w:val="both"/>
      </w:pPr>
      <w:r>
        <w:rPr>
          <w:rFonts w:ascii="Times New Roman"/>
          <w:b w:val="false"/>
          <w:i w:val="false"/>
          <w:color w:val="000000"/>
          <w:sz w:val="28"/>
        </w:rPr>
        <w:t xml:space="preserve">      Мәскеу қаласында 2004 жылғы 16 қаңтарда әрқайсысы қазақ және орыс тілдерінде екi данада жасалды, әрi екi мәтiннің де бiрдей күшi бар. Осы Келiсiмдi түсiндiруде пiкiр алшақтықтары туындаған жағдайда орыс тіліндегі мәтін пайдаланылатын болады. </w:t>
      </w:r>
    </w:p>
    <w:p>
      <w:pPr>
        <w:spacing w:after="0"/>
        <w:ind w:left="0"/>
        <w:jc w:val="both"/>
      </w:pPr>
      <w:r>
        <w:rPr>
          <w:rFonts w:ascii="Times New Roman"/>
          <w:b w:val="false"/>
          <w:i/>
          <w:color w:val="000000"/>
          <w:sz w:val="28"/>
        </w:rPr>
        <w:t xml:space="preserve">      Қазақстан Республикасы үшін     Ресей Федерациясы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