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764c4" w14:textId="51764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 актілерiне сыныптық шен, әскери және арнаулы атақтар беру, әскери қызметшiлердiң және өзге де мемлекеттік органдар қызметкерлерiнiң нысанды киiм киiп жүру құқығы мәселелерi бойынша толықтырулар мен өзгерiстер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2004 жылғы 16 қазандағы N 1065 Қаулысы</w:t>
      </w:r>
    </w:p>
    <w:p>
      <w:pPr>
        <w:spacing w:after="0"/>
        <w:ind w:left="0"/>
        <w:jc w:val="both"/>
      </w:pPr>
      <w:bookmarkStart w:name="z1" w:id="0"/>
      <w:r>
        <w:rPr>
          <w:rFonts w:ascii="Times New Roman"/>
          <w:b w:val="false"/>
          <w:i w:val="false"/>
          <w:color w:val="ff0000"/>
          <w:sz w:val="28"/>
        </w:rPr>
        <w:t xml:space="preserve">
       Ескерту. Заңның жобасы Қазақстан Республикасының Парламентiнен кері қайтарып алынды - ҚР Үкіметінің 2007.12.10.  </w:t>
      </w:r>
      <w:r>
        <w:rPr>
          <w:rFonts w:ascii="Times New Roman"/>
          <w:b w:val="false"/>
          <w:i w:val="false"/>
          <w:color w:val="ff0000"/>
          <w:sz w:val="28"/>
        </w:rPr>
        <w:t>N 1207</w:t>
      </w:r>
      <w:r>
        <w:rPr>
          <w:rFonts w:ascii="Times New Roman"/>
          <w:b w:val="false"/>
          <w:i w:val="false"/>
          <w:color w:val="ff0000"/>
          <w:sz w:val="28"/>
        </w:rPr>
        <w:t xml:space="preserve"> Қаулысымен. </w:t>
      </w:r>
    </w:p>
    <w:bookmarkEnd w:id="0"/>
    <w:p>
      <w:pPr>
        <w:spacing w:after="0"/>
        <w:ind w:left="0"/>
        <w:jc w:val="both"/>
      </w:pPr>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xml:space="preserve">
      "Қазақстан Республикасының кейбiр заң актiлерiне сыныптық шен, әскери және арнаулы атақтар беру, әскери қызметшiлердiң және өзге де мемлекеттiк органдар қызметкерлерiнiң нысанды киiм киiп жүру құқығы мәселелерi бойынша толықтырулар мен өзгерiстер енгiзу туралы" Қазақстан Республикасы Заңының жобасы Қазақстан Республикасының Парламентi Мәжiлiсiнiң қарауына енгiзiлсiн.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xml:space="preserve">
жоба   </w:t>
      </w:r>
    </w:p>
    <w:bookmarkEnd w:id="1"/>
    <w:p>
      <w:pPr>
        <w:spacing w:after="0"/>
        <w:ind w:left="0"/>
        <w:jc w:val="left"/>
      </w:pPr>
      <w:r>
        <w:rPr>
          <w:rFonts w:ascii="Times New Roman"/>
          <w:b/>
          <w:i w:val="false"/>
          <w:color w:val="000000"/>
        </w:rPr>
        <w:t xml:space="preserve"> Қазақстан Республикасының </w:t>
      </w:r>
      <w:r>
        <w:br/>
      </w:r>
      <w:r>
        <w:rPr>
          <w:rFonts w:ascii="Times New Roman"/>
          <w:b/>
          <w:i w:val="false"/>
          <w:color w:val="000000"/>
        </w:rPr>
        <w:t xml:space="preserve">
Заңы  Қазақстан Республикасының кейбiр заң актілеріне </w:t>
      </w:r>
      <w:r>
        <w:br/>
      </w:r>
      <w:r>
        <w:rPr>
          <w:rFonts w:ascii="Times New Roman"/>
          <w:b/>
          <w:i w:val="false"/>
          <w:color w:val="000000"/>
        </w:rPr>
        <w:t xml:space="preserve">
сыныптық шен, әскери және арнаулы атақтар беру, </w:t>
      </w:r>
      <w:r>
        <w:br/>
      </w:r>
      <w:r>
        <w:rPr>
          <w:rFonts w:ascii="Times New Roman"/>
          <w:b/>
          <w:i w:val="false"/>
          <w:color w:val="000000"/>
        </w:rPr>
        <w:t xml:space="preserve">
әскери қызметшiлердiң және өзге де мемлекеттiк </w:t>
      </w:r>
      <w:r>
        <w:br/>
      </w:r>
      <w:r>
        <w:rPr>
          <w:rFonts w:ascii="Times New Roman"/>
          <w:b/>
          <w:i w:val="false"/>
          <w:color w:val="000000"/>
        </w:rPr>
        <w:t xml:space="preserve">
органдар қызметкерлерінің нысанды киiм киіп жүру </w:t>
      </w:r>
      <w:r>
        <w:br/>
      </w:r>
      <w:r>
        <w:rPr>
          <w:rFonts w:ascii="Times New Roman"/>
          <w:b/>
          <w:i w:val="false"/>
          <w:color w:val="000000"/>
        </w:rPr>
        <w:t xml:space="preserve">
құқығы мәселелері бойынша толықтырулар мен </w:t>
      </w:r>
      <w:r>
        <w:br/>
      </w:r>
      <w:r>
        <w:rPr>
          <w:rFonts w:ascii="Times New Roman"/>
          <w:b/>
          <w:i w:val="false"/>
          <w:color w:val="000000"/>
        </w:rPr>
        <w:t xml:space="preserve">
өзгерiстер енгізу туралы </w:t>
      </w:r>
    </w:p>
    <w:p>
      <w:pPr>
        <w:spacing w:after="0"/>
        <w:ind w:left="0"/>
        <w:jc w:val="both"/>
      </w:pPr>
      <w:r>
        <w:rPr>
          <w:rFonts w:ascii="Times New Roman"/>
          <w:b/>
          <w:i w:val="false"/>
          <w:color w:val="000000"/>
          <w:sz w:val="28"/>
        </w:rPr>
        <w:t xml:space="preserve">       1-бап. </w:t>
      </w:r>
      <w:r>
        <w:rPr>
          <w:rFonts w:ascii="Times New Roman"/>
          <w:b w:val="false"/>
          <w:i w:val="false"/>
          <w:color w:val="000000"/>
          <w:sz w:val="28"/>
        </w:rPr>
        <w:t xml:space="preserve">Қазақстан Республикасының мынадай заң актілерiне өзгерiстер мен толықтырулар енгiзілсiн: </w:t>
      </w:r>
    </w:p>
    <w:bookmarkStart w:name="z3" w:id="2"/>
    <w:p>
      <w:pPr>
        <w:spacing w:after="0"/>
        <w:ind w:left="0"/>
        <w:jc w:val="both"/>
      </w:pPr>
      <w:r>
        <w:rPr>
          <w:rFonts w:ascii="Times New Roman"/>
          <w:b w:val="false"/>
          <w:i w:val="false"/>
          <w:color w:val="000000"/>
          <w:sz w:val="28"/>
        </w:rPr>
        <w:t>
      1. "Салық және бюджетке төленетiн басқа да мiндетті төлемдер туралы (Салық кодексi)" Қазақстан Республикасының 2001 жылғы 12 маусымдағы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Парламентiнiң Жаршысы, 2001 ж., N 11-12, 168-құжат; 2002 ж., N 6, 73, 75-құжаттар; N 19-20, 171-құжат; 2003 ж., N 1-2, 6-құжат; N 4, 25-құжат; N 11, 56-құжат; N 15, 133, 139-құжаттар; N 21-22, 160-құжат; N 24, 178-құжат; 2004 ж., N 5, 30-құжат; 2004 жылғы "Егемен Қазақстан" және 2004 жылғы "Казахстанская правда" газеттерiнде жарияланған "Қазақстан Республикасының кейбiр заң актілеріне байланыс мәселелерi бойынша өзгерiстер мен толықтырулар енгізу туралы" Қазақстан Республикасының 2004 жылғы 5 шiлдедегi  </w:t>
      </w:r>
      <w:r>
        <w:rPr>
          <w:rFonts w:ascii="Times New Roman"/>
          <w:b w:val="false"/>
          <w:i w:val="false"/>
          <w:color w:val="000000"/>
          <w:sz w:val="28"/>
        </w:rPr>
        <w:t>Заңы</w:t>
      </w:r>
      <w:r>
        <w:rPr>
          <w:rFonts w:ascii="Times New Roman"/>
          <w:b w:val="false"/>
          <w:i w:val="false"/>
          <w:color w:val="000000"/>
          <w:sz w:val="28"/>
        </w:rPr>
        <w:t xml:space="preserve">): </w:t>
      </w:r>
      <w:r>
        <w:br/>
      </w:r>
      <w:r>
        <w:rPr>
          <w:rFonts w:ascii="Times New Roman"/>
          <w:b w:val="false"/>
          <w:i w:val="false"/>
          <w:color w:val="000000"/>
          <w:sz w:val="28"/>
        </w:rPr>
        <w:t xml:space="preserve">
      1) 144-бап мынадай мазмұндағы 6-1) тармақшамен толықтырылсын: </w:t>
      </w:r>
      <w:r>
        <w:br/>
      </w:r>
      <w:r>
        <w:rPr>
          <w:rFonts w:ascii="Times New Roman"/>
          <w:b w:val="false"/>
          <w:i w:val="false"/>
          <w:color w:val="000000"/>
          <w:sz w:val="28"/>
        </w:rPr>
        <w:t xml:space="preserve">
      "6-1) осы баптың 6) тармақшасына сәйкес бұрын салық салуға жатпайтын, 2004 жылғы 1 мамырдан бастап әскери және арнаулы атақтар болу, нысанды киiм киіп жүру құқығы жойылған адамдарға Қарулы Күштерде, басқа да әскерлер мен әскери құралымдарда, iшкi iстер, ұлттық қауiпсiздiк органдарында, қылмыстық-атқару жүйесi және мемлекеттiк өртке қарсы қызмет органдары мен мекемелерiнде қызметтік мiндеттердi орындауға байланысты алынатын төлемдердiң барлық түрлері;"; </w:t>
      </w:r>
      <w:r>
        <w:br/>
      </w:r>
      <w:r>
        <w:rPr>
          <w:rFonts w:ascii="Times New Roman"/>
          <w:b w:val="false"/>
          <w:i w:val="false"/>
          <w:color w:val="000000"/>
          <w:sz w:val="28"/>
        </w:rPr>
        <w:t xml:space="preserve">
      2) 316-баптың 1-тармағының бiрiншi абзацы "6)," деген саннан кейiн "6-1)" деген санмен толықтырылсын. </w:t>
      </w:r>
    </w:p>
    <w:bookmarkEnd w:id="2"/>
    <w:bookmarkStart w:name="z4" w:id="3"/>
    <w:p>
      <w:pPr>
        <w:spacing w:after="0"/>
        <w:ind w:left="0"/>
        <w:jc w:val="both"/>
      </w:pPr>
      <w:r>
        <w:rPr>
          <w:rFonts w:ascii="Times New Roman"/>
          <w:b w:val="false"/>
          <w:i w:val="false"/>
          <w:color w:val="000000"/>
          <w:sz w:val="28"/>
        </w:rPr>
        <w:t>
      2. Қазақстан Республикасының 2003 жылғы 5 сәуiрдегi Кеден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Парламентiнiң Жаршысы, 2003 ж., N 7-8, 40-құжат; N 15, 139-құжат; 2004 жылғы "Егемен Қазақстан" және 2004 жылғы "Казахстанская правда" газеттерiнде жарияланған "Қазақстан Республикасының кейбiр заң актілеріне жедел-іздестіру қызметi мәселелерi бойынша өзгерiс пен толықтырулар енгiзу туралы" Қазақстан Республикасының 2004 жылғы 9 шiлдедегi  </w:t>
      </w:r>
      <w:r>
        <w:rPr>
          <w:rFonts w:ascii="Times New Roman"/>
          <w:b w:val="false"/>
          <w:i w:val="false"/>
          <w:color w:val="000000"/>
          <w:sz w:val="28"/>
        </w:rPr>
        <w:t>Заңы</w:t>
      </w:r>
      <w:r>
        <w:rPr>
          <w:rFonts w:ascii="Times New Roman"/>
          <w:b w:val="false"/>
          <w:i w:val="false"/>
          <w:color w:val="000000"/>
          <w:sz w:val="28"/>
        </w:rPr>
        <w:t xml:space="preserve">): </w:t>
      </w:r>
      <w:r>
        <w:br/>
      </w:r>
      <w:r>
        <w:rPr>
          <w:rFonts w:ascii="Times New Roman"/>
          <w:b w:val="false"/>
          <w:i w:val="false"/>
          <w:color w:val="000000"/>
          <w:sz w:val="28"/>
        </w:rPr>
        <w:t xml:space="preserve">
      1) 505-баптың 2-тармағы "заңдарымен" деген сөзден кейiн ", өзге де нормативтік құқықтық актілермен" деген сөздермен толықтырылсын; </w:t>
      </w:r>
      <w:r>
        <w:br/>
      </w:r>
      <w:r>
        <w:rPr>
          <w:rFonts w:ascii="Times New Roman"/>
          <w:b w:val="false"/>
          <w:i w:val="false"/>
          <w:color w:val="000000"/>
          <w:sz w:val="28"/>
        </w:rPr>
        <w:t xml:space="preserve">
      2) 506-баптың 3-тармағында "арнаулы атақ" деген сөздер "сыныптық шен" деген сөздермен ауыстырылсын; </w:t>
      </w:r>
      <w:r>
        <w:br/>
      </w:r>
      <w:r>
        <w:rPr>
          <w:rFonts w:ascii="Times New Roman"/>
          <w:b w:val="false"/>
          <w:i w:val="false"/>
          <w:color w:val="000000"/>
          <w:sz w:val="28"/>
        </w:rPr>
        <w:t xml:space="preserve">
      3) 510-бап мынадай редакцияда жазылсын: </w:t>
      </w:r>
      <w:r>
        <w:br/>
      </w:r>
      <w:r>
        <w:rPr>
          <w:rFonts w:ascii="Times New Roman"/>
          <w:b w:val="false"/>
          <w:i w:val="false"/>
          <w:color w:val="000000"/>
          <w:sz w:val="28"/>
        </w:rPr>
        <w:t xml:space="preserve">
      "510-бап. Кеден органы лауазымды адамының сыныптық шендерi </w:t>
      </w:r>
      <w:r>
        <w:br/>
      </w:r>
      <w:r>
        <w:rPr>
          <w:rFonts w:ascii="Times New Roman"/>
          <w:b w:val="false"/>
          <w:i w:val="false"/>
          <w:color w:val="000000"/>
          <w:sz w:val="28"/>
        </w:rPr>
        <w:t xml:space="preserve">
      1. Кеден органының лауазымды адамына атқаратын қызметiне және еңбек сiңiрген жылдарына сәйкес белгіленген тәртiппен мынадай сыныптық шендер берiледi: </w:t>
      </w:r>
      <w:r>
        <w:br/>
      </w:r>
      <w:r>
        <w:rPr>
          <w:rFonts w:ascii="Times New Roman"/>
          <w:b w:val="false"/>
          <w:i w:val="false"/>
          <w:color w:val="000000"/>
          <w:sz w:val="28"/>
        </w:rPr>
        <w:t xml:space="preserve">
      1) кiшi басшы құрам: </w:t>
      </w:r>
      <w:r>
        <w:br/>
      </w:r>
      <w:r>
        <w:rPr>
          <w:rFonts w:ascii="Times New Roman"/>
          <w:b w:val="false"/>
          <w:i w:val="false"/>
          <w:color w:val="000000"/>
          <w:sz w:val="28"/>
        </w:rPr>
        <w:t xml:space="preserve">
      кеден қызметiнiң кiшi инспекторы; </w:t>
      </w:r>
      <w:r>
        <w:br/>
      </w:r>
      <w:r>
        <w:rPr>
          <w:rFonts w:ascii="Times New Roman"/>
          <w:b w:val="false"/>
          <w:i w:val="false"/>
          <w:color w:val="000000"/>
          <w:sz w:val="28"/>
        </w:rPr>
        <w:t xml:space="preserve">
      2) орта басшы құрам: </w:t>
      </w:r>
      <w:r>
        <w:br/>
      </w:r>
      <w:r>
        <w:rPr>
          <w:rFonts w:ascii="Times New Roman"/>
          <w:b w:val="false"/>
          <w:i w:val="false"/>
          <w:color w:val="000000"/>
          <w:sz w:val="28"/>
        </w:rPr>
        <w:t xml:space="preserve">
      кеден қызметiнiң III сыныпты инспекторы; </w:t>
      </w:r>
      <w:r>
        <w:br/>
      </w:r>
      <w:r>
        <w:rPr>
          <w:rFonts w:ascii="Times New Roman"/>
          <w:b w:val="false"/>
          <w:i w:val="false"/>
          <w:color w:val="000000"/>
          <w:sz w:val="28"/>
        </w:rPr>
        <w:t xml:space="preserve">
      кеден қызметiнiң II сыныпты инспекторы; </w:t>
      </w:r>
      <w:r>
        <w:br/>
      </w:r>
      <w:r>
        <w:rPr>
          <w:rFonts w:ascii="Times New Roman"/>
          <w:b w:val="false"/>
          <w:i w:val="false"/>
          <w:color w:val="000000"/>
          <w:sz w:val="28"/>
        </w:rPr>
        <w:t xml:space="preserve">
      кеден қызметiнiң I сыныпты инспекторы; </w:t>
      </w:r>
      <w:r>
        <w:br/>
      </w:r>
      <w:r>
        <w:rPr>
          <w:rFonts w:ascii="Times New Roman"/>
          <w:b w:val="false"/>
          <w:i w:val="false"/>
          <w:color w:val="000000"/>
          <w:sz w:val="28"/>
        </w:rPr>
        <w:t xml:space="preserve">
      3) аға басшы құрам: </w:t>
      </w:r>
      <w:r>
        <w:br/>
      </w:r>
      <w:r>
        <w:rPr>
          <w:rFonts w:ascii="Times New Roman"/>
          <w:b w:val="false"/>
          <w:i w:val="false"/>
          <w:color w:val="000000"/>
          <w:sz w:val="28"/>
        </w:rPr>
        <w:t xml:space="preserve">
      кеден қызметiнiң III сыныпты кеңесшiсi; </w:t>
      </w:r>
      <w:r>
        <w:br/>
      </w:r>
      <w:r>
        <w:rPr>
          <w:rFonts w:ascii="Times New Roman"/>
          <w:b w:val="false"/>
          <w:i w:val="false"/>
          <w:color w:val="000000"/>
          <w:sz w:val="28"/>
        </w:rPr>
        <w:t xml:space="preserve">
      кеден қызметiнiң II сыныпты кеңесшiсi; </w:t>
      </w:r>
      <w:r>
        <w:br/>
      </w:r>
      <w:r>
        <w:rPr>
          <w:rFonts w:ascii="Times New Roman"/>
          <w:b w:val="false"/>
          <w:i w:val="false"/>
          <w:color w:val="000000"/>
          <w:sz w:val="28"/>
        </w:rPr>
        <w:t xml:space="preserve">
      кеден қызметiнiң I сыныпты кеңесшiсi. </w:t>
      </w:r>
      <w:r>
        <w:br/>
      </w:r>
      <w:r>
        <w:rPr>
          <w:rFonts w:ascii="Times New Roman"/>
          <w:b w:val="false"/>
          <w:i w:val="false"/>
          <w:color w:val="000000"/>
          <w:sz w:val="28"/>
        </w:rPr>
        <w:t xml:space="preserve">
      2. Қазақстан Республикасы Үкiметiнiң бекiткен тiзбесi бойынша сыныптық шендер кеден органдарына қойылған нeгiзгі мiндеттер мен функцияларды тiкелей орындайтын кеден органдарының лауазымды адамдарына беріледi. </w:t>
      </w:r>
      <w:r>
        <w:br/>
      </w:r>
      <w:r>
        <w:rPr>
          <w:rFonts w:ascii="Times New Roman"/>
          <w:b w:val="false"/>
          <w:i w:val="false"/>
          <w:color w:val="000000"/>
          <w:sz w:val="28"/>
        </w:rPr>
        <w:t xml:space="preserve">
      Кеден органдарының лауазымды адамдарына сыныптық шендер беру (айыру) тәртiбi Қазақстан Республикасының Үкiметi бекiтетiн Қазақстан Республикасының кеден органдарында қызмет өткеру туралы ережемен айқындалады. </w:t>
      </w:r>
      <w:r>
        <w:br/>
      </w:r>
      <w:r>
        <w:rPr>
          <w:rFonts w:ascii="Times New Roman"/>
          <w:b w:val="false"/>
          <w:i w:val="false"/>
          <w:color w:val="000000"/>
          <w:sz w:val="28"/>
        </w:rPr>
        <w:t xml:space="preserve">
      3. Кеден органдарының лауазымды адамдары нысанды киiммен тегін қамтамасыз етіледi. Киiм нысанының үлгілерi мен айырым белгiлерiн, онымен қамтамасыз ету нормаларын Қазақстан Республикасының Үкiметi бекiтедi. Нысанды киiм кию тәртiбiн кеден iсi мәселелерi жөнiндегi уәкiлеттi орган белгiлейдi. </w:t>
      </w:r>
      <w:r>
        <w:br/>
      </w:r>
      <w:r>
        <w:rPr>
          <w:rFonts w:ascii="Times New Roman"/>
          <w:b w:val="false"/>
          <w:i w:val="false"/>
          <w:color w:val="000000"/>
          <w:sz w:val="28"/>
        </w:rPr>
        <w:t xml:space="preserve">
      4. Осы баптың ережелерi мамандандырылған кеден мекемелерiнiң басшылары мен мамандарына да қолданылады."; </w:t>
      </w:r>
      <w:r>
        <w:br/>
      </w:r>
      <w:r>
        <w:rPr>
          <w:rFonts w:ascii="Times New Roman"/>
          <w:b w:val="false"/>
          <w:i w:val="false"/>
          <w:color w:val="000000"/>
          <w:sz w:val="28"/>
        </w:rPr>
        <w:t xml:space="preserve">
      4) 511, 512, 513, 514-баптар алынып тасталсын; </w:t>
      </w:r>
      <w:r>
        <w:br/>
      </w:r>
      <w:r>
        <w:rPr>
          <w:rFonts w:ascii="Times New Roman"/>
          <w:b w:val="false"/>
          <w:i w:val="false"/>
          <w:color w:val="000000"/>
          <w:sz w:val="28"/>
        </w:rPr>
        <w:t xml:space="preserve">
      5) 522-баптың 2-тармағында "арнаулы атақ" деген сөздер "сыныптық шен" деген сөздермен ауыстырылсын; </w:t>
      </w:r>
      <w:r>
        <w:br/>
      </w:r>
      <w:r>
        <w:rPr>
          <w:rFonts w:ascii="Times New Roman"/>
          <w:b w:val="false"/>
          <w:i w:val="false"/>
          <w:color w:val="000000"/>
          <w:sz w:val="28"/>
        </w:rPr>
        <w:t xml:space="preserve">
      6) 523-баптың 1-тармағының 7), 8) тармақшаларындағы "арнаулы атақ", "атақ" деген сөздер тиiсiнше "сыныптық шен", "шен" деген сөздермен ауыстырылсын. </w:t>
      </w:r>
    </w:p>
    <w:bookmarkEnd w:id="3"/>
    <w:bookmarkStart w:name="z5" w:id="4"/>
    <w:p>
      <w:pPr>
        <w:spacing w:after="0"/>
        <w:ind w:left="0"/>
        <w:jc w:val="both"/>
      </w:pPr>
      <w:r>
        <w:rPr>
          <w:rFonts w:ascii="Times New Roman"/>
          <w:b w:val="false"/>
          <w:i w:val="false"/>
          <w:color w:val="000000"/>
          <w:sz w:val="28"/>
        </w:rPr>
        <w:t>
      3. 2003 жылғы 8 шiлдедегі Қазақстан Республикасының Орман  </w:t>
      </w:r>
      <w:r>
        <w:rPr>
          <w:rFonts w:ascii="Times New Roman"/>
          <w:b w:val="false"/>
          <w:i w:val="false"/>
          <w:color w:val="000000"/>
          <w:sz w:val="28"/>
        </w:rPr>
        <w:t>кодексiне</w:t>
      </w:r>
      <w:r>
        <w:rPr>
          <w:rFonts w:ascii="Times New Roman"/>
          <w:b w:val="false"/>
          <w:i w:val="false"/>
          <w:color w:val="000000"/>
          <w:sz w:val="28"/>
        </w:rPr>
        <w:t xml:space="preserve"> (Қазақстан Республикасы Парламентiнiң Жаршысы, 2003 ж. N 16, 140-құжат): </w:t>
      </w:r>
      <w:r>
        <w:br/>
      </w:r>
      <w:r>
        <w:rPr>
          <w:rFonts w:ascii="Times New Roman"/>
          <w:b w:val="false"/>
          <w:i w:val="false"/>
          <w:color w:val="000000"/>
          <w:sz w:val="28"/>
        </w:rPr>
        <w:t xml:space="preserve">
      21-баптың 4-тармағында: </w:t>
      </w:r>
      <w:r>
        <w:br/>
      </w:r>
      <w:r>
        <w:rPr>
          <w:rFonts w:ascii="Times New Roman"/>
          <w:b w:val="false"/>
          <w:i w:val="false"/>
          <w:color w:val="000000"/>
          <w:sz w:val="28"/>
        </w:rPr>
        <w:t xml:space="preserve">
      "нысанды киім-кешекпен" деген сөздер "нысанды киiммен (погонсыз)" деген сөздермен ауыстырылсын; </w:t>
      </w:r>
      <w:r>
        <w:br/>
      </w:r>
      <w:r>
        <w:rPr>
          <w:rFonts w:ascii="Times New Roman"/>
          <w:b w:val="false"/>
          <w:i w:val="false"/>
          <w:color w:val="000000"/>
          <w:sz w:val="28"/>
        </w:rPr>
        <w:t xml:space="preserve">
      мынадай мазмұндағы екiншi бөлiкпен толықтырылсын: </w:t>
      </w:r>
      <w:r>
        <w:br/>
      </w:r>
      <w:r>
        <w:rPr>
          <w:rFonts w:ascii="Times New Roman"/>
          <w:b w:val="false"/>
          <w:i w:val="false"/>
          <w:color w:val="000000"/>
          <w:sz w:val="28"/>
        </w:rPr>
        <w:t xml:space="preserve">
      "Нысанды киiм (погонсыз) киіп жүру құқығы бар лауазымды адамдар лауазымдарының тiзбесiн Қазақстан Республикасының Үкiметi айқындайды. Нысанды киiм (погонсыз) үлгiлерiн, киiп жүру тәртiбiн және онымен қамтамасыз ету нормаларын уәкілетті орган бекiтедi.". </w:t>
      </w:r>
    </w:p>
    <w:bookmarkEnd w:id="4"/>
    <w:bookmarkStart w:name="z6" w:id="5"/>
    <w:p>
      <w:pPr>
        <w:spacing w:after="0"/>
        <w:ind w:left="0"/>
        <w:jc w:val="both"/>
      </w:pPr>
      <w:r>
        <w:rPr>
          <w:rFonts w:ascii="Times New Roman"/>
          <w:b w:val="false"/>
          <w:i w:val="false"/>
          <w:color w:val="000000"/>
          <w:sz w:val="28"/>
        </w:rPr>
        <w:t>
      4. "Әскери қызметшiлер мен олардың отбасы мүшелерiнiң мәртебесi және оларды әлеуметтiк қорғау туралы" Қазақстан Республикасының 1993 жылғы 20 қаңтардағы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Жоғары Кеңесiнiң Жаршысы, 1993 ж., N 2, 32-құжат; N 18, 429-құжат; 1995 ж., N 20, 120-құжат; N 22, 133-құжат; Қазақстан Республикасы Парламентiнiң Жаршысы, 1997 ж., N 7, 79-құжат; 1999 ж., N 8, 247-құжат; N 23, 920-құжат; 2001 ж., N 20, 257-құжат; 2003 ж., N 15, 135-құжат): </w:t>
      </w:r>
      <w:r>
        <w:br/>
      </w:r>
      <w:r>
        <w:rPr>
          <w:rFonts w:ascii="Times New Roman"/>
          <w:b w:val="false"/>
          <w:i w:val="false"/>
          <w:color w:val="000000"/>
          <w:sz w:val="28"/>
        </w:rPr>
        <w:t xml:space="preserve">
      мынадай мазмұндағы 17-1-баппен толықтырылсын: </w:t>
      </w:r>
      <w:r>
        <w:br/>
      </w:r>
      <w:r>
        <w:rPr>
          <w:rFonts w:ascii="Times New Roman"/>
          <w:b w:val="false"/>
          <w:i w:val="false"/>
          <w:color w:val="000000"/>
          <w:sz w:val="28"/>
        </w:rPr>
        <w:t xml:space="preserve">
      "17-1-бап. Әскери атақ алу, нысанды киiм киiп жүру құқығы 2004 жылдың 1 мамырынан бастап жойылған адамдардың құқығы мен кепiлдiктерi </w:t>
      </w:r>
      <w:r>
        <w:br/>
      </w:r>
      <w:r>
        <w:rPr>
          <w:rFonts w:ascii="Times New Roman"/>
          <w:b w:val="false"/>
          <w:i w:val="false"/>
          <w:color w:val="000000"/>
          <w:sz w:val="28"/>
        </w:rPr>
        <w:t xml:space="preserve">
      Әскери атақ алу, нысанды киiм киiп жүру құқығы 2004 жылдың 1 мамырынан бастап жойылған адамдарға олардың Қарулы Күштерде, басқа да әскерлер мен әскери құралымдарда қызмет атқарған кезеңiнде осы Заңның II бөлiмiнiң күші қолданылады.". </w:t>
      </w:r>
    </w:p>
    <w:bookmarkEnd w:id="5"/>
    <w:bookmarkStart w:name="z7" w:id="6"/>
    <w:p>
      <w:pPr>
        <w:spacing w:after="0"/>
        <w:ind w:left="0"/>
        <w:jc w:val="both"/>
      </w:pPr>
      <w:r>
        <w:rPr>
          <w:rFonts w:ascii="Times New Roman"/>
          <w:b w:val="false"/>
          <w:i w:val="false"/>
          <w:color w:val="000000"/>
          <w:sz w:val="28"/>
        </w:rPr>
        <w:t>
      5. "Қазақстан Республикасы Президентiнiң Күзет қызметi туралы" Қазақстан Республикасының 1995 жылғы 3 қазандағы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Жоғары Кеңесiнiң Жаршысы, 1995 ж., N 19, 118-құжат; N 23, 142-құжат; Қазақстан Республикасы Парламентiнiң Жаршысы, 1997 ж., N 10, 108-құжат; N 12, 184, 190-құжаттар; 2001 ж., N 20, 257-құжат; 2002 ж., N 13-14, 144-құжат): </w:t>
      </w:r>
      <w:r>
        <w:br/>
      </w:r>
      <w:r>
        <w:rPr>
          <w:rFonts w:ascii="Times New Roman"/>
          <w:b w:val="false"/>
          <w:i w:val="false"/>
          <w:color w:val="000000"/>
          <w:sz w:val="28"/>
        </w:rPr>
        <w:t xml:space="preserve">
      16-баптың бiрiншi бөлiгінде: </w:t>
      </w:r>
      <w:r>
        <w:br/>
      </w:r>
      <w:r>
        <w:rPr>
          <w:rFonts w:ascii="Times New Roman"/>
          <w:b w:val="false"/>
          <w:i w:val="false"/>
          <w:color w:val="000000"/>
          <w:sz w:val="28"/>
        </w:rPr>
        <w:t xml:space="preserve">
      "Республикасының" деген сөзден кейiн "мемлекеттік қызмет туралы және" деген сөздермен толықтырылсын. </w:t>
      </w:r>
    </w:p>
    <w:bookmarkEnd w:id="6"/>
    <w:bookmarkStart w:name="z8" w:id="7"/>
    <w:p>
      <w:pPr>
        <w:spacing w:after="0"/>
        <w:ind w:left="0"/>
        <w:jc w:val="both"/>
      </w:pPr>
      <w:r>
        <w:rPr>
          <w:rFonts w:ascii="Times New Roman"/>
          <w:b w:val="false"/>
          <w:i w:val="false"/>
          <w:color w:val="000000"/>
          <w:sz w:val="28"/>
        </w:rPr>
        <w:t>
      6. "Қазақстан Республикасының Республикалық ұланы туралы" Қазақстан Республикасының 1995 жылғы 5 желтоқсандағы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Жоғары Кеңесiнiң Жаршысы, 1995 ж., N 22, 139-құжат; Қазақстан Республикасы Парламентiнiң Жаршысы, 1997 ж., N 12, 184, 190-құжаттар; 1998 ж., N 11-12, 174-құжат; N 24, 436-құжат; 2001 ж., N 20, 257-құжат; 2004 ж., N 1, 2-құжат): </w:t>
      </w:r>
      <w:r>
        <w:br/>
      </w:r>
      <w:r>
        <w:rPr>
          <w:rFonts w:ascii="Times New Roman"/>
          <w:b w:val="false"/>
          <w:i w:val="false"/>
          <w:color w:val="000000"/>
          <w:sz w:val="28"/>
        </w:rPr>
        <w:t xml:space="preserve">
      6-баптың 4-тармағы "қызметi" деген сөзден кейін "Қазақстан Республикасының мемлекеттiк қызмет туралы және" деген сөздермен толықтырылсын. </w:t>
      </w:r>
    </w:p>
    <w:bookmarkEnd w:id="7"/>
    <w:bookmarkStart w:name="z9" w:id="8"/>
    <w:p>
      <w:pPr>
        <w:spacing w:after="0"/>
        <w:ind w:left="0"/>
        <w:jc w:val="both"/>
      </w:pPr>
      <w:r>
        <w:rPr>
          <w:rFonts w:ascii="Times New Roman"/>
          <w:b w:val="false"/>
          <w:i w:val="false"/>
          <w:color w:val="000000"/>
          <w:sz w:val="28"/>
        </w:rPr>
        <w:t>
      7. "Қазақстан Республикасының ұлттық қауiпсiздiк органдары туралы" Қазақстан Республикасының 1995 жылғы 21 желтоқсандағы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Жоғары Кеңесiнiң Жаршысы, 1995 ж., N 24, 157-құжат; Қазақстан Республикасы Парламентiнiң Жаршысы, 1997 ж., N 10, 108-құжат; N 12, 184-құжат; 1998 ж., N 23, 416-құжат; N 24, 436-құжат; 1999 ж., N 8, 233-құжат; N 23, 920-құжат; 2000 ж., N 3-4, 66-құжат; 2001 ж., N 20, 257-құжат; 2002 ж., N 6, 72-құжат; N 17, 155-құжат): </w:t>
      </w:r>
      <w:r>
        <w:br/>
      </w:r>
      <w:r>
        <w:rPr>
          <w:rFonts w:ascii="Times New Roman"/>
          <w:b w:val="false"/>
          <w:i w:val="false"/>
          <w:color w:val="000000"/>
          <w:sz w:val="28"/>
        </w:rPr>
        <w:t xml:space="preserve">
      21-баптың 1-тармағында "Республикасының" деген сөзден кейiн "мемлекеттік қызмет туралы және" деген сөздермен толықтырылсын. </w:t>
      </w:r>
    </w:p>
    <w:bookmarkEnd w:id="8"/>
    <w:bookmarkStart w:name="z10" w:id="9"/>
    <w:p>
      <w:pPr>
        <w:spacing w:after="0"/>
        <w:ind w:left="0"/>
        <w:jc w:val="both"/>
      </w:pPr>
      <w:r>
        <w:rPr>
          <w:rFonts w:ascii="Times New Roman"/>
          <w:b w:val="false"/>
          <w:i w:val="false"/>
          <w:color w:val="000000"/>
          <w:sz w:val="28"/>
        </w:rPr>
        <w:t>
      8. "Прокуратура туралы" Қазақстан Республикасының 1995 жылғы 21 желтоқсандағы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Жоғары Кеңесiнiң Жаршысы, 1995 ж., N 24, 156-құжат; Қазақстан Республикасы Парламентiнiң Жаршысы, 1997 ж., N 12, 184-құжат; 1998 ж., N 15, 208-құжат; 1999 ж., N 8, 247-құжат; N 21, 774-құжат; 2000 ж., N 3-4, 66-құжат; N 6, 142-құжат; 2001 ж., N 20, 257-құжат; 2002 ж., N 17, 155-құжат; 2003 ж., N 15, 139-құжат): </w:t>
      </w:r>
      <w:r>
        <w:br/>
      </w:r>
      <w:r>
        <w:rPr>
          <w:rFonts w:ascii="Times New Roman"/>
          <w:b w:val="false"/>
          <w:i w:val="false"/>
          <w:color w:val="000000"/>
          <w:sz w:val="28"/>
        </w:rPr>
        <w:t xml:space="preserve">
      1) 49-баптың 1-тармағында: </w:t>
      </w:r>
      <w:r>
        <w:br/>
      </w:r>
      <w:r>
        <w:rPr>
          <w:rFonts w:ascii="Times New Roman"/>
          <w:b w:val="false"/>
          <w:i w:val="false"/>
          <w:color w:val="000000"/>
          <w:sz w:val="28"/>
        </w:rPr>
        <w:t xml:space="preserve">
      бiрiншi бөлiкте "Прокуратура органдарының" деген сөздерден кейiн "алдына қойылған негiзгi мiндеттер мен функцияларды тікелей орындайтын прокуратура органдарының" деген сөздермен толықтырылсын; </w:t>
      </w:r>
      <w:r>
        <w:br/>
      </w:r>
      <w:r>
        <w:rPr>
          <w:rFonts w:ascii="Times New Roman"/>
          <w:b w:val="false"/>
          <w:i w:val="false"/>
          <w:color w:val="000000"/>
          <w:sz w:val="28"/>
        </w:rPr>
        <w:t xml:space="preserve">
      мынадай мазмұндағы екiншi бөлiкпен толықтырылсын: </w:t>
      </w:r>
      <w:r>
        <w:br/>
      </w:r>
      <w:r>
        <w:rPr>
          <w:rFonts w:ascii="Times New Roman"/>
          <w:b w:val="false"/>
          <w:i w:val="false"/>
          <w:color w:val="000000"/>
          <w:sz w:val="28"/>
        </w:rPr>
        <w:t xml:space="preserve">
      "Сыныптық шендер немесе әскери атақтар берiлетiн прокуратура органдары қызметкерлерi лауазымдарының тiзбесiн Қазақстан Республикасының Президентi бекiтедi."; </w:t>
      </w:r>
      <w:r>
        <w:br/>
      </w:r>
      <w:r>
        <w:rPr>
          <w:rFonts w:ascii="Times New Roman"/>
          <w:b w:val="false"/>
          <w:i w:val="false"/>
          <w:color w:val="000000"/>
          <w:sz w:val="28"/>
        </w:rPr>
        <w:t xml:space="preserve">
      2) мынадай мазмұндағы 55-1-баппен толықтырылсын: </w:t>
      </w:r>
      <w:r>
        <w:br/>
      </w:r>
      <w:r>
        <w:rPr>
          <w:rFonts w:ascii="Times New Roman"/>
          <w:b w:val="false"/>
          <w:i w:val="false"/>
          <w:color w:val="000000"/>
          <w:sz w:val="28"/>
        </w:rPr>
        <w:t xml:space="preserve">
      "55-1-бап. Сыныптық шен немесе әскери атақ алу, нысанды киiм киiп жүру құқығы 2004 жылдың 1 мамырынан бастап жойылған прокуратура органдары қызметкерлерiнiң құқықтық кепiлдiктерi </w:t>
      </w:r>
      <w:r>
        <w:br/>
      </w:r>
      <w:r>
        <w:rPr>
          <w:rFonts w:ascii="Times New Roman"/>
          <w:b w:val="false"/>
          <w:i w:val="false"/>
          <w:color w:val="000000"/>
          <w:sz w:val="28"/>
        </w:rPr>
        <w:t xml:space="preserve">
      Сыныптық шен немесе әскери атақ алу, нысанды киiм киiп жүру құқығы 2004 жылдың 1 мамырынан бастап жойылған прокуратура органдарының қызметкерлеріне олардың прокуратура органдарында қызмет атқарған кезеңiнде осы Заңның 52, 53, 55-баптарының күшi қолданылады.". </w:t>
      </w:r>
    </w:p>
    <w:bookmarkEnd w:id="9"/>
    <w:bookmarkStart w:name="z11" w:id="10"/>
    <w:p>
      <w:pPr>
        <w:spacing w:after="0"/>
        <w:ind w:left="0"/>
        <w:jc w:val="both"/>
      </w:pPr>
      <w:r>
        <w:rPr>
          <w:rFonts w:ascii="Times New Roman"/>
          <w:b w:val="false"/>
          <w:i w:val="false"/>
          <w:color w:val="000000"/>
          <w:sz w:val="28"/>
        </w:rPr>
        <w:t>
      9. "Өрт қауiпсiздiгі туралы" Қазақстан Республикасының 1996 жылғы 22 қарашадағы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1996 ж., N 18, 368-құжат; 1998 ж., N 23, 416 құжат; 1999 ж., N 20, 728-құжат; N 23, 931-құжат; 2000 ж., N 6, 142-құжат; 2002 ж., N 17, 155-құжат; 2003 ж., N 14, 112-құжат; N 24, 177-құжат): </w:t>
      </w:r>
      <w:r>
        <w:br/>
      </w:r>
      <w:r>
        <w:rPr>
          <w:rFonts w:ascii="Times New Roman"/>
          <w:b w:val="false"/>
          <w:i w:val="false"/>
          <w:color w:val="000000"/>
          <w:sz w:val="28"/>
        </w:rPr>
        <w:t xml:space="preserve">
      1) 10-5-бапта: </w:t>
      </w:r>
      <w:r>
        <w:br/>
      </w:r>
      <w:r>
        <w:rPr>
          <w:rFonts w:ascii="Times New Roman"/>
          <w:b w:val="false"/>
          <w:i w:val="false"/>
          <w:color w:val="000000"/>
          <w:sz w:val="28"/>
        </w:rPr>
        <w:t xml:space="preserve">
      бiрiншi бөлiктегi "Мемлекеттiк" деген сөздiң алдынан "Осы органдардың алдына қойылған негізгi мiндеттер мен функцияларды тiкелей атқаратын" деген сөздермен толықтырылсын; </w:t>
      </w:r>
      <w:r>
        <w:br/>
      </w:r>
      <w:r>
        <w:rPr>
          <w:rFonts w:ascii="Times New Roman"/>
          <w:b w:val="false"/>
          <w:i w:val="false"/>
          <w:color w:val="000000"/>
          <w:sz w:val="28"/>
        </w:rPr>
        <w:t xml:space="preserve">
      мынадай мазмұндағы үшiншi бөлiкпен толықтырылсын: </w:t>
      </w:r>
      <w:r>
        <w:br/>
      </w:r>
      <w:r>
        <w:rPr>
          <w:rFonts w:ascii="Times New Roman"/>
          <w:b w:val="false"/>
          <w:i w:val="false"/>
          <w:color w:val="000000"/>
          <w:sz w:val="28"/>
        </w:rPr>
        <w:t xml:space="preserve">
      "Мемлекеттiк өртке қарсы қызмет органдарының арнаулы атақ берiлетiн лауазымды адамдары лауазымдарының тiзбесiн Қазақстан Республикасының Үкiметі бекiтедi."; </w:t>
      </w:r>
      <w:r>
        <w:br/>
      </w:r>
      <w:r>
        <w:rPr>
          <w:rFonts w:ascii="Times New Roman"/>
          <w:b w:val="false"/>
          <w:i w:val="false"/>
          <w:color w:val="000000"/>
          <w:sz w:val="28"/>
        </w:rPr>
        <w:t xml:space="preserve">
      2) мынадай мазмұндағы 10-12-баппен толықтырылсын: </w:t>
      </w:r>
      <w:r>
        <w:br/>
      </w:r>
      <w:r>
        <w:rPr>
          <w:rFonts w:ascii="Times New Roman"/>
          <w:b w:val="false"/>
          <w:i w:val="false"/>
          <w:color w:val="000000"/>
          <w:sz w:val="28"/>
        </w:rPr>
        <w:t xml:space="preserve">
      "10-12-бап. Арнаулы атақтар болу, нысанды киiм киіп жүру құқығы 2004 жылдың 1 мамырынан бастап жойылған адамдардың құқығы </w:t>
      </w:r>
      <w:r>
        <w:br/>
      </w:r>
      <w:r>
        <w:rPr>
          <w:rFonts w:ascii="Times New Roman"/>
          <w:b w:val="false"/>
          <w:i w:val="false"/>
          <w:color w:val="000000"/>
          <w:sz w:val="28"/>
        </w:rPr>
        <w:t xml:space="preserve">
      Арнаулы атақтар болу, нысанды киiм киiп жүру құқығы 2004 жылдың 1 мамырынан бастап жойылған адамдарға олардың мемлекеттік өртке қарсы қызмет органдарындағы қызметтерiнiң кезеңiнде еңбек ақы төлеу, медициналық және санаториялық-курорттық, зейнетақымен қамтамасыз ету тәртiбi, сондай-ақ iшкi iстер органдары қызметкерлерi үшiн Қазақстан Республикасының заңнамасымен белгiленген әлеуметтiк қорғау және кепiлдiк шарттары қолданылады.". </w:t>
      </w:r>
    </w:p>
    <w:bookmarkEnd w:id="10"/>
    <w:bookmarkStart w:name="z12" w:id="11"/>
    <w:p>
      <w:pPr>
        <w:spacing w:after="0"/>
        <w:ind w:left="0"/>
        <w:jc w:val="both"/>
      </w:pPr>
      <w:r>
        <w:rPr>
          <w:rFonts w:ascii="Times New Roman"/>
          <w:b w:val="false"/>
          <w:i w:val="false"/>
          <w:color w:val="000000"/>
          <w:sz w:val="28"/>
        </w:rPr>
        <w:t>
      10. "Қазақстан Республикасында азаматтардың денсаулығын сақтау туралы" Қазақстан Республикасының 1997 жылғы 19 мамырдағы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N 10, 109-құжат; 1998 ж., N 14, 201-құжат; N 24, 434-құжат; 1999 ж., N 8, 247-құжат; N 23, 927-құжат; 2002 ж., N 6, 71-құжат; 2004 ж., N 2, 9-құжат): </w:t>
      </w:r>
      <w:r>
        <w:br/>
      </w:r>
      <w:r>
        <w:rPr>
          <w:rFonts w:ascii="Times New Roman"/>
          <w:b w:val="false"/>
          <w:i w:val="false"/>
          <w:color w:val="000000"/>
          <w:sz w:val="28"/>
        </w:rPr>
        <w:t xml:space="preserve">
      24-бап мынадай мазмұндағы бөлiкпен толықтырылсын: </w:t>
      </w:r>
      <w:r>
        <w:br/>
      </w:r>
      <w:r>
        <w:rPr>
          <w:rFonts w:ascii="Times New Roman"/>
          <w:b w:val="false"/>
          <w:i w:val="false"/>
          <w:color w:val="000000"/>
          <w:sz w:val="28"/>
        </w:rPr>
        <w:t xml:space="preserve">
      "Әскери және арнаулы атақтар болу, нысанды киiм киiп жүру құқығы 2004 жылдың 1 мамырынан бастап жойылған адамдарға олардың Қазақстан Республикасының әскери қызметі, iшкi iстер, ұлттық қауiпсiздiк, iшкi әскерлерi органдарындағы қызметi кезеңiнде осы баптың 1-тармағының күші қолданылады.". </w:t>
      </w:r>
    </w:p>
    <w:bookmarkEnd w:id="11"/>
    <w:bookmarkStart w:name="z13" w:id="12"/>
    <w:p>
      <w:pPr>
        <w:spacing w:after="0"/>
        <w:ind w:left="0"/>
        <w:jc w:val="both"/>
      </w:pPr>
      <w:r>
        <w:rPr>
          <w:rFonts w:ascii="Times New Roman"/>
          <w:b w:val="false"/>
          <w:i w:val="false"/>
          <w:color w:val="000000"/>
          <w:sz w:val="28"/>
        </w:rPr>
        <w:t>
      11. "Қазақстан Республикасында мүгедектiгі бойынша, асыраушысынан айырылу жағдайы бойынша және жасына байланысты берiлетiн мемлекеттiк әлеуметтік жәрдемақылар туралы" Қазақстан Республикасының 1997 жылғы 16 маусымдағы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1997 ж., N 11, 154-құжат; 1999 ж., N 8, 239-құжат; N 23, 925-құжат; 2002 ж., N 6, 71-құжат; 2003 ж., N 1-2, 13-құжат): </w:t>
      </w:r>
      <w:r>
        <w:br/>
      </w:r>
      <w:r>
        <w:rPr>
          <w:rFonts w:ascii="Times New Roman"/>
          <w:b w:val="false"/>
          <w:i w:val="false"/>
          <w:color w:val="000000"/>
          <w:sz w:val="28"/>
        </w:rPr>
        <w:t xml:space="preserve">
      11-баптың 3) және 4) тармақшалары, 16-баптың 4-тармағы "Қазақстан Республикасы Мемлекеттiк тергеу комитетінің" деген сөздерден кейiн ", арнайы атақтар берiлген және, Қазақстан Республикасының заңдарымен iшкi iстер органдарының қызметкерлерi үшiн белгiленген тәртiп қолданылатын қылмыстық-атқару жүйесi, қаржы полициясы, мемлекеттiк өртке қарсы қызмет органдарының және әскери және арнаулы атақтары болу, нысанды киім-кешек киiп жүру құқығы 2004 жылдың 1 мамырынан бастап жойылған адамдарға" деген сөздермен толықтырылсын. </w:t>
      </w:r>
    </w:p>
    <w:bookmarkEnd w:id="12"/>
    <w:bookmarkStart w:name="z14" w:id="13"/>
    <w:p>
      <w:pPr>
        <w:spacing w:after="0"/>
        <w:ind w:left="0"/>
        <w:jc w:val="both"/>
      </w:pPr>
      <w:r>
        <w:rPr>
          <w:rFonts w:ascii="Times New Roman"/>
          <w:b w:val="false"/>
          <w:i w:val="false"/>
          <w:color w:val="000000"/>
          <w:sz w:val="28"/>
        </w:rPr>
        <w:t>
      12. "Қазақстан Республикасында зейнетақымен қамсыздандыру туралы" Қазақстан Республикасының 1997 жылғы 20 маусымдағы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1997 ж., N 12, 186-құжат; 1998 ж., N 24, 437-құжат; 1999 ж., N 8, 237-құжат; N 23, 925-құжат; 2001 ж., N 17-18, 245-құжат; N 20, 257-құжат; 2002 ж., N 1; 1-құжат; N 23-24, 198-құжат; 2003 ж., N 1-2, 9-құжат; N 11, 56-құжат; 2003 ж., N 15, 139-құжат; N 21-22, 160-құжат; 2004 жылғы "Егемен Қазақстан" және 2004 жылғы "Казахстанская правда" газеттерiнде жарияланған "Қазақстан Республикасының кейбiр заң актiлерiне бухгалтерлік есепке алу және қаржылық есеп беру мәселелерi бойынша өзгерiстер мен толықтырулар енгізу туралы" Қазақстан Республикасының 2004 жылғы 11 маусымдағы  </w:t>
      </w:r>
      <w:r>
        <w:rPr>
          <w:rFonts w:ascii="Times New Roman"/>
          <w:b w:val="false"/>
          <w:i w:val="false"/>
          <w:color w:val="000000"/>
          <w:sz w:val="28"/>
        </w:rPr>
        <w:t>Заңы</w:t>
      </w:r>
      <w:r>
        <w:rPr>
          <w:rFonts w:ascii="Times New Roman"/>
          <w:b w:val="false"/>
          <w:i w:val="false"/>
          <w:color w:val="000000"/>
          <w:sz w:val="28"/>
        </w:rPr>
        <w:t xml:space="preserve">): </w:t>
      </w:r>
      <w:r>
        <w:br/>
      </w:r>
      <w:r>
        <w:rPr>
          <w:rFonts w:ascii="Times New Roman"/>
          <w:b w:val="false"/>
          <w:i w:val="false"/>
          <w:color w:val="000000"/>
          <w:sz w:val="28"/>
        </w:rPr>
        <w:t xml:space="preserve">
      мынадай мазмұндағы 66-1-баппен толықтырылсын: </w:t>
      </w:r>
      <w:r>
        <w:br/>
      </w:r>
      <w:r>
        <w:rPr>
          <w:rFonts w:ascii="Times New Roman"/>
          <w:b w:val="false"/>
          <w:i w:val="false"/>
          <w:color w:val="000000"/>
          <w:sz w:val="28"/>
        </w:rPr>
        <w:t xml:space="preserve">
      "66-1-бап. Әскери және арнаулы атақтар болу, нысанды киiм киiп жүру құқығы 2004 жылдың 1 мамырынан бастан жойылған адамдарды зейнетақымен қамсыздандыру </w:t>
      </w:r>
      <w:r>
        <w:br/>
      </w:r>
      <w:r>
        <w:rPr>
          <w:rFonts w:ascii="Times New Roman"/>
          <w:b w:val="false"/>
          <w:i w:val="false"/>
          <w:color w:val="000000"/>
          <w:sz w:val="28"/>
        </w:rPr>
        <w:t xml:space="preserve">
      Әскери және арнаулы атақтар болу, нысанды киiм киіп жүру құқығы 2004 жылдың 1 мамырынан бастап жойылған адамдарға, олардың әскери қызмет, iшкi iстер, қаржы полициясында, мемлекеттiк өртке қарсы қызмет, қылмыстық-атқару жүйесi органдарында атқарған қызметi кезеңiнде осы Заңның 4-бөлiмінің күшi қолданылады.". </w:t>
      </w:r>
    </w:p>
    <w:bookmarkEnd w:id="13"/>
    <w:bookmarkStart w:name="z15" w:id="14"/>
    <w:p>
      <w:pPr>
        <w:spacing w:after="0"/>
        <w:ind w:left="0"/>
        <w:jc w:val="both"/>
      </w:pPr>
      <w:r>
        <w:rPr>
          <w:rFonts w:ascii="Times New Roman"/>
          <w:b w:val="false"/>
          <w:i w:val="false"/>
          <w:color w:val="000000"/>
          <w:sz w:val="28"/>
        </w:rPr>
        <w:t>
      13. "Cот приставтары туралы" Қазақстан Республикасының 1997 жылғы 7 шiлдедегі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1997 ж., 13-14, 201-құжат; 2003 ж., N 10, 49-құжат): </w:t>
      </w:r>
      <w:r>
        <w:br/>
      </w:r>
      <w:r>
        <w:rPr>
          <w:rFonts w:ascii="Times New Roman"/>
          <w:b w:val="false"/>
          <w:i w:val="false"/>
          <w:color w:val="000000"/>
          <w:sz w:val="28"/>
        </w:rPr>
        <w:t xml:space="preserve">
      1-баптың 2-тармағы мынадай редакцияда жазылсын: </w:t>
      </w:r>
      <w:r>
        <w:br/>
      </w:r>
      <w:r>
        <w:rPr>
          <w:rFonts w:ascii="Times New Roman"/>
          <w:b w:val="false"/>
          <w:i w:val="false"/>
          <w:color w:val="000000"/>
          <w:sz w:val="28"/>
        </w:rPr>
        <w:t xml:space="preserve">
      "2. Сот приставтарына үлгiлерiн атқарушылық құжаттарды орындауды қамтамасыз ету жөніндегi уәкілетті мемлекеттік орган бекiтетiн нысанды киiм (погонсыз), куәлiк және жетон беріледі.". </w:t>
      </w:r>
    </w:p>
    <w:bookmarkEnd w:id="14"/>
    <w:bookmarkStart w:name="z16" w:id="15"/>
    <w:p>
      <w:pPr>
        <w:spacing w:after="0"/>
        <w:ind w:left="0"/>
        <w:jc w:val="both"/>
      </w:pPr>
      <w:r>
        <w:rPr>
          <w:rFonts w:ascii="Times New Roman"/>
          <w:b w:val="false"/>
          <w:i w:val="false"/>
          <w:color w:val="000000"/>
          <w:sz w:val="28"/>
        </w:rPr>
        <w:t>
      14. "Ерекше қорғалатын табиғи аумақтар туралы" Қазақстан Республикасының 1997 жылғы 15 шілдедегi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Парламентiнің Жаршысы, 1997 ж., N 17-18, 215-құжат; 1999 ж., N 11, 357-құжат; 2001 ж., N 3, 20-құжат; N 24, 338-құжат; 2004 жылғы "Егемен Қазақстан" және 2004 жылғы "Казахстанская правда" газеттерiнде жарияланған "Қазақстан Республикасының кейбiр заң актілерiне қоршаған ортаны қорғау және ерекше қорғалатын табиғи аумақтар мәселелерi бойынша өзгерiстер мен толықтырулар енгізу туралы" Қазақстан Республикасының 2004 жылғы 25 мамырдағы  </w:t>
      </w:r>
      <w:r>
        <w:rPr>
          <w:rFonts w:ascii="Times New Roman"/>
          <w:b w:val="false"/>
          <w:i w:val="false"/>
          <w:color w:val="000000"/>
          <w:sz w:val="28"/>
        </w:rPr>
        <w:t>Заңы</w:t>
      </w:r>
      <w:r>
        <w:rPr>
          <w:rFonts w:ascii="Times New Roman"/>
          <w:b w:val="false"/>
          <w:i w:val="false"/>
          <w:color w:val="000000"/>
          <w:sz w:val="28"/>
        </w:rPr>
        <w:t xml:space="preserve">): </w:t>
      </w:r>
      <w:r>
        <w:br/>
      </w:r>
      <w:r>
        <w:rPr>
          <w:rFonts w:ascii="Times New Roman"/>
          <w:b w:val="false"/>
          <w:i w:val="false"/>
          <w:color w:val="000000"/>
          <w:sz w:val="28"/>
        </w:rPr>
        <w:t xml:space="preserve">
      27-2-баптың 3-тармағында: </w:t>
      </w:r>
      <w:r>
        <w:br/>
      </w:r>
      <w:r>
        <w:rPr>
          <w:rFonts w:ascii="Times New Roman"/>
          <w:b w:val="false"/>
          <w:i w:val="false"/>
          <w:color w:val="000000"/>
          <w:sz w:val="28"/>
        </w:rPr>
        <w:t xml:space="preserve">
      "инспекторлар" деген сөзден кейiн "нысанды киiммен (погонсыз)," деген сөздермен толықтырылсын; </w:t>
      </w:r>
      <w:r>
        <w:br/>
      </w:r>
      <w:r>
        <w:rPr>
          <w:rFonts w:ascii="Times New Roman"/>
          <w:b w:val="false"/>
          <w:i w:val="false"/>
          <w:color w:val="000000"/>
          <w:sz w:val="28"/>
        </w:rPr>
        <w:t xml:space="preserve">
      мынадай мазмұндағы бөлiкпен толықтырылсын: </w:t>
      </w:r>
      <w:r>
        <w:br/>
      </w:r>
      <w:r>
        <w:rPr>
          <w:rFonts w:ascii="Times New Roman"/>
          <w:b w:val="false"/>
          <w:i w:val="false"/>
          <w:color w:val="000000"/>
          <w:sz w:val="28"/>
        </w:rPr>
        <w:t xml:space="preserve">
      "Лауазымды адамдар лауазымдарының тiзбесiн Қазақстан Республикасының Үкiметi айқындайды. Нысанды киiм (погонсыз) үлгiлерiн, киіп жүру тәртібін және онымен қамтамасыз ету нормаларын уәкілетті орган бекітеді.". </w:t>
      </w:r>
    </w:p>
    <w:bookmarkEnd w:id="15"/>
    <w:bookmarkStart w:name="z17" w:id="16"/>
    <w:p>
      <w:pPr>
        <w:spacing w:after="0"/>
        <w:ind w:left="0"/>
        <w:jc w:val="both"/>
      </w:pPr>
      <w:r>
        <w:rPr>
          <w:rFonts w:ascii="Times New Roman"/>
          <w:b w:val="false"/>
          <w:i w:val="false"/>
          <w:color w:val="000000"/>
          <w:sz w:val="28"/>
        </w:rPr>
        <w:t>
      15. "Cот сараптамасы туралы" Қазақстан Республикасының 1997 жылғы 12 қарашадағы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1997 ж., N 21, 276-құжат; 2000 ж., N 6, 141-құжат; 2001 ж., N 21-22, 281-құжат): </w:t>
      </w:r>
      <w:r>
        <w:br/>
      </w:r>
      <w:r>
        <w:rPr>
          <w:rFonts w:ascii="Times New Roman"/>
          <w:b w:val="false"/>
          <w:i w:val="false"/>
          <w:color w:val="000000"/>
          <w:sz w:val="28"/>
        </w:rPr>
        <w:t xml:space="preserve">
      1) мынадай мазмұндағы 15-1-баппен толықтырылсын: </w:t>
      </w:r>
      <w:r>
        <w:br/>
      </w:r>
      <w:r>
        <w:rPr>
          <w:rFonts w:ascii="Times New Roman"/>
          <w:b w:val="false"/>
          <w:i w:val="false"/>
          <w:color w:val="000000"/>
          <w:sz w:val="28"/>
        </w:rPr>
        <w:t xml:space="preserve">
      "15-1-бап. Сот сарапшыларының бiлiктiлiк санаттары </w:t>
      </w:r>
      <w:r>
        <w:br/>
      </w:r>
      <w:r>
        <w:rPr>
          <w:rFonts w:ascii="Times New Roman"/>
          <w:b w:val="false"/>
          <w:i w:val="false"/>
          <w:color w:val="000000"/>
          <w:sz w:val="28"/>
        </w:rPr>
        <w:t xml:space="preserve">
      Сот сарапшыларына бiлiктілiк (бiлiм деңгейi мен мамандығы бойынша жұмыс стажы) талаптары ескерiлiп бекiтілген сот сарапшылары лауазымдарының білiктiлiк сипаттамалары негізiнде Қазақстан Республикасының заңдарында белгiленген тәртiппен білiктiлiк санаттары берiледi."; </w:t>
      </w:r>
      <w:r>
        <w:br/>
      </w:r>
      <w:r>
        <w:rPr>
          <w:rFonts w:ascii="Times New Roman"/>
          <w:b w:val="false"/>
          <w:i w:val="false"/>
          <w:color w:val="000000"/>
          <w:sz w:val="28"/>
        </w:rPr>
        <w:t xml:space="preserve">
      2) 24-баптың 2-тармағында "сыныптық шенi, еңбек сіңірген жылдары үшiн қосымша ақыдан" деген сөздер "бiлiктілiк санаты, еңбек жағдайы үшiн қосымша ақыдан" деген сөздермен ауыстырылсын. </w:t>
      </w:r>
    </w:p>
    <w:bookmarkEnd w:id="16"/>
    <w:bookmarkStart w:name="z18" w:id="17"/>
    <w:p>
      <w:pPr>
        <w:spacing w:after="0"/>
        <w:ind w:left="0"/>
        <w:jc w:val="both"/>
      </w:pPr>
      <w:r>
        <w:rPr>
          <w:rFonts w:ascii="Times New Roman"/>
          <w:b w:val="false"/>
          <w:i w:val="false"/>
          <w:color w:val="000000"/>
          <w:sz w:val="28"/>
        </w:rPr>
        <w:t>
      16. "Атқарушылық іс жүргiзу және сот орындаушыларының мәртебесi туралы" Қазақстан Республикасының 1998 жылғы 30 маусымдағы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1998 ж., N 13, 195-құжат; N 24, 436-құжат; 1999 ж., N 23, 922-құжат; 2000 ж., N 3-4, 66-құжат; N 6, 142-құжат; 2002 ж., N 17, 155-құжат; 2003 ж., N 10, 49-құжат; N 11, 67-құжат): </w:t>
      </w:r>
      <w:r>
        <w:br/>
      </w:r>
      <w:r>
        <w:rPr>
          <w:rFonts w:ascii="Times New Roman"/>
          <w:b w:val="false"/>
          <w:i w:val="false"/>
          <w:color w:val="000000"/>
          <w:sz w:val="28"/>
        </w:rPr>
        <w:t xml:space="preserve">
      83-баптың 3-тармағы мынадай редакцияда жазылсын: </w:t>
      </w:r>
      <w:r>
        <w:br/>
      </w:r>
      <w:r>
        <w:rPr>
          <w:rFonts w:ascii="Times New Roman"/>
          <w:b w:val="false"/>
          <w:i w:val="false"/>
          <w:color w:val="000000"/>
          <w:sz w:val="28"/>
        </w:rPr>
        <w:t xml:space="preserve">
      "3. Сот орындаушысына қызметтiк куәлiк беріледі, ол үлгiлерiн уәкілеттi орган бекiтетiн жетонмен және нысанды киiммен (погонсыз) қамтамасыз етiледi.". </w:t>
      </w:r>
    </w:p>
    <w:bookmarkEnd w:id="17"/>
    <w:bookmarkStart w:name="z19" w:id="18"/>
    <w:p>
      <w:pPr>
        <w:spacing w:after="0"/>
        <w:ind w:left="0"/>
        <w:jc w:val="both"/>
      </w:pPr>
      <w:r>
        <w:rPr>
          <w:rFonts w:ascii="Times New Roman"/>
          <w:b w:val="false"/>
          <w:i w:val="false"/>
          <w:color w:val="000000"/>
          <w:sz w:val="28"/>
        </w:rPr>
        <w:t>
      17. "Өсiмдiктер карантинi туралы" Қазақстан Республикасының 1999 жылғы 11 ақпандағы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1999 ж., N 2-3, 34-құжат; N 23, 931-құжат; 2002 ж., N 4, 30-құжат; 2003 ж., N 15, 121-құжат): </w:t>
      </w:r>
      <w:r>
        <w:br/>
      </w:r>
      <w:r>
        <w:rPr>
          <w:rFonts w:ascii="Times New Roman"/>
          <w:b w:val="false"/>
          <w:i w:val="false"/>
          <w:color w:val="000000"/>
          <w:sz w:val="28"/>
        </w:rPr>
        <w:t xml:space="preserve">
      5-баптың 3-тармағының бiрiншi бөлігіндегі: </w:t>
      </w:r>
      <w:r>
        <w:br/>
      </w:r>
      <w:r>
        <w:rPr>
          <w:rFonts w:ascii="Times New Roman"/>
          <w:b w:val="false"/>
          <w:i w:val="false"/>
          <w:color w:val="000000"/>
          <w:sz w:val="28"/>
        </w:rPr>
        <w:t xml:space="preserve">
      "және Қазақстан Республикасының заңдарында белгiленген тәртiппен нысанды киiммен қамтамасыз етіледі" деген сөздер алынып тасталсын; </w:t>
      </w:r>
      <w:r>
        <w:br/>
      </w:r>
      <w:r>
        <w:rPr>
          <w:rFonts w:ascii="Times New Roman"/>
          <w:b w:val="false"/>
          <w:i w:val="false"/>
          <w:color w:val="000000"/>
          <w:sz w:val="28"/>
        </w:rPr>
        <w:t xml:space="preserve">
      мынадай мазмұндағы сөйлеммен толықтырылсын: </w:t>
      </w:r>
      <w:r>
        <w:br/>
      </w:r>
      <w:r>
        <w:rPr>
          <w:rFonts w:ascii="Times New Roman"/>
          <w:b w:val="false"/>
          <w:i w:val="false"/>
          <w:color w:val="000000"/>
          <w:sz w:val="28"/>
        </w:rPr>
        <w:t xml:space="preserve">
      "Облыстардың, республикалық маңызы бар қалалардың, астананың өсiмдiктер карантинi жөнiндегi бас мемлекеттік инспекторлары, облыстық, қалалық, аудандық өсiмдiктер карантинi жөнiндегі уәкілетті органның аумақтық органдарының мемлекеттік инспекторлары, шекара пункттері мен шекарадағы бекеттердiң өсiмдiк карантинi жөнiндегi мемлекеттiк инспекторлары өсiмдiктер карантинi бойынша бақылауды тiкелей жүзеге асыру кезiнде нысанды киiм (погонсыз) киюге, айырым белгiлердi, жетондарды тағуға құқылы."; </w:t>
      </w:r>
      <w:r>
        <w:br/>
      </w:r>
      <w:r>
        <w:rPr>
          <w:rFonts w:ascii="Times New Roman"/>
          <w:b w:val="false"/>
          <w:i w:val="false"/>
          <w:color w:val="000000"/>
          <w:sz w:val="28"/>
        </w:rPr>
        <w:t xml:space="preserve">
      мынадай мазмұндағы екiншi бөлiкпен толықтырылсын: </w:t>
      </w:r>
      <w:r>
        <w:br/>
      </w:r>
      <w:r>
        <w:rPr>
          <w:rFonts w:ascii="Times New Roman"/>
          <w:b w:val="false"/>
          <w:i w:val="false"/>
          <w:color w:val="000000"/>
          <w:sz w:val="28"/>
        </w:rPr>
        <w:t xml:space="preserve">
      "Лауазымды адамдар лауазымдарының тiзбесін Қазақстан Республикасының Yкiметi айқындайды. Нысанды киiм (погонсыз) үлгiлерiн, киіп жүру тәртiбiн және онымен қамтамасыз ету нормаларын уәкiлеттi орган бекiтедi.".       </w:t>
      </w:r>
    </w:p>
    <w:bookmarkEnd w:id="18"/>
    <w:bookmarkStart w:name="z20" w:id="19"/>
    <w:p>
      <w:pPr>
        <w:spacing w:after="0"/>
        <w:ind w:left="0"/>
        <w:jc w:val="both"/>
      </w:pPr>
      <w:r>
        <w:rPr>
          <w:rFonts w:ascii="Times New Roman"/>
          <w:b w:val="false"/>
          <w:i w:val="false"/>
          <w:color w:val="000000"/>
          <w:sz w:val="28"/>
        </w:rPr>
        <w:t>
      18. "Қазақстан Республикасындағы арнаулы мемлекеттiк жәрдемақы туралы" Қазақстан Республикасының 1999 жылғы 5 сәуiрдегi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1999 ж., N 8, 238-құжат; N 23, 925-құжат; 2000 ж., N 23, 411-құжат; 2001 ж., N 2, 14-құжат; 2002 ж., N 6, 71-құжат): </w:t>
      </w:r>
      <w:r>
        <w:br/>
      </w:r>
      <w:r>
        <w:rPr>
          <w:rFonts w:ascii="Times New Roman"/>
          <w:b w:val="false"/>
          <w:i w:val="false"/>
          <w:color w:val="000000"/>
          <w:sz w:val="28"/>
        </w:rPr>
        <w:t xml:space="preserve">
      1) 4-баптың 3) тармақшасы "iшкi iстер органдары қызметкерлерінің отбасылары" деген сөздердiң алдынан ", Қазақстан Республикасының бұрынғы Мемлекеттік тергеу комитетiнiң, қылмыстық-атқару жүйесi, қаржы полициясы, мемлекеттік өртке қарсы қызмет органдарының және 2004 жылғы 1 мамырдан бастап әскери және арнаулы атақтар болу, нысанды киiм киiп жүру құқығы жойылған адамдардың" деген сөздермен толықтырылсын; </w:t>
      </w:r>
      <w:r>
        <w:br/>
      </w:r>
      <w:r>
        <w:rPr>
          <w:rFonts w:ascii="Times New Roman"/>
          <w:b w:val="false"/>
          <w:i w:val="false"/>
          <w:color w:val="000000"/>
          <w:sz w:val="28"/>
        </w:rPr>
        <w:t xml:space="preserve">
      2) 7-баптың 6) тармақшасы "әскери қызметшiлердiң" деген сөздерден кейiн ", Қазақстан Республикасының бұрынғы Мемлекеттiк тергеу комитетiнiң, қылмыстық-атқару жүйесi, қаржы полициясы, мемлекеттік өртке қарсы қызмет органдарының және 2004 жылғы 1 мамырдан бастап әскери және арнаулы атақтар болу, нысанды киiм киiп жүру құқығы жойылған адамдардың" деген сөздермен толықтырылсын. </w:t>
      </w:r>
    </w:p>
    <w:bookmarkEnd w:id="19"/>
    <w:bookmarkStart w:name="z21" w:id="20"/>
    <w:p>
      <w:pPr>
        <w:spacing w:after="0"/>
        <w:ind w:left="0"/>
        <w:jc w:val="both"/>
      </w:pPr>
      <w:r>
        <w:rPr>
          <w:rFonts w:ascii="Times New Roman"/>
          <w:b w:val="false"/>
          <w:i w:val="false"/>
          <w:color w:val="000000"/>
          <w:sz w:val="28"/>
        </w:rPr>
        <w:t>
      19. "Темiр жол көлiгi туралы" Қазақстан Республикасының 2001 жылғы 8 желтоқсандағы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2001 ж., N 23, 315-құжат; 2003 ж., N 10, 54-құжат; 2004 жылғы "Егемен Қазақстан" және 2004 жылғы "Казахстанская правда" газеттерiнде жарияланған "Қазақстан Республикасының кейбiр заң актiлерiне темiр жол көлігі мәселелерi бойынша өзгерiстер мен толықтырулар енгізу туралы" Қазақстан Республикасының 2004 жылғы 9 шiлдедегі  </w:t>
      </w:r>
      <w:r>
        <w:rPr>
          <w:rFonts w:ascii="Times New Roman"/>
          <w:b w:val="false"/>
          <w:i w:val="false"/>
          <w:color w:val="000000"/>
          <w:sz w:val="28"/>
        </w:rPr>
        <w:t>Заңы</w:t>
      </w:r>
      <w:r>
        <w:rPr>
          <w:rFonts w:ascii="Times New Roman"/>
          <w:b w:val="false"/>
          <w:i w:val="false"/>
          <w:color w:val="000000"/>
          <w:sz w:val="28"/>
        </w:rPr>
        <w:t xml:space="preserve">): </w:t>
      </w:r>
      <w:r>
        <w:br/>
      </w:r>
      <w:r>
        <w:rPr>
          <w:rFonts w:ascii="Times New Roman"/>
          <w:b w:val="false"/>
          <w:i w:val="false"/>
          <w:color w:val="000000"/>
          <w:sz w:val="28"/>
        </w:rPr>
        <w:t xml:space="preserve">
      1) 14-бапта: </w:t>
      </w:r>
      <w:r>
        <w:br/>
      </w:r>
      <w:r>
        <w:rPr>
          <w:rFonts w:ascii="Times New Roman"/>
          <w:b w:val="false"/>
          <w:i w:val="false"/>
          <w:color w:val="000000"/>
          <w:sz w:val="28"/>
        </w:rPr>
        <w:t xml:space="preserve">
      1-тармақ мынадай мазмұндағы 15-1) тармақшамен толықтырылсын: </w:t>
      </w:r>
      <w:r>
        <w:br/>
      </w:r>
      <w:r>
        <w:rPr>
          <w:rFonts w:ascii="Times New Roman"/>
          <w:b w:val="false"/>
          <w:i w:val="false"/>
          <w:color w:val="000000"/>
          <w:sz w:val="28"/>
        </w:rPr>
        <w:t xml:space="preserve">
      "15-1) нысанды киiм (погонсыз) киіп жүруге құқығы бар темiр жол көлiгiнде мемлекеттiк бақылау қызметкерлерi лауазымдарының (кәсiптерiнiң) тiзбесiн бекiту"; </w:t>
      </w:r>
      <w:r>
        <w:br/>
      </w:r>
      <w:r>
        <w:rPr>
          <w:rFonts w:ascii="Times New Roman"/>
          <w:b w:val="false"/>
          <w:i w:val="false"/>
          <w:color w:val="000000"/>
          <w:sz w:val="28"/>
        </w:rPr>
        <w:t xml:space="preserve">
      2-тармақтың 5) тармақшасындағы "және нысанды киім киіп жүруге құқығы бар темiр жол көлiгі қызметкерлерi лауазымдарының (кәсiптерiнiң) тiзбесiн" деген сөздер алынып тасталсын; </w:t>
      </w:r>
      <w:r>
        <w:br/>
      </w:r>
      <w:r>
        <w:rPr>
          <w:rFonts w:ascii="Times New Roman"/>
          <w:b w:val="false"/>
          <w:i w:val="false"/>
          <w:color w:val="000000"/>
          <w:sz w:val="28"/>
        </w:rPr>
        <w:t xml:space="preserve">
      2) 32-баптың 1-тармағы мынадай мазмұндағы екiншi бөлiкпен толықтырылсын: </w:t>
      </w:r>
      <w:r>
        <w:br/>
      </w:r>
      <w:r>
        <w:rPr>
          <w:rFonts w:ascii="Times New Roman"/>
          <w:b w:val="false"/>
          <w:i w:val="false"/>
          <w:color w:val="000000"/>
          <w:sz w:val="28"/>
        </w:rPr>
        <w:t xml:space="preserve">
      "Тексеруді жүзеге асыру кезiнде уәкiлетті органның лауазымды адамдары белгiленген үлгiдегi нысанды киiмде (погонсыз) болуы, қызметтік куәлігі болуға тиiс.". </w:t>
      </w:r>
    </w:p>
    <w:bookmarkEnd w:id="20"/>
    <w:bookmarkStart w:name="z22" w:id="21"/>
    <w:p>
      <w:pPr>
        <w:spacing w:after="0"/>
        <w:ind w:left="0"/>
        <w:jc w:val="both"/>
      </w:pPr>
      <w:r>
        <w:rPr>
          <w:rFonts w:ascii="Times New Roman"/>
          <w:b w:val="false"/>
          <w:i w:val="false"/>
          <w:color w:val="000000"/>
          <w:sz w:val="28"/>
        </w:rPr>
        <w:t>
      20. "Сауда мақсатында теңiзде жүзу туралы" Қазақстан Республикасының 2002 жылғы 17 қаңтардағы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2002 ж., N 2, 16-құжат): </w:t>
      </w:r>
      <w:r>
        <w:br/>
      </w:r>
      <w:r>
        <w:rPr>
          <w:rFonts w:ascii="Times New Roman"/>
          <w:b w:val="false"/>
          <w:i w:val="false"/>
          <w:color w:val="000000"/>
          <w:sz w:val="28"/>
        </w:rPr>
        <w:t xml:space="preserve">
      4-бапта: </w:t>
      </w:r>
      <w:r>
        <w:br/>
      </w:r>
      <w:r>
        <w:rPr>
          <w:rFonts w:ascii="Times New Roman"/>
          <w:b w:val="false"/>
          <w:i w:val="false"/>
          <w:color w:val="000000"/>
          <w:sz w:val="28"/>
        </w:rPr>
        <w:t xml:space="preserve">
      2-тармақтың 11) тармақшасында: </w:t>
      </w:r>
      <w:r>
        <w:br/>
      </w:r>
      <w:r>
        <w:rPr>
          <w:rFonts w:ascii="Times New Roman"/>
          <w:b w:val="false"/>
          <w:i w:val="false"/>
          <w:color w:val="000000"/>
          <w:sz w:val="28"/>
        </w:rPr>
        <w:t xml:space="preserve">
      "нысанды киiм" деген сөздерден кейiн "(погонсыз)" деген сөзбен толықтырылсын; </w:t>
      </w:r>
      <w:r>
        <w:br/>
      </w:r>
      <w:r>
        <w:rPr>
          <w:rFonts w:ascii="Times New Roman"/>
          <w:b w:val="false"/>
          <w:i w:val="false"/>
          <w:color w:val="000000"/>
          <w:sz w:val="28"/>
        </w:rPr>
        <w:t xml:space="preserve">
      ", нысандар үлгілерi мен айырым белгілерiн, нысанды киiм киiп жүру тәртiбiн және қамтамасыз ету нормаларын" деген сөздер алынып тасталсын; </w:t>
      </w:r>
      <w:r>
        <w:br/>
      </w:r>
      <w:r>
        <w:rPr>
          <w:rFonts w:ascii="Times New Roman"/>
          <w:b w:val="false"/>
          <w:i w:val="false"/>
          <w:color w:val="000000"/>
          <w:sz w:val="28"/>
        </w:rPr>
        <w:t xml:space="preserve">
      3-тармақтың 12) тармақшасы мынадай редакцияда жазылсын: </w:t>
      </w:r>
      <w:r>
        <w:br/>
      </w:r>
      <w:r>
        <w:rPr>
          <w:rFonts w:ascii="Times New Roman"/>
          <w:b w:val="false"/>
          <w:i w:val="false"/>
          <w:color w:val="000000"/>
          <w:sz w:val="28"/>
        </w:rPr>
        <w:t xml:space="preserve">
      "12) нысанды киiм (погонсыз) үлгiлерi мен айырым белгілерiн, нысанды киiм (погонсыз) киіп жүру тәртiбiн және онымен қамтамасыз ету нормаларын бекiту;". </w:t>
      </w:r>
    </w:p>
    <w:bookmarkEnd w:id="21"/>
    <w:bookmarkStart w:name="z23" w:id="22"/>
    <w:p>
      <w:pPr>
        <w:spacing w:after="0"/>
        <w:ind w:left="0"/>
        <w:jc w:val="both"/>
      </w:pPr>
      <w:r>
        <w:rPr>
          <w:rFonts w:ascii="Times New Roman"/>
          <w:b w:val="false"/>
          <w:i w:val="false"/>
          <w:color w:val="000000"/>
          <w:sz w:val="28"/>
        </w:rPr>
        <w:t>
      21. "Әдiлет органдары туралы" Қазақстан Республикасының 2002 жылғы 18 наурыздағы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Парламентiнің Жаршысы, 2002 ж., N 6, 67-құжат): </w:t>
      </w:r>
      <w:r>
        <w:br/>
      </w:r>
      <w:r>
        <w:rPr>
          <w:rFonts w:ascii="Times New Roman"/>
          <w:b w:val="false"/>
          <w:i w:val="false"/>
          <w:color w:val="000000"/>
          <w:sz w:val="28"/>
        </w:rPr>
        <w:t xml:space="preserve">
      1) 7-баптың 2-тармағының 5) тармақшасы "атақтар" деген сөзден кейін "және бiлiктiлiк санаттарын" деген сөздермен толықтырылсын. </w:t>
      </w:r>
      <w:r>
        <w:br/>
      </w:r>
      <w:r>
        <w:rPr>
          <w:rFonts w:ascii="Times New Roman"/>
          <w:b w:val="false"/>
          <w:i w:val="false"/>
          <w:color w:val="000000"/>
          <w:sz w:val="28"/>
        </w:rPr>
        <w:t xml:space="preserve">
      2) 27-бапта: </w:t>
      </w:r>
      <w:r>
        <w:br/>
      </w:r>
      <w:r>
        <w:rPr>
          <w:rFonts w:ascii="Times New Roman"/>
          <w:b w:val="false"/>
          <w:i w:val="false"/>
          <w:color w:val="000000"/>
          <w:sz w:val="28"/>
        </w:rPr>
        <w:t xml:space="preserve">
      1-тармақ "Әдiлет министрлігінiң" деген сөздерден кейiн "осы салада әдiлет органдарының алдына қойылған негізгі мiндеттер мен функцияларды тiкелей орындайтын" деген сөздермен толықтырылсын; </w:t>
      </w:r>
      <w:r>
        <w:br/>
      </w:r>
      <w:r>
        <w:rPr>
          <w:rFonts w:ascii="Times New Roman"/>
          <w:b w:val="false"/>
          <w:i w:val="false"/>
          <w:color w:val="000000"/>
          <w:sz w:val="28"/>
        </w:rPr>
        <w:t xml:space="preserve">
      2-тармақ мынадай мазмұндағы екiншi бөлiкпен толықтырылсын: </w:t>
      </w:r>
      <w:r>
        <w:br/>
      </w:r>
      <w:r>
        <w:rPr>
          <w:rFonts w:ascii="Times New Roman"/>
          <w:b w:val="false"/>
          <w:i w:val="false"/>
          <w:color w:val="000000"/>
          <w:sz w:val="28"/>
        </w:rPr>
        <w:t xml:space="preserve">
      "Осындай қызметкерлер лауазымдарының тiзбесiн Қазақстан Республикасының Үкiметi айқындайды.". </w:t>
      </w:r>
    </w:p>
    <w:bookmarkEnd w:id="22"/>
    <w:bookmarkStart w:name="z24" w:id="23"/>
    <w:p>
      <w:pPr>
        <w:spacing w:after="0"/>
        <w:ind w:left="0"/>
        <w:jc w:val="both"/>
      </w:pPr>
      <w:r>
        <w:rPr>
          <w:rFonts w:ascii="Times New Roman"/>
          <w:b w:val="false"/>
          <w:i w:val="false"/>
          <w:color w:val="000000"/>
          <w:sz w:val="28"/>
        </w:rPr>
        <w:t>
      22. "Қазақстан Республикасының қаржы полициясы органдары туралы" Қазақстан Республикасының 2002 жылғы 4 шiлдедегi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2002 ж., N 13-14, 145-құжат): </w:t>
      </w:r>
      <w:r>
        <w:br/>
      </w:r>
      <w:r>
        <w:rPr>
          <w:rFonts w:ascii="Times New Roman"/>
          <w:b w:val="false"/>
          <w:i w:val="false"/>
          <w:color w:val="000000"/>
          <w:sz w:val="28"/>
        </w:rPr>
        <w:t xml:space="preserve">
      1) 17-баптың 1-тармағында: </w:t>
      </w:r>
      <w:r>
        <w:br/>
      </w:r>
      <w:r>
        <w:rPr>
          <w:rFonts w:ascii="Times New Roman"/>
          <w:b w:val="false"/>
          <w:i w:val="false"/>
          <w:color w:val="000000"/>
          <w:sz w:val="28"/>
        </w:rPr>
        <w:t xml:space="preserve">
      "Қаржы полициясы органдарының" деген сөздерден кейiн "алдына қойылған негiзгі міндеттер мен функцияларды тiкелей орындайтын қаржы полициясы органдарының" деген сөздермен толықтырылсын; </w:t>
      </w:r>
      <w:r>
        <w:br/>
      </w:r>
      <w:r>
        <w:rPr>
          <w:rFonts w:ascii="Times New Roman"/>
          <w:b w:val="false"/>
          <w:i w:val="false"/>
          <w:color w:val="000000"/>
          <w:sz w:val="28"/>
        </w:rPr>
        <w:t xml:space="preserve">
      5) тармақшаның үшінші абзацы алынып тасталсын; </w:t>
      </w:r>
      <w:r>
        <w:br/>
      </w:r>
      <w:r>
        <w:rPr>
          <w:rFonts w:ascii="Times New Roman"/>
          <w:b w:val="false"/>
          <w:i w:val="false"/>
          <w:color w:val="000000"/>
          <w:sz w:val="28"/>
        </w:rPr>
        <w:t xml:space="preserve">
      мынадай мазмұндағы 3-тармақпен толықтырылсын: </w:t>
      </w:r>
      <w:r>
        <w:br/>
      </w:r>
      <w:r>
        <w:rPr>
          <w:rFonts w:ascii="Times New Roman"/>
          <w:b w:val="false"/>
          <w:i w:val="false"/>
          <w:color w:val="000000"/>
          <w:sz w:val="28"/>
        </w:rPr>
        <w:t xml:space="preserve">
      "3. Арнаулы атақ берілетін қаржы полициясы органдарының қызметкерлерi лауазымдарының тiзбесін Қазақстан Республикасының Үкiметi бекiтедi."; </w:t>
      </w:r>
      <w:r>
        <w:br/>
      </w:r>
      <w:r>
        <w:rPr>
          <w:rFonts w:ascii="Times New Roman"/>
          <w:b w:val="false"/>
          <w:i w:val="false"/>
          <w:color w:val="000000"/>
          <w:sz w:val="28"/>
        </w:rPr>
        <w:t xml:space="preserve">
      2) мынадай мазмұндағы 22-1-баппен толықтырылсын: </w:t>
      </w:r>
      <w:r>
        <w:br/>
      </w:r>
      <w:r>
        <w:rPr>
          <w:rFonts w:ascii="Times New Roman"/>
          <w:b w:val="false"/>
          <w:i w:val="false"/>
          <w:color w:val="000000"/>
          <w:sz w:val="28"/>
        </w:rPr>
        <w:t xml:space="preserve">
      "22-1-бап. Арнаулы атақтар болу, нысанды киiм киіп жүру құқығы 2004 жылғы 1 мамырдан бастап жойылған адамдардың құқығы </w:t>
      </w:r>
      <w:r>
        <w:br/>
      </w:r>
      <w:r>
        <w:rPr>
          <w:rFonts w:ascii="Times New Roman"/>
          <w:b w:val="false"/>
          <w:i w:val="false"/>
          <w:color w:val="000000"/>
          <w:sz w:val="28"/>
        </w:rPr>
        <w:t xml:space="preserve">
      Арнаулы атақтар болу, нысанды киiм киіп жүру құқығы 2004 жылғы 1 мамырдан бастап жойылған адамдарға қаржы полициясы органдарындағы қызметi кезеңiнде осы Заңның 18-бабының 4-тармағын қоспағанда, осы Заңның 6-тарауының күші қолданылады.". </w:t>
      </w:r>
    </w:p>
    <w:bookmarkEnd w:id="23"/>
    <w:bookmarkStart w:name="z25" w:id="24"/>
    <w:p>
      <w:pPr>
        <w:spacing w:after="0"/>
        <w:ind w:left="0"/>
        <w:jc w:val="both"/>
      </w:pPr>
      <w:r>
        <w:rPr>
          <w:rFonts w:ascii="Times New Roman"/>
          <w:b w:val="false"/>
          <w:i w:val="false"/>
          <w:color w:val="000000"/>
          <w:sz w:val="28"/>
        </w:rPr>
        <w:t>
      23. "Ветеринария туралы" Қазақстан Республикасының 2002 жылғы 10 шiлдедегі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2002 ж., N 15, 148-құжат): </w:t>
      </w:r>
      <w:r>
        <w:br/>
      </w:r>
      <w:r>
        <w:rPr>
          <w:rFonts w:ascii="Times New Roman"/>
          <w:b w:val="false"/>
          <w:i w:val="false"/>
          <w:color w:val="000000"/>
          <w:sz w:val="28"/>
        </w:rPr>
        <w:t xml:space="preserve">
      20-баптың 6-тармағында: </w:t>
      </w:r>
      <w:r>
        <w:br/>
      </w:r>
      <w:r>
        <w:rPr>
          <w:rFonts w:ascii="Times New Roman"/>
          <w:b w:val="false"/>
          <w:i w:val="false"/>
          <w:color w:val="000000"/>
          <w:sz w:val="28"/>
        </w:rPr>
        <w:t xml:space="preserve">
      "ветеринариялық рәміздері бар арнаулы киiм" деген сөздер "нысанды киiм (погонсыз)" деген сөздермен ауыстырылсын; </w:t>
      </w:r>
      <w:r>
        <w:br/>
      </w:r>
      <w:r>
        <w:rPr>
          <w:rFonts w:ascii="Times New Roman"/>
          <w:b w:val="false"/>
          <w:i w:val="false"/>
          <w:color w:val="000000"/>
          <w:sz w:val="28"/>
        </w:rPr>
        <w:t xml:space="preserve">
      мынадай мазмұндағы екiншi бөлiкпен толықтырылсын: </w:t>
      </w:r>
      <w:r>
        <w:br/>
      </w:r>
      <w:r>
        <w:rPr>
          <w:rFonts w:ascii="Times New Roman"/>
          <w:b w:val="false"/>
          <w:i w:val="false"/>
          <w:color w:val="000000"/>
          <w:sz w:val="28"/>
        </w:rPr>
        <w:t xml:space="preserve">
      "Нысанды киiм (погонсыз) киіп жүруге құқығы бар қызметкерлердің тiзбесiн Қазақстан Республикасының Үкіметі айқындайды. Нысанды киiм (погонсыз) үлгiлерiн, киіп жүру тәртiбiн және онымен қамтамасыз ету нормаларын уәкiлеттi орган бекiтедi.". </w:t>
      </w:r>
    </w:p>
    <w:bookmarkEnd w:id="24"/>
    <w:bookmarkStart w:name="z26" w:id="25"/>
    <w:p>
      <w:pPr>
        <w:spacing w:after="0"/>
        <w:ind w:left="0"/>
        <w:jc w:val="both"/>
      </w:pPr>
      <w:r>
        <w:rPr>
          <w:rFonts w:ascii="Times New Roman"/>
          <w:b w:val="false"/>
          <w:i w:val="false"/>
          <w:color w:val="000000"/>
          <w:sz w:val="28"/>
        </w:rPr>
        <w:t>
      24. "Автомобиль көлiгі туралы" Қазақстан Республикасының 2003 жылғы 4 шiлдедегі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2003 ж., N 15, 134-құжат): </w:t>
      </w:r>
      <w:r>
        <w:br/>
      </w:r>
      <w:r>
        <w:rPr>
          <w:rFonts w:ascii="Times New Roman"/>
          <w:b w:val="false"/>
          <w:i w:val="false"/>
          <w:color w:val="000000"/>
          <w:sz w:val="28"/>
        </w:rPr>
        <w:t xml:space="preserve">
      1) 12-бап мынадай мазмұндағы 8-1) тармақшамен толықтырылсын: </w:t>
      </w:r>
      <w:r>
        <w:br/>
      </w:r>
      <w:r>
        <w:rPr>
          <w:rFonts w:ascii="Times New Roman"/>
          <w:b w:val="false"/>
          <w:i w:val="false"/>
          <w:color w:val="000000"/>
          <w:sz w:val="28"/>
        </w:rPr>
        <w:t xml:space="preserve">
      "8-1) автомобиль көлiгi саласында мемлекеттiк бақылауды жүзеге асыратын, погонсыз нысанды киiм киiп жүруге құқығы бар уәкілетті органның лауазымды адамдары лауазымдарының тiзбесiн бекiтедi;"; </w:t>
      </w:r>
      <w:r>
        <w:br/>
      </w:r>
      <w:r>
        <w:rPr>
          <w:rFonts w:ascii="Times New Roman"/>
          <w:b w:val="false"/>
          <w:i w:val="false"/>
          <w:color w:val="000000"/>
          <w:sz w:val="28"/>
        </w:rPr>
        <w:t xml:space="preserve">
      2) 15-баптың 3-тармағы мынадай редакцияда жазылсын: </w:t>
      </w:r>
      <w:r>
        <w:br/>
      </w:r>
      <w:r>
        <w:rPr>
          <w:rFonts w:ascii="Times New Roman"/>
          <w:b w:val="false"/>
          <w:i w:val="false"/>
          <w:color w:val="000000"/>
          <w:sz w:val="28"/>
        </w:rPr>
        <w:t xml:space="preserve">
      "3. Уәкілеттi органның лауазымды адамдары автомобиль көлiгі саласында мемлекеттiк бақылауды жүзеге асыру кезiнде нысанды киiмде (погонсыз), қызметтік куәлiгi болуы тиiс. Нысанды киiм (погонсыз) үлгiлерiн, нөмiрлi кеуде белгiлерiн, қызметтік куәлiктi уәкілеттi орган бекiтедi.". </w:t>
      </w:r>
    </w:p>
    <w:bookmarkEnd w:id="25"/>
    <w:bookmarkStart w:name="z27" w:id="26"/>
    <w:p>
      <w:pPr>
        <w:spacing w:after="0"/>
        <w:ind w:left="0"/>
        <w:jc w:val="both"/>
      </w:pPr>
      <w:r>
        <w:rPr>
          <w:rFonts w:ascii="Times New Roman"/>
          <w:b w:val="false"/>
          <w:i w:val="false"/>
          <w:color w:val="000000"/>
          <w:sz w:val="28"/>
        </w:rPr>
        <w:t>
      25. Қазақстан Республикасы Президентiнiң "Қазақстан Республикасының әуе кеңiстiгiн пайдалану және авиация қызметi туралы" 1995 жылғы 20 желтоқсандағы N 2697 Заң күшi бар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 Жоғары Кеңесiнiң Жаршысы, 1995 ж., N 23, 148-құжат; Қазақстан Республикасы Парламентiнiң Жаршысы, 2001 ж., N 23, 321-құжат; N 24, 8-құжат; 2002 ж., N 15, 147-құжат; 2003 ж., N 10, 54-құжат): </w:t>
      </w:r>
      <w:r>
        <w:br/>
      </w:r>
      <w:r>
        <w:rPr>
          <w:rFonts w:ascii="Times New Roman"/>
          <w:b w:val="false"/>
          <w:i w:val="false"/>
          <w:color w:val="000000"/>
          <w:sz w:val="28"/>
        </w:rPr>
        <w:t xml:space="preserve">
      7-бап мынадай мазмұндағы бөлiктермен толықтырылсын: </w:t>
      </w:r>
      <w:r>
        <w:br/>
      </w:r>
      <w:r>
        <w:rPr>
          <w:rFonts w:ascii="Times New Roman"/>
          <w:b w:val="false"/>
          <w:i w:val="false"/>
          <w:color w:val="000000"/>
          <w:sz w:val="28"/>
        </w:rPr>
        <w:t xml:space="preserve">
      "Азаматтық және эксперименттік авиация қызметiне мемлекеттiк бақылауды жүзеге асыратын уәкілетті органның қызметкерлерi қызметтiк мiндеттерiн орындау кезiнде үлгілерiн және беру тәртiбiн уәкiлетті орган бекiтетiн айырым белгілерi бар нысанды киiмде (погонсыз) болуы тиiс. </w:t>
      </w:r>
      <w:r>
        <w:br/>
      </w:r>
      <w:r>
        <w:rPr>
          <w:rFonts w:ascii="Times New Roman"/>
          <w:b w:val="false"/>
          <w:i w:val="false"/>
          <w:color w:val="000000"/>
          <w:sz w:val="28"/>
        </w:rPr>
        <w:t xml:space="preserve">
      Уәкiлетті органның нысанды киiм (погонсыз) киіп жүру құқығы бар лауазымды адамдар лауазымдарының тiзбесiн Қазақстан Республикасының Үкiметi бекiтедi.". </w:t>
      </w:r>
    </w:p>
    <w:bookmarkEnd w:id="26"/>
    <w:bookmarkStart w:name="z28" w:id="27"/>
    <w:p>
      <w:pPr>
        <w:spacing w:after="0"/>
        <w:ind w:left="0"/>
        <w:jc w:val="both"/>
      </w:pPr>
      <w:r>
        <w:rPr>
          <w:rFonts w:ascii="Times New Roman"/>
          <w:b w:val="false"/>
          <w:i w:val="false"/>
          <w:color w:val="000000"/>
          <w:sz w:val="28"/>
        </w:rPr>
        <w:t>
      26. Қазақстан Республикасы Президентiнiң "Қазақстан Республикасының iшкi iстер органдары туралы" 1995 жылғы 21 желтоқсандағы N 2707 Заң күшi бар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 Жоғары Кеңесiнiң Жаршысы, 1995 ж., N 23, 154-құжат; Қазақстан Республикасы Парламентiнiң Жаршысы, 1997 ж., N 7, 79-құжат; N 12, 184-құжат; 1998 ж., N 17-18, 225-құжат; N 23, 416-құжат; N 24, 436-құжат; 1999 ж., N 8, 233, 247-құжаттар; N 23, 920-құжат; 2000 ж., N 3-4, 66-құжат; 2001 ж., N 13-14, 174-құжат; N 17-18, 245-құжат; N 20, 257-құжат; N 23, 309-құжат; 2002 ж., N 17, 155-құжат; 2003 ж., N 12, 82-құжат): </w:t>
      </w:r>
      <w:r>
        <w:br/>
      </w:r>
      <w:r>
        <w:rPr>
          <w:rFonts w:ascii="Times New Roman"/>
          <w:b w:val="false"/>
          <w:i w:val="false"/>
          <w:color w:val="000000"/>
          <w:sz w:val="28"/>
        </w:rPr>
        <w:t xml:space="preserve">
      1) 20-бап мынадай мазмұндағы 2-1-тармақпен толықтырылсын: </w:t>
      </w:r>
      <w:r>
        <w:br/>
      </w:r>
      <w:r>
        <w:rPr>
          <w:rFonts w:ascii="Times New Roman"/>
          <w:b w:val="false"/>
          <w:i w:val="false"/>
          <w:color w:val="000000"/>
          <w:sz w:val="28"/>
        </w:rPr>
        <w:t xml:space="preserve">
      "2-1. Iшкi iстер органдарының алдына қойылған негiзгі мiндеттер мен функцияларды тiкелей орындайтын iшкi iстер органдарының қызметкерлерiне арнаулы атақтар және нысанды киiм кию құқығы берiледi. </w:t>
      </w:r>
      <w:r>
        <w:br/>
      </w:r>
      <w:r>
        <w:rPr>
          <w:rFonts w:ascii="Times New Roman"/>
          <w:b w:val="false"/>
          <w:i w:val="false"/>
          <w:color w:val="000000"/>
          <w:sz w:val="28"/>
        </w:rPr>
        <w:t xml:space="preserve">
      Iшкi iстер органдарының арнаулы атақ берiлетiн лауазымды адамдары лауазымдарының тiзбесiн Қазақстан Республикасының Үкiметi бекiтедi."; </w:t>
      </w:r>
      <w:r>
        <w:br/>
      </w:r>
      <w:r>
        <w:rPr>
          <w:rFonts w:ascii="Times New Roman"/>
          <w:b w:val="false"/>
          <w:i w:val="false"/>
          <w:color w:val="000000"/>
          <w:sz w:val="28"/>
        </w:rPr>
        <w:t xml:space="preserve">
      2) мынадай мазмұндағы 32-1-баппен толықтырылсын: </w:t>
      </w:r>
      <w:r>
        <w:br/>
      </w:r>
      <w:r>
        <w:rPr>
          <w:rFonts w:ascii="Times New Roman"/>
          <w:b w:val="false"/>
          <w:i w:val="false"/>
          <w:color w:val="000000"/>
          <w:sz w:val="28"/>
        </w:rPr>
        <w:t xml:space="preserve">
      "32-1-бап. Арнаулы атақтар болу, нысанды киiм киiп жүру құқығы 2004 жылдың 1 мамырынан бастап жойылған адамдардың құқығы </w:t>
      </w:r>
      <w:r>
        <w:br/>
      </w:r>
      <w:r>
        <w:rPr>
          <w:rFonts w:ascii="Times New Roman"/>
          <w:b w:val="false"/>
          <w:i w:val="false"/>
          <w:color w:val="000000"/>
          <w:sz w:val="28"/>
        </w:rPr>
        <w:t xml:space="preserve">
      Арнаулы атақтар болу, нысанды киiм киiп жүру құқығы 2004 жылдың 1 мамырынан бастап жойылған адамдарға, олардың iшкi iстер органдарында қызмет атқарған кезеңiнде осы Жарлықтың 26-бабының 4-тармағын қоспағанда, осы Жарлықтың 6-тарауының күші қолданылады."; </w:t>
      </w:r>
    </w:p>
    <w:bookmarkEnd w:id="27"/>
    <w:bookmarkStart w:name="z29" w:id="28"/>
    <w:p>
      <w:pPr>
        <w:spacing w:after="0"/>
        <w:ind w:left="0"/>
        <w:jc w:val="both"/>
      </w:pPr>
      <w:r>
        <w:rPr>
          <w:rFonts w:ascii="Times New Roman"/>
          <w:b w:val="false"/>
          <w:i w:val="false"/>
          <w:color w:val="000000"/>
          <w:sz w:val="28"/>
        </w:rPr>
        <w:t>
</w:t>
      </w:r>
      <w:r>
        <w:rPr>
          <w:rFonts w:ascii="Times New Roman"/>
          <w:b/>
          <w:i w:val="false"/>
          <w:color w:val="000000"/>
          <w:sz w:val="28"/>
        </w:rPr>
        <w:t xml:space="preserve">       2-бап. </w:t>
      </w:r>
      <w:r>
        <w:rPr>
          <w:rFonts w:ascii="Times New Roman"/>
          <w:b w:val="false"/>
          <w:i w:val="false"/>
          <w:color w:val="000000"/>
          <w:sz w:val="28"/>
        </w:rPr>
        <w:t xml:space="preserve">Кемiнде 20 жыл қызмет еткен, әскери және арнаулы атақтар болу, нысанды киiм киiп жүру құқығы 2004 жылғы 1 мамырдан бастап жойылған адамдар әскери қызметті және аттестацияланған лауазымдардағы iшкi iстер, қылмыстық-атқару жүйесi, қаржы полициясы, мемлекеттiк өртке қарсы қызмет органдарындағы қызметтi өткерудi аяқтауға құқығы бар. </w:t>
      </w:r>
    </w:p>
    <w:bookmarkEnd w:id="28"/>
    <w:bookmarkStart w:name="z30" w:id="29"/>
    <w:p>
      <w:pPr>
        <w:spacing w:after="0"/>
        <w:ind w:left="0"/>
        <w:jc w:val="both"/>
      </w:pPr>
      <w:r>
        <w:rPr>
          <w:rFonts w:ascii="Times New Roman"/>
          <w:b w:val="false"/>
          <w:i w:val="false"/>
          <w:color w:val="000000"/>
          <w:sz w:val="28"/>
        </w:rPr>
        <w:t>
</w:t>
      </w:r>
      <w:r>
        <w:rPr>
          <w:rFonts w:ascii="Times New Roman"/>
          <w:b/>
          <w:i w:val="false"/>
          <w:color w:val="000000"/>
          <w:sz w:val="28"/>
        </w:rPr>
        <w:t xml:space="preserve">       3-бап. </w:t>
      </w:r>
      <w:r>
        <w:rPr>
          <w:rFonts w:ascii="Times New Roman"/>
          <w:b w:val="false"/>
          <w:i w:val="false"/>
          <w:color w:val="000000"/>
          <w:sz w:val="28"/>
        </w:rPr>
        <w:t xml:space="preserve">Осы Заң 2004 жылдың 1 мамырынан бастап қолданысқа енгізiледi. </w:t>
      </w:r>
    </w:p>
    <w:bookmarkEnd w:id="29"/>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