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d9c50" w14:textId="cdd9c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Табиғи монополияларды реттеу агенттігінің кадр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Репсубликасы Үкіметінің 2004 жылғы 15 қазандағы N 1063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Республикасы Табиғи монополияларды реттеу агенттігіне мыналар тағайындалсын: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Алдабергенов Нұрлан Шәдібекұлы - Төрағаның бірінші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Нефедов Алексей Петрович - Төрағаның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Орымбаев Ардақ Сиязбекұлы - Төрағаның орынбасары.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