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6d36" w14:textId="ac46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Yкіметінің 2000 жылғы 23 қарашадағы N 1749 және 2004 жылғы 20 шiлдедегi N 775 қаулыларына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қазандағы N 1059 қаулысы.
Күші жойылды - ҚР Үкіметінің 2005.03.15. N 231 қаулысымен.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шешімдерiне мынадай өзгерiстер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аумағында уақыт есептеу тәртiбi туралы" Қазақстан Республикасы Үкiметiнің 2000 жылғы 23 қарашадағы N 1749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49-50, 575-құжат):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 "(Ақтөбе, Атырау, Батыс Қазақстан, Маңғыстау облыстарынан басқа)"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Үкiметінің 2000 жылғы 23 қарашадағы N 1749 қаулысына толықтыру мен өзгерiстер енгiзу туралы" Қазақстан Республикасы Үкіметінің 2004 жылғы 20 шiлдедегi N 775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27, 360-құжат):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 "Қостанай және Қызылорда облыстары үшiн - 2004 жылғы "қысқы" уақытқа көшу кезiнде, ал Ақтөбе облысы үшiн - 2005 жылғы "жазғы" уақытқа көшу кезiнде" деген сөздер "Атырау, Батыс Қазақстан, Қостанай, Қызылорда және Маңғыстау облыстары үшiн 2004 жылғы "қысқы" уақытқа көшу кезiнде"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