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2022" w14:textId="fe72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15 қазандағы N 1055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"Richards Butler" компаниясы "Қарметкомбинат" мемлекеттiк акционерлік қоғамының кредиторлары "MTP Металз" және "МеталзРуссия" компанияларымен дауда Қазақстан Республикасының мүдделерiн қорғау үшiн маңызды стратегиялық мәнi бар заң қызметтерiн көрсетудi берушi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Әділет министрлігі заңнамада белгiленген тәртiппен: </w:t>
      </w:r>
      <w:r>
        <w:br/>
      </w:r>
      <w:r>
        <w:rPr>
          <w:rFonts w:ascii="Times New Roman"/>
          <w:b w:val="false"/>
          <w:i w:val="false"/>
          <w:color w:val="000000"/>
          <w:sz w:val="28"/>
        </w:rPr>
        <w:t xml:space="preserve">
      осы қаулының 1-тармағында көрсетілген компаниямен заң қызметтерiн көрсетудi мемлекеттiк сатып алу туралы шарт жасасуды; </w:t>
      </w:r>
      <w:r>
        <w:br/>
      </w:r>
      <w:r>
        <w:rPr>
          <w:rFonts w:ascii="Times New Roman"/>
          <w:b w:val="false"/>
          <w:i w:val="false"/>
          <w:color w:val="000000"/>
          <w:sz w:val="28"/>
        </w:rPr>
        <w:t xml:space="preserve">
      осы қаулыға сәйкес заң қызметтерiн көрсетудi мемлекеттік сатып алу үшін пайдаланылатын ақшаны оңтайлы және тиiмдi жұмсау қағидатын сақтауды, сондай-ақ "Мемлекеттiк сатып алу туралы" Қазақстан Республикасының Заңы 21-бабының 3, 4 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Әдiлет министрлігіне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Қазақстан Республикасының Ұлттық Банкi төлейтiн күнге белгiлеген бағам бойынша "Richards Butler" компаниясының заң қызметтерiн көрсетуiне ақы төлеу үшiн 150000 (жүз елу мың) АҚШ долларына және 50000 (елу мың) ағылшын фунт стерлингiне баламалы сомада ақша қаражаты бөлiнсiн.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министрлігі бөлінген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