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c506" w14:textId="338c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iсiн реформалау мен дамытудың 2005-2010 жылдарға арналған мемлекеттiк бағдарламасын iске асыру жөнiндегi iс-шаралар жоспарын бекiту туралы</w:t>
      </w:r>
    </w:p>
    <w:p>
      <w:pPr>
        <w:spacing w:after="0"/>
        <w:ind w:left="0"/>
        <w:jc w:val="both"/>
      </w:pPr>
      <w:r>
        <w:rPr>
          <w:rFonts w:ascii="Times New Roman"/>
          <w:b w:val="false"/>
          <w:i w:val="false"/>
          <w:color w:val="000000"/>
          <w:sz w:val="28"/>
        </w:rPr>
        <w:t>Қазақстан Республикасы Үкіметінің 2004 жылғы 13 қазандағы N 1050 Қаулысы</w:t>
      </w:r>
    </w:p>
    <w:p>
      <w:pPr>
        <w:spacing w:after="0"/>
        <w:ind w:left="0"/>
        <w:jc w:val="both"/>
      </w:pPr>
      <w:bookmarkStart w:name="z1" w:id="0"/>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қыркүйектегі N 1438 </w:t>
      </w:r>
      <w:r>
        <w:rPr>
          <w:rFonts w:ascii="Times New Roman"/>
          <w:b w:val="false"/>
          <w:i w:val="false"/>
          <w:color w:val="000000"/>
          <w:sz w:val="28"/>
        </w:rPr>
        <w:t>Жарлығын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денсаулық сақтау iсiн реформалау мен дамытудың 2005-2010 жылдарға арналған мемлекеттiк бағдарламасын iске асыру жөніндегi іс-шаралар жоспары (бұдан әрi - Iс-шаралар жоспары) бекiтiлсiн.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Президентiне тiкелей бағынысты және есеп беретiн мүдделi министрлiктер, ведомстволар, сондай-ақ мемлекеттік органдар (келісiм бойынша), облыстардың, Астана және Алматы қалаларының әкiмдері: </w:t>
      </w:r>
      <w:r>
        <w:br/>
      </w:r>
      <w:r>
        <w:rPr>
          <w:rFonts w:ascii="Times New Roman"/>
          <w:b w:val="false"/>
          <w:i w:val="false"/>
          <w:color w:val="000000"/>
          <w:sz w:val="28"/>
        </w:rPr>
        <w:t xml:space="preserve">
      1) Iс-шаралар жоспарының тиiсiнше және уақтылы орындалуын қамтамасыз етсін; </w:t>
      </w:r>
      <w:r>
        <w:br/>
      </w:r>
      <w:r>
        <w:rPr>
          <w:rFonts w:ascii="Times New Roman"/>
          <w:b w:val="false"/>
          <w:i w:val="false"/>
          <w:color w:val="000000"/>
          <w:sz w:val="28"/>
        </w:rPr>
        <w:t>
      2) жарты жылда бiр рет, есептi жарты жылдан кейiнгi айдың 5-күнiнен кешiктiрмей Қазақстан Республикасы Денсаулық сақтау министрлiгiне Іс-шаралар жоспарының iске асыру барысы туралы талдамалы ақпаратты ұсынсын.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министрлiгі жарты жылда бiр рет, есептi жарты жылдан кейiнгi айдың 25-күнiнен кешiктiрмей Қазақстан Республикасының Үкiметiне Іс-шаралар жоспарының орындалуы туралы жиынтық ақпаратты ұсынсын.</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 Экономика және бюджеттiк жоспарлау министрi А.Е.Мусинге жүктелсiн.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2007.03.28 N </w:t>
      </w:r>
      <w:r>
        <w:rPr>
          <w:rFonts w:ascii="Times New Roman"/>
          <w:b w:val="false"/>
          <w:i w:val="false"/>
          <w:color w:val="000000"/>
          <w:sz w:val="28"/>
        </w:rPr>
        <w:t>234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13 қазандағы </w:t>
      </w:r>
      <w:r>
        <w:br/>
      </w:r>
      <w:r>
        <w:rPr>
          <w:rFonts w:ascii="Times New Roman"/>
          <w:b w:val="false"/>
          <w:i w:val="false"/>
          <w:color w:val="000000"/>
          <w:sz w:val="28"/>
        </w:rPr>
        <w:t xml:space="preserve">
N 1050 қаулысымен    </w:t>
      </w:r>
      <w:r>
        <w:br/>
      </w:r>
      <w:r>
        <w:rPr>
          <w:rFonts w:ascii="Times New Roman"/>
          <w:b w:val="false"/>
          <w:i w:val="false"/>
          <w:color w:val="000000"/>
          <w:sz w:val="28"/>
        </w:rPr>
        <w:t xml:space="preserve">
бекiтiлген        </w:t>
      </w:r>
    </w:p>
    <w:bookmarkStart w:name="z7" w:id="1"/>
    <w:p>
      <w:pPr>
        <w:spacing w:after="0"/>
        <w:ind w:left="0"/>
        <w:jc w:val="left"/>
      </w:pPr>
      <w:r>
        <w:rPr>
          <w:rFonts w:ascii="Times New Roman"/>
          <w:b/>
          <w:i w:val="false"/>
          <w:color w:val="000000"/>
        </w:rPr>
        <w:t xml:space="preserve"> 
Қазақстан Республикасының денсаулық сақтау iсiн </w:t>
      </w:r>
      <w:r>
        <w:br/>
      </w:r>
      <w:r>
        <w:rPr>
          <w:rFonts w:ascii="Times New Roman"/>
          <w:b/>
          <w:i w:val="false"/>
          <w:color w:val="000000"/>
        </w:rPr>
        <w:t xml:space="preserve">
реформалау мен дамытудың 2005-2010 жылдарға арналған </w:t>
      </w:r>
      <w:r>
        <w:br/>
      </w:r>
      <w:r>
        <w:rPr>
          <w:rFonts w:ascii="Times New Roman"/>
          <w:b/>
          <w:i w:val="false"/>
          <w:color w:val="000000"/>
        </w:rPr>
        <w:t xml:space="preserve">
мемлекеттiк бағдарламасын iске асыру жөнiндегi </w:t>
      </w:r>
      <w:r>
        <w:br/>
      </w:r>
      <w:r>
        <w:rPr>
          <w:rFonts w:ascii="Times New Roman"/>
          <w:b/>
          <w:i w:val="false"/>
          <w:color w:val="000000"/>
        </w:rPr>
        <w:t xml:space="preserve">
iс-шаралар жоспары </w:t>
      </w:r>
    </w:p>
    <w:bookmarkEnd w:id="1"/>
    <w:p>
      <w:pPr>
        <w:spacing w:after="0"/>
        <w:ind w:left="0"/>
        <w:jc w:val="both"/>
      </w:pPr>
      <w:r>
        <w:rPr>
          <w:rFonts w:ascii="Times New Roman"/>
          <w:b w:val="false"/>
          <w:i w:val="false"/>
          <w:color w:val="ff0000"/>
          <w:sz w:val="28"/>
        </w:rPr>
        <w:t xml:space="preserve">      Ескерту. Жоспарға өзгерту енгізілді - ҚР Үкіметінің 2005.10.21 N </w:t>
      </w:r>
      <w:r>
        <w:rPr>
          <w:rFonts w:ascii="Times New Roman"/>
          <w:b w:val="false"/>
          <w:i w:val="false"/>
          <w:color w:val="ff0000"/>
          <w:sz w:val="28"/>
        </w:rPr>
        <w:t>1061</w:t>
      </w:r>
      <w:r>
        <w:rPr>
          <w:rFonts w:ascii="Times New Roman"/>
          <w:b w:val="false"/>
          <w:i w:val="false"/>
          <w:color w:val="ff0000"/>
          <w:sz w:val="28"/>
        </w:rPr>
        <w:t xml:space="preserve">, 2007.03.28 N </w:t>
      </w:r>
      <w:r>
        <w:rPr>
          <w:rFonts w:ascii="Times New Roman"/>
          <w:b w:val="false"/>
          <w:i w:val="false"/>
          <w:color w:val="ff0000"/>
          <w:sz w:val="28"/>
        </w:rPr>
        <w:t>234</w:t>
      </w:r>
      <w:r>
        <w:rPr>
          <w:rFonts w:ascii="Times New Roman"/>
          <w:b w:val="false"/>
          <w:i w:val="false"/>
          <w:color w:val="ff0000"/>
          <w:sz w:val="28"/>
        </w:rPr>
        <w:t xml:space="preserve">, 2009.09.11 </w:t>
      </w:r>
      <w:r>
        <w:rPr>
          <w:rFonts w:ascii="Times New Roman"/>
          <w:b w:val="false"/>
          <w:i w:val="false"/>
          <w:color w:val="ff0000"/>
          <w:sz w:val="28"/>
        </w:rPr>
        <w:t>N 1354</w:t>
      </w:r>
      <w:r>
        <w:rPr>
          <w:rFonts w:ascii="Times New Roman"/>
          <w:b w:val="false"/>
          <w:i w:val="false"/>
          <w:color w:val="ff0000"/>
          <w:sz w:val="28"/>
        </w:rPr>
        <w:t xml:space="preserve">, 2009.12.31 </w:t>
      </w:r>
      <w:r>
        <w:rPr>
          <w:rFonts w:ascii="Times New Roman"/>
          <w:b w:val="false"/>
          <w:i w:val="false"/>
          <w:color w:val="ff0000"/>
          <w:sz w:val="28"/>
        </w:rPr>
        <w:t>№ 2316</w:t>
      </w:r>
      <w:r>
        <w:rPr>
          <w:rFonts w:ascii="Times New Roman"/>
          <w:b w:val="false"/>
          <w:i w:val="false"/>
          <w:color w:val="ff0000"/>
          <w:sz w:val="28"/>
        </w:rPr>
        <w:t xml:space="preserve">, 2011.01.19 </w:t>
      </w:r>
      <w:r>
        <w:rPr>
          <w:rFonts w:ascii="Times New Roman"/>
          <w:b w:val="false"/>
          <w:i w:val="false"/>
          <w:color w:val="ff0000"/>
          <w:sz w:val="28"/>
        </w:rPr>
        <w:t>N 15</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3825"/>
        <w:gridCol w:w="2078"/>
        <w:gridCol w:w="2078"/>
        <w:gridCol w:w="1405"/>
        <w:gridCol w:w="1751"/>
        <w:gridCol w:w="2283"/>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w:t>
            </w:r>
            <w:r>
              <w:br/>
            </w:r>
            <w:r>
              <w:rPr>
                <w:rFonts w:ascii="Times New Roman"/>
                <w:b w:val="false"/>
                <w:i w:val="false"/>
                <w:color w:val="000000"/>
                <w:sz w:val="20"/>
              </w:rPr>
              <w:t>
N</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Ic-шаралар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 шылар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шығыстар*</w:t>
            </w:r>
            <w:r>
              <w:br/>
            </w:r>
            <w:r>
              <w:rPr>
                <w:rFonts w:ascii="Times New Roman"/>
                <w:b w:val="false"/>
                <w:i w:val="false"/>
                <w:color w:val="000000"/>
                <w:sz w:val="20"/>
              </w:rPr>
              <w:t>
(млн.</w:t>
            </w:r>
            <w:r>
              <w:br/>
            </w:r>
            <w:r>
              <w:rPr>
                <w:rFonts w:ascii="Times New Roman"/>
                <w:b w:val="false"/>
                <w:i w:val="false"/>
                <w:color w:val="000000"/>
                <w:sz w:val="20"/>
              </w:rPr>
              <w:t>
теңге)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xml:space="preserve">
көзi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Мемлекет пен адамның адам денсаулығы үшiн ынтымақтасқан және бiрлескен жауапкершілiгi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кейбiр заң актiлерiне мемлекет пен адамның адам денсаулығы үшiн ынтымақтасқан жауапкершілігі, медицина қызметкерлерi мен денсаулық сақтау ұйымдарының диагностика мен емдеудегi кәсіптiк қателiктерi үшін әкiмшiлiк жауапкершiлiгi бөлiгiнде денсаулық сақтау мәселелерi бойынша өзгерiстер мен толықтырулар енгiзу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Еңбекминi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жылдың I тоқсаны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қаржыландыруды талап етпейдi</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халқына 2005 жылғаарналған тегiн медициналық көмектiң кепiлдi көлемiнiң тiзбесiн әзiрлеу және бекiту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Үкiметі қаулысының жобасы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ЭБЖМ, Қаржыминi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IV тоқсаны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Бөлiнген қаражат шегiнде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халқына тегiн медициналық көмектiң кепiлдi көлемiнiң тiзбесiн қайта қарау және бекiту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Үкiметі қаулысының жобасы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ЭБЖМ, Қаржыминi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жылдың IV тоқсаны</w:t>
            </w:r>
            <w:r>
              <w:br/>
            </w:r>
            <w:r>
              <w:rPr>
                <w:rFonts w:ascii="Times New Roman"/>
                <w:b w:val="false"/>
                <w:i w:val="false"/>
                <w:color w:val="000000"/>
                <w:sz w:val="20"/>
              </w:rPr>
              <w:t>
2007 жылдың IV тоқсаны,</w:t>
            </w:r>
            <w:r>
              <w:br/>
            </w:r>
            <w:r>
              <w:rPr>
                <w:rFonts w:ascii="Times New Roman"/>
                <w:b w:val="false"/>
                <w:i w:val="false"/>
                <w:color w:val="000000"/>
                <w:sz w:val="20"/>
              </w:rPr>
              <w:t>
2009 жылдың IV тоқсаны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Бөлiнген қаражат шегiнде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Тегiн медициналық көмектiң кепiлдi көлемi шеңберiнде дәрі-дәрмекпен қамтамасыз ету ережесiн әзiрлеу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кесiмнiң жобасы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IV тоқсаны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болжанбайды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кейiннен серпiндi бақылай және сауықтыра отырып, жыл сайынғы алдын ала медициналық тексеру жүргiзу (20-дан 34-кe дейiнгi ұрпақты болу жасындағы әйелдер - 2005 жыл, 49 жасқа дейiнгі ұрпақты болу жасындағы әйелдер және 18 жасқа дейiнгi балалар - 2006-2007 жылдар)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2005-2007 жылдар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жыл - 847,8</w:t>
            </w:r>
            <w:r>
              <w:br/>
            </w:r>
            <w:r>
              <w:rPr>
                <w:rFonts w:ascii="Times New Roman"/>
                <w:b w:val="false"/>
                <w:i w:val="false"/>
                <w:color w:val="000000"/>
                <w:sz w:val="20"/>
              </w:rPr>
              <w:t>
2006 жыл - 4464,1</w:t>
            </w:r>
            <w:r>
              <w:br/>
            </w:r>
            <w:r>
              <w:rPr>
                <w:rFonts w:ascii="Times New Roman"/>
                <w:b w:val="false"/>
                <w:i w:val="false"/>
                <w:color w:val="000000"/>
                <w:sz w:val="20"/>
              </w:rPr>
              <w:t>
2007 жыл - 3888,5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бөлiнетін мақсатты трансферттер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сүт бездерінің ісігін және жатыр мойны ісігін ерте анықтауға скринингтік зерттеулер, ересек тұрғындарға жүрек-қан тамыр жүйесінің ауруларын ерте анықтауға скринингтік зерттеулер жүргізу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ДСМ-ға ақпарат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 -</w:t>
            </w:r>
            <w:r>
              <w:br/>
            </w:r>
            <w:r>
              <w:rPr>
                <w:rFonts w:ascii="Times New Roman"/>
                <w:b w:val="false"/>
                <w:i w:val="false"/>
                <w:color w:val="000000"/>
                <w:sz w:val="20"/>
              </w:rPr>
              <w:t>
1476,6</w:t>
            </w:r>
            <w:r>
              <w:br/>
            </w:r>
            <w:r>
              <w:rPr>
                <w:rFonts w:ascii="Times New Roman"/>
                <w:b w:val="false"/>
                <w:i w:val="false"/>
                <w:color w:val="000000"/>
                <w:sz w:val="20"/>
              </w:rPr>
              <w:t>
2009</w:t>
            </w:r>
            <w:r>
              <w:br/>
            </w:r>
            <w:r>
              <w:rPr>
                <w:rFonts w:ascii="Times New Roman"/>
                <w:b w:val="false"/>
                <w:i w:val="false"/>
                <w:color w:val="000000"/>
                <w:sz w:val="20"/>
              </w:rPr>
              <w:t>
жыл -</w:t>
            </w:r>
            <w:r>
              <w:br/>
            </w:r>
            <w:r>
              <w:rPr>
                <w:rFonts w:ascii="Times New Roman"/>
                <w:b w:val="false"/>
                <w:i w:val="false"/>
                <w:color w:val="000000"/>
                <w:sz w:val="20"/>
              </w:rPr>
              <w:t>
1503,3</w:t>
            </w:r>
            <w:r>
              <w:br/>
            </w:r>
            <w:r>
              <w:rPr>
                <w:rFonts w:ascii="Times New Roman"/>
                <w:b w:val="false"/>
                <w:i w:val="false"/>
                <w:color w:val="000000"/>
                <w:sz w:val="20"/>
              </w:rPr>
              <w:t>
2010</w:t>
            </w:r>
            <w:r>
              <w:br/>
            </w:r>
            <w:r>
              <w:rPr>
                <w:rFonts w:ascii="Times New Roman"/>
                <w:b w:val="false"/>
                <w:i w:val="false"/>
                <w:color w:val="000000"/>
                <w:sz w:val="20"/>
              </w:rPr>
              <w:t>
жыл -</w:t>
            </w:r>
            <w:r>
              <w:br/>
            </w:r>
            <w:r>
              <w:rPr>
                <w:rFonts w:ascii="Times New Roman"/>
                <w:b w:val="false"/>
                <w:i w:val="false"/>
                <w:color w:val="000000"/>
                <w:sz w:val="20"/>
              </w:rPr>
              <w:t>
1704,1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Кодекстермен реттеуге жататын қоғамдық қатынастар тiзбесiне денсаулық сақтау саласын енгiзудi көздейтiн "Нормативтiк құқықтық актiлер туралы" Қазақстан Республикасының Заңына толықтыру енгiзу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ДСМ</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жылдың IV  тоқсаны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болжанбайды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халық денсаулығы және денсаулық сақтау жүйесi туралы" Қазақстан Республикасы Кодексiнiң жобасын әзiрлеу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Кодексінің жобасы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Әділетмині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жылдың IV  тоқсаны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болжанбайды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Халыққа медициналық көмектi ұйымдастыру жүйесiн </w:t>
      </w:r>
      <w:r>
        <w:br/>
      </w:r>
      <w:r>
        <w:rPr>
          <w:rFonts w:ascii="Times New Roman"/>
          <w:b w:val="false"/>
          <w:i w:val="false"/>
          <w:color w:val="000000"/>
          <w:sz w:val="28"/>
        </w:rPr>
        <w:t>
</w:t>
      </w:r>
      <w:r>
        <w:rPr>
          <w:rFonts w:ascii="Times New Roman"/>
          <w:b/>
          <w:i w:val="false"/>
          <w:color w:val="000000"/>
          <w:sz w:val="28"/>
        </w:rPr>
        <w:t xml:space="preserve">                      реформалау және дамыту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Қазақстан Респу. Жергiлiктi Облыс.  2004    Бөлiнген  Респуб. </w:t>
      </w:r>
      <w:r>
        <w:br/>
      </w:r>
      <w:r>
        <w:rPr>
          <w:rFonts w:ascii="Times New Roman"/>
          <w:b w:val="false"/>
          <w:i w:val="false"/>
          <w:color w:val="000000"/>
          <w:sz w:val="28"/>
        </w:rPr>
        <w:t xml:space="preserve">
     бликасының ден.  атқарушы   тардың, жылдың  қаражат   ликалық </w:t>
      </w:r>
      <w:r>
        <w:br/>
      </w:r>
      <w:r>
        <w:rPr>
          <w:rFonts w:ascii="Times New Roman"/>
          <w:b w:val="false"/>
          <w:i w:val="false"/>
          <w:color w:val="000000"/>
          <w:sz w:val="28"/>
        </w:rPr>
        <w:t xml:space="preserve">
     саулық сақтау    орган.     Астана  IV тоқ. шегiнде   және </w:t>
      </w:r>
      <w:r>
        <w:br/>
      </w:r>
      <w:r>
        <w:rPr>
          <w:rFonts w:ascii="Times New Roman"/>
          <w:b w:val="false"/>
          <w:i w:val="false"/>
          <w:color w:val="000000"/>
          <w:sz w:val="28"/>
        </w:rPr>
        <w:t xml:space="preserve">
     iсiн реформалау  дардың     және    саны              жергі. </w:t>
      </w:r>
      <w:r>
        <w:br/>
      </w:r>
      <w:r>
        <w:rPr>
          <w:rFonts w:ascii="Times New Roman"/>
          <w:b w:val="false"/>
          <w:i w:val="false"/>
          <w:color w:val="000000"/>
          <w:sz w:val="28"/>
        </w:rPr>
        <w:t xml:space="preserve">
     мен дамытудың    қаулылары  Алматы                    лiктi </w:t>
      </w:r>
      <w:r>
        <w:br/>
      </w:r>
      <w:r>
        <w:rPr>
          <w:rFonts w:ascii="Times New Roman"/>
          <w:b w:val="false"/>
          <w:i w:val="false"/>
          <w:color w:val="000000"/>
          <w:sz w:val="28"/>
        </w:rPr>
        <w:t xml:space="preserve">
     2005-2007 жыл.              қалала.                   бюджеттер </w:t>
      </w:r>
      <w:r>
        <w:br/>
      </w:r>
      <w:r>
        <w:rPr>
          <w:rFonts w:ascii="Times New Roman"/>
          <w:b w:val="false"/>
          <w:i w:val="false"/>
          <w:color w:val="000000"/>
          <w:sz w:val="28"/>
        </w:rPr>
        <w:t xml:space="preserve">
     дарға арналған              рының </w:t>
      </w:r>
      <w:r>
        <w:br/>
      </w:r>
      <w:r>
        <w:rPr>
          <w:rFonts w:ascii="Times New Roman"/>
          <w:b w:val="false"/>
          <w:i w:val="false"/>
          <w:color w:val="000000"/>
          <w:sz w:val="28"/>
        </w:rPr>
        <w:t xml:space="preserve">
     өңiрлiк бағдар.             әкiм. </w:t>
      </w:r>
      <w:r>
        <w:br/>
      </w:r>
      <w:r>
        <w:rPr>
          <w:rFonts w:ascii="Times New Roman"/>
          <w:b w:val="false"/>
          <w:i w:val="false"/>
          <w:color w:val="000000"/>
          <w:sz w:val="28"/>
        </w:rPr>
        <w:t xml:space="preserve">
     ламаларын                   дiктерi, </w:t>
      </w:r>
      <w:r>
        <w:br/>
      </w:r>
      <w:r>
        <w:rPr>
          <w:rFonts w:ascii="Times New Roman"/>
          <w:b w:val="false"/>
          <w:i w:val="false"/>
          <w:color w:val="000000"/>
          <w:sz w:val="28"/>
        </w:rPr>
        <w:t xml:space="preserve">
     әзiрлеу                     ДСМ </w:t>
      </w:r>
    </w:p>
    <w:p>
      <w:pPr>
        <w:spacing w:after="0"/>
        <w:ind w:left="0"/>
        <w:jc w:val="both"/>
      </w:pPr>
      <w:r>
        <w:rPr>
          <w:rFonts w:ascii="Times New Roman"/>
          <w:b w:val="false"/>
          <w:i w:val="false"/>
          <w:color w:val="000000"/>
          <w:sz w:val="28"/>
        </w:rPr>
        <w:t xml:space="preserve">8-1  Қазақстан Рес-   Жергiлiкті Облыс-   2006   Бөлiнген  Респуб. </w:t>
      </w:r>
      <w:r>
        <w:br/>
      </w:r>
      <w:r>
        <w:rPr>
          <w:rFonts w:ascii="Times New Roman"/>
          <w:b w:val="false"/>
          <w:i w:val="false"/>
          <w:color w:val="000000"/>
          <w:sz w:val="28"/>
        </w:rPr>
        <w:t xml:space="preserve">
     публикасы Пре-   атқарушы   тардың,  жылғы  қаражат   ликалық </w:t>
      </w:r>
      <w:r>
        <w:br/>
      </w:r>
      <w:r>
        <w:rPr>
          <w:rFonts w:ascii="Times New Roman"/>
          <w:b w:val="false"/>
          <w:i w:val="false"/>
          <w:color w:val="000000"/>
          <w:sz w:val="28"/>
        </w:rPr>
        <w:t xml:space="preserve">
     зидентінің 2006  орган.     Астана   IV     шегiнде   және </w:t>
      </w:r>
      <w:r>
        <w:br/>
      </w:r>
      <w:r>
        <w:rPr>
          <w:rFonts w:ascii="Times New Roman"/>
          <w:b w:val="false"/>
          <w:i w:val="false"/>
          <w:color w:val="000000"/>
          <w:sz w:val="28"/>
        </w:rPr>
        <w:t xml:space="preserve">
     жылғы 14 сәуір-  дардың     және     тоқсан           жергі. </w:t>
      </w:r>
      <w:r>
        <w:br/>
      </w:r>
      <w:r>
        <w:rPr>
          <w:rFonts w:ascii="Times New Roman"/>
          <w:b w:val="false"/>
          <w:i w:val="false"/>
          <w:color w:val="000000"/>
          <w:sz w:val="28"/>
        </w:rPr>
        <w:t xml:space="preserve">
     дегі тапсырма-   қаулылары  Алматы                    лiктi </w:t>
      </w:r>
      <w:r>
        <w:br/>
      </w:r>
      <w:r>
        <w:rPr>
          <w:rFonts w:ascii="Times New Roman"/>
          <w:b w:val="false"/>
          <w:i w:val="false"/>
          <w:color w:val="000000"/>
          <w:sz w:val="28"/>
        </w:rPr>
        <w:t xml:space="preserve">
     ларын ескере                қалала-                   бюджеттер </w:t>
      </w:r>
      <w:r>
        <w:br/>
      </w:r>
      <w:r>
        <w:rPr>
          <w:rFonts w:ascii="Times New Roman"/>
          <w:b w:val="false"/>
          <w:i w:val="false"/>
          <w:color w:val="000000"/>
          <w:sz w:val="28"/>
        </w:rPr>
        <w:t xml:space="preserve">
     отырып, өңірлік             рының </w:t>
      </w:r>
      <w:r>
        <w:br/>
      </w:r>
      <w:r>
        <w:rPr>
          <w:rFonts w:ascii="Times New Roman"/>
          <w:b w:val="false"/>
          <w:i w:val="false"/>
          <w:color w:val="000000"/>
          <w:sz w:val="28"/>
        </w:rPr>
        <w:t xml:space="preserve">
     бағдарламаларды             әкімдік </w:t>
      </w:r>
      <w:r>
        <w:br/>
      </w:r>
      <w:r>
        <w:rPr>
          <w:rFonts w:ascii="Times New Roman"/>
          <w:b w:val="false"/>
          <w:i w:val="false"/>
          <w:color w:val="000000"/>
          <w:sz w:val="28"/>
        </w:rPr>
        <w:t xml:space="preserve">
     қайта қарау                 -тері </w:t>
      </w:r>
    </w:p>
    <w:p>
      <w:pPr>
        <w:spacing w:after="0"/>
        <w:ind w:left="0"/>
        <w:jc w:val="both"/>
      </w:pPr>
      <w:r>
        <w:rPr>
          <w:rFonts w:ascii="Times New Roman"/>
          <w:b w:val="false"/>
          <w:i w:val="false"/>
          <w:color w:val="000000"/>
          <w:sz w:val="28"/>
        </w:rPr>
        <w:t xml:space="preserve">9.   Медициналық қыз. Қазақстан  ДСМ,    2004    2005 жыл  Респуб. </w:t>
      </w:r>
      <w:r>
        <w:br/>
      </w:r>
      <w:r>
        <w:rPr>
          <w:rFonts w:ascii="Times New Roman"/>
          <w:b w:val="false"/>
          <w:i w:val="false"/>
          <w:color w:val="000000"/>
          <w:sz w:val="28"/>
        </w:rPr>
        <w:t xml:space="preserve">
     меттiң сапасын   Республи.  ЭБЖМ    жылдың  - 291,4   ликалық </w:t>
      </w:r>
      <w:r>
        <w:br/>
      </w:r>
      <w:r>
        <w:rPr>
          <w:rFonts w:ascii="Times New Roman"/>
          <w:b w:val="false"/>
          <w:i w:val="false"/>
          <w:color w:val="000000"/>
          <w:sz w:val="28"/>
        </w:rPr>
        <w:t xml:space="preserve">
     бақылау комите.  касының            IV тоқ. 2006 жыл  бюджет </w:t>
      </w:r>
      <w:r>
        <w:br/>
      </w:r>
      <w:r>
        <w:rPr>
          <w:rFonts w:ascii="Times New Roman"/>
          <w:b w:val="false"/>
          <w:i w:val="false"/>
          <w:color w:val="000000"/>
          <w:sz w:val="28"/>
        </w:rPr>
        <w:t xml:space="preserve">
     тiн құру         Үкiметi            саны    - 328,0 </w:t>
      </w:r>
      <w:r>
        <w:br/>
      </w:r>
      <w:r>
        <w:rPr>
          <w:rFonts w:ascii="Times New Roman"/>
          <w:b w:val="false"/>
          <w:i w:val="false"/>
          <w:color w:val="000000"/>
          <w:sz w:val="28"/>
        </w:rPr>
        <w:t xml:space="preserve">
                      қаулы.                     2007 жыл </w:t>
      </w:r>
      <w:r>
        <w:br/>
      </w:r>
      <w:r>
        <w:rPr>
          <w:rFonts w:ascii="Times New Roman"/>
          <w:b w:val="false"/>
          <w:i w:val="false"/>
          <w:color w:val="000000"/>
          <w:sz w:val="28"/>
        </w:rPr>
        <w:t xml:space="preserve">
                      сының                      - 394,8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10.  Халыққа көрсе.   Қазақстан  ДСМ,    2005    Шығыстар </w:t>
      </w:r>
      <w:r>
        <w:br/>
      </w:r>
      <w:r>
        <w:rPr>
          <w:rFonts w:ascii="Times New Roman"/>
          <w:b w:val="false"/>
          <w:i w:val="false"/>
          <w:color w:val="000000"/>
          <w:sz w:val="28"/>
        </w:rPr>
        <w:t xml:space="preserve">
     тiлетiн бастапқы Республи.  облыс.  жылдың  болжан. </w:t>
      </w:r>
      <w:r>
        <w:br/>
      </w:r>
      <w:r>
        <w:rPr>
          <w:rFonts w:ascii="Times New Roman"/>
          <w:b w:val="false"/>
          <w:i w:val="false"/>
          <w:color w:val="000000"/>
          <w:sz w:val="28"/>
        </w:rPr>
        <w:t xml:space="preserve">
     медициналық-са.  касының    тардың, ІV тоқ. байды </w:t>
      </w:r>
      <w:r>
        <w:br/>
      </w:r>
      <w:r>
        <w:rPr>
          <w:rFonts w:ascii="Times New Roman"/>
          <w:b w:val="false"/>
          <w:i w:val="false"/>
          <w:color w:val="000000"/>
          <w:sz w:val="28"/>
        </w:rPr>
        <w:t xml:space="preserve">
     нитарлық көмектi Үкiметi    Астана  саны </w:t>
      </w:r>
      <w:r>
        <w:br/>
      </w:r>
      <w:r>
        <w:rPr>
          <w:rFonts w:ascii="Times New Roman"/>
          <w:b w:val="false"/>
          <w:i w:val="false"/>
          <w:color w:val="000000"/>
          <w:sz w:val="28"/>
        </w:rPr>
        <w:t xml:space="preserve">
     (БМСК) жетiлдiру қаулы.     және </w:t>
      </w:r>
      <w:r>
        <w:br/>
      </w:r>
      <w:r>
        <w:rPr>
          <w:rFonts w:ascii="Times New Roman"/>
          <w:b w:val="false"/>
          <w:i w:val="false"/>
          <w:color w:val="000000"/>
          <w:sz w:val="28"/>
        </w:rPr>
        <w:t xml:space="preserve">
     жөнiнде шаралар  сының      Алматы </w:t>
      </w:r>
      <w:r>
        <w:br/>
      </w:r>
      <w:r>
        <w:rPr>
          <w:rFonts w:ascii="Times New Roman"/>
          <w:b w:val="false"/>
          <w:i w:val="false"/>
          <w:color w:val="000000"/>
          <w:sz w:val="28"/>
        </w:rPr>
        <w:t xml:space="preserve">
     қабылдау (кезең. жобасы     қалала. </w:t>
      </w:r>
      <w:r>
        <w:br/>
      </w:r>
      <w:r>
        <w:rPr>
          <w:rFonts w:ascii="Times New Roman"/>
          <w:b w:val="false"/>
          <w:i w:val="false"/>
          <w:color w:val="000000"/>
          <w:sz w:val="28"/>
        </w:rPr>
        <w:t xml:space="preserve">
     дiлік, өзара iс-            рының </w:t>
      </w:r>
      <w:r>
        <w:br/>
      </w:r>
      <w:r>
        <w:rPr>
          <w:rFonts w:ascii="Times New Roman"/>
          <w:b w:val="false"/>
          <w:i w:val="false"/>
          <w:color w:val="000000"/>
          <w:sz w:val="28"/>
        </w:rPr>
        <w:t xml:space="preserve">
     қимыл, функция.             әкiм. </w:t>
      </w:r>
      <w:r>
        <w:br/>
      </w:r>
      <w:r>
        <w:rPr>
          <w:rFonts w:ascii="Times New Roman"/>
          <w:b w:val="false"/>
          <w:i w:val="false"/>
          <w:color w:val="000000"/>
          <w:sz w:val="28"/>
        </w:rPr>
        <w:t xml:space="preserve">
     лар)                        дiктерi </w:t>
      </w:r>
    </w:p>
    <w:p>
      <w:pPr>
        <w:spacing w:after="0"/>
        <w:ind w:left="0"/>
        <w:jc w:val="both"/>
      </w:pPr>
      <w:r>
        <w:rPr>
          <w:rFonts w:ascii="Times New Roman"/>
          <w:b w:val="false"/>
          <w:i w:val="false"/>
          <w:color w:val="000000"/>
          <w:sz w:val="28"/>
        </w:rPr>
        <w:t xml:space="preserve">11.  Денсаулықты ны.  Норма.     ДСМ,    2005    Бөлiнген  Респуб. </w:t>
      </w:r>
      <w:r>
        <w:br/>
      </w:r>
      <w:r>
        <w:rPr>
          <w:rFonts w:ascii="Times New Roman"/>
          <w:b w:val="false"/>
          <w:i w:val="false"/>
          <w:color w:val="000000"/>
          <w:sz w:val="28"/>
        </w:rPr>
        <w:t xml:space="preserve">
     ғайту және са.   тивтік     Еңбек.  жылдың  қаражат   ликалық </w:t>
      </w:r>
      <w:r>
        <w:br/>
      </w:r>
      <w:r>
        <w:rPr>
          <w:rFonts w:ascii="Times New Roman"/>
          <w:b w:val="false"/>
          <w:i w:val="false"/>
          <w:color w:val="000000"/>
          <w:sz w:val="28"/>
        </w:rPr>
        <w:t xml:space="preserve">
     лауатты өмiр     құқықтық   минi,   IV тоқ. шегiнде   және </w:t>
      </w:r>
      <w:r>
        <w:br/>
      </w:r>
      <w:r>
        <w:rPr>
          <w:rFonts w:ascii="Times New Roman"/>
          <w:b w:val="false"/>
          <w:i w:val="false"/>
          <w:color w:val="000000"/>
          <w:sz w:val="28"/>
        </w:rPr>
        <w:t xml:space="preserve">
     салтын қалыптас. кесiмнiң   БҒМ,    саны              жергi. </w:t>
      </w:r>
      <w:r>
        <w:br/>
      </w:r>
      <w:r>
        <w:rPr>
          <w:rFonts w:ascii="Times New Roman"/>
          <w:b w:val="false"/>
          <w:i w:val="false"/>
          <w:color w:val="000000"/>
          <w:sz w:val="28"/>
        </w:rPr>
        <w:t xml:space="preserve">
     тыру, жұқпалы    жобасы     Қорша.                    лiктi </w:t>
      </w:r>
      <w:r>
        <w:br/>
      </w:r>
      <w:r>
        <w:rPr>
          <w:rFonts w:ascii="Times New Roman"/>
          <w:b w:val="false"/>
          <w:i w:val="false"/>
          <w:color w:val="000000"/>
          <w:sz w:val="28"/>
        </w:rPr>
        <w:t xml:space="preserve">
     және жұқпалы                ғанорта.                  бюджеттер </w:t>
      </w:r>
      <w:r>
        <w:br/>
      </w:r>
      <w:r>
        <w:rPr>
          <w:rFonts w:ascii="Times New Roman"/>
          <w:b w:val="false"/>
          <w:i w:val="false"/>
          <w:color w:val="000000"/>
          <w:sz w:val="28"/>
        </w:rPr>
        <w:t xml:space="preserve">
     емес аурулардың,            мині, </w:t>
      </w:r>
      <w:r>
        <w:br/>
      </w:r>
      <w:r>
        <w:rPr>
          <w:rFonts w:ascii="Times New Roman"/>
          <w:b w:val="false"/>
          <w:i w:val="false"/>
          <w:color w:val="000000"/>
          <w:sz w:val="28"/>
        </w:rPr>
        <w:t xml:space="preserve">
     жарақаттардың,              МАСМ </w:t>
      </w:r>
      <w:r>
        <w:br/>
      </w:r>
      <w:r>
        <w:rPr>
          <w:rFonts w:ascii="Times New Roman"/>
          <w:b w:val="false"/>
          <w:i w:val="false"/>
          <w:color w:val="000000"/>
          <w:sz w:val="28"/>
        </w:rPr>
        <w:t xml:space="preserve">
     жазатайым оқиға. </w:t>
      </w:r>
      <w:r>
        <w:br/>
      </w:r>
      <w:r>
        <w:rPr>
          <w:rFonts w:ascii="Times New Roman"/>
          <w:b w:val="false"/>
          <w:i w:val="false"/>
          <w:color w:val="000000"/>
          <w:sz w:val="28"/>
        </w:rPr>
        <w:t xml:space="preserve">
     лардың және т.б. </w:t>
      </w:r>
      <w:r>
        <w:br/>
      </w:r>
      <w:r>
        <w:rPr>
          <w:rFonts w:ascii="Times New Roman"/>
          <w:b w:val="false"/>
          <w:i w:val="false"/>
          <w:color w:val="000000"/>
          <w:sz w:val="28"/>
        </w:rPr>
        <w:t xml:space="preserve">
     алдын алу жөнiн. </w:t>
      </w:r>
      <w:r>
        <w:br/>
      </w:r>
      <w:r>
        <w:rPr>
          <w:rFonts w:ascii="Times New Roman"/>
          <w:b w:val="false"/>
          <w:i w:val="false"/>
          <w:color w:val="000000"/>
          <w:sz w:val="28"/>
        </w:rPr>
        <w:t xml:space="preserve">
     дегi бағдарлама. </w:t>
      </w:r>
      <w:r>
        <w:br/>
      </w:r>
      <w:r>
        <w:rPr>
          <w:rFonts w:ascii="Times New Roman"/>
          <w:b w:val="false"/>
          <w:i w:val="false"/>
          <w:color w:val="000000"/>
          <w:sz w:val="28"/>
        </w:rPr>
        <w:t xml:space="preserve">
     лар мен шаралар. </w:t>
      </w:r>
      <w:r>
        <w:br/>
      </w:r>
      <w:r>
        <w:rPr>
          <w:rFonts w:ascii="Times New Roman"/>
          <w:b w:val="false"/>
          <w:i w:val="false"/>
          <w:color w:val="000000"/>
          <w:sz w:val="28"/>
        </w:rPr>
        <w:t xml:space="preserve">
     ды әзiрлеу және </w:t>
      </w:r>
      <w:r>
        <w:br/>
      </w:r>
      <w:r>
        <w:rPr>
          <w:rFonts w:ascii="Times New Roman"/>
          <w:b w:val="false"/>
          <w:i w:val="false"/>
          <w:color w:val="000000"/>
          <w:sz w:val="28"/>
        </w:rPr>
        <w:t xml:space="preserve">
     iске асыру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353"/>
        <w:gridCol w:w="2093"/>
        <w:gridCol w:w="1373"/>
        <w:gridCol w:w="1233"/>
        <w:gridCol w:w="1953"/>
        <w:gridCol w:w="181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w:t>
            </w:r>
            <w:r>
              <w:br/>
            </w:r>
            <w:r>
              <w:rPr>
                <w:rFonts w:ascii="Times New Roman"/>
                <w:b w:val="false"/>
                <w:i w:val="false"/>
                <w:color w:val="000000"/>
                <w:sz w:val="20"/>
              </w:rPr>
              <w:t xml:space="preserve">
да сыртқы инженерлік желілері бар 160 төсектiк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нейрохирургия </w:t>
            </w:r>
            <w:r>
              <w:br/>
            </w:r>
            <w:r>
              <w:rPr>
                <w:rFonts w:ascii="Times New Roman"/>
                <w:b w:val="false"/>
                <w:i w:val="false"/>
                <w:color w:val="000000"/>
                <w:sz w:val="20"/>
              </w:rPr>
              <w:t xml:space="preserve">
ғылыми орталы- </w:t>
            </w:r>
            <w:r>
              <w:br/>
            </w:r>
            <w:r>
              <w:rPr>
                <w:rFonts w:ascii="Times New Roman"/>
                <w:b w:val="false"/>
                <w:i w:val="false"/>
                <w:color w:val="000000"/>
                <w:sz w:val="20"/>
              </w:rPr>
              <w:t xml:space="preserve">
ғын салуды жү- </w:t>
            </w:r>
            <w:r>
              <w:br/>
            </w:r>
            <w:r>
              <w:rPr>
                <w:rFonts w:ascii="Times New Roman"/>
                <w:b w:val="false"/>
                <w:i w:val="false"/>
                <w:color w:val="000000"/>
                <w:sz w:val="20"/>
              </w:rPr>
              <w:t xml:space="preserve">
зеге асыру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Үкiме- </w:t>
            </w:r>
            <w:r>
              <w:br/>
            </w:r>
            <w:r>
              <w:rPr>
                <w:rFonts w:ascii="Times New Roman"/>
                <w:b w:val="false"/>
                <w:i w:val="false"/>
                <w:color w:val="000000"/>
                <w:sz w:val="20"/>
              </w:rPr>
              <w:t xml:space="preserve">
тiне </w:t>
            </w:r>
            <w:r>
              <w:br/>
            </w:r>
            <w:r>
              <w:rPr>
                <w:rFonts w:ascii="Times New Roman"/>
                <w:b w:val="false"/>
                <w:i w:val="false"/>
                <w:color w:val="000000"/>
                <w:sz w:val="20"/>
              </w:rPr>
              <w:t xml:space="preserve">
ақпарат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(жинақтау), Астана қаласының әкiмдiгi</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w:t>
            </w:r>
            <w:r>
              <w:br/>
            </w:r>
            <w:r>
              <w:rPr>
                <w:rFonts w:ascii="Times New Roman"/>
                <w:b w:val="false"/>
                <w:i w:val="false"/>
                <w:color w:val="000000"/>
                <w:sz w:val="20"/>
              </w:rPr>
              <w:t xml:space="preserve">
538,0 </w:t>
            </w:r>
            <w:r>
              <w:br/>
            </w:r>
            <w:r>
              <w:rPr>
                <w:rFonts w:ascii="Times New Roman"/>
                <w:b w:val="false"/>
                <w:i w:val="false"/>
                <w:color w:val="000000"/>
                <w:sz w:val="20"/>
              </w:rPr>
              <w:t xml:space="preserve">
2006 жыл - </w:t>
            </w:r>
            <w:r>
              <w:br/>
            </w:r>
            <w:r>
              <w:rPr>
                <w:rFonts w:ascii="Times New Roman"/>
                <w:b w:val="false"/>
                <w:i w:val="false"/>
                <w:color w:val="000000"/>
                <w:sz w:val="20"/>
              </w:rPr>
              <w:t xml:space="preserve">
3003,7 </w:t>
            </w:r>
            <w:r>
              <w:br/>
            </w:r>
            <w:r>
              <w:rPr>
                <w:rFonts w:ascii="Times New Roman"/>
                <w:b w:val="false"/>
                <w:i w:val="false"/>
                <w:color w:val="000000"/>
                <w:sz w:val="20"/>
              </w:rPr>
              <w:t xml:space="preserve">
2007 жыл - </w:t>
            </w:r>
            <w:r>
              <w:br/>
            </w:r>
            <w:r>
              <w:rPr>
                <w:rFonts w:ascii="Times New Roman"/>
                <w:b w:val="false"/>
                <w:i w:val="false"/>
                <w:color w:val="000000"/>
                <w:sz w:val="20"/>
              </w:rPr>
              <w:t>
3701,9</w:t>
            </w:r>
            <w:r>
              <w:br/>
            </w:r>
            <w:r>
              <w:rPr>
                <w:rFonts w:ascii="Times New Roman"/>
                <w:b w:val="false"/>
                <w:i w:val="false"/>
                <w:color w:val="000000"/>
                <w:sz w:val="20"/>
              </w:rPr>
              <w:t>
2008 жыл - 935,6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w:t>
            </w:r>
            <w:r>
              <w:br/>
            </w:r>
            <w:r>
              <w:rPr>
                <w:rFonts w:ascii="Times New Roman"/>
                <w:b w:val="false"/>
                <w:i w:val="false"/>
                <w:color w:val="000000"/>
                <w:sz w:val="20"/>
              </w:rPr>
              <w:t xml:space="preserve">
да бiр ауысымда </w:t>
            </w:r>
            <w:r>
              <w:br/>
            </w:r>
            <w:r>
              <w:rPr>
                <w:rFonts w:ascii="Times New Roman"/>
                <w:b w:val="false"/>
                <w:i w:val="false"/>
                <w:color w:val="000000"/>
                <w:sz w:val="20"/>
              </w:rPr>
              <w:t xml:space="preserve">
500 адам қабыл- </w:t>
            </w:r>
            <w:r>
              <w:br/>
            </w:r>
            <w:r>
              <w:rPr>
                <w:rFonts w:ascii="Times New Roman"/>
                <w:b w:val="false"/>
                <w:i w:val="false"/>
                <w:color w:val="000000"/>
                <w:sz w:val="20"/>
              </w:rPr>
              <w:t xml:space="preserve">
дауға арналған </w:t>
            </w:r>
            <w:r>
              <w:br/>
            </w:r>
            <w:r>
              <w:rPr>
                <w:rFonts w:ascii="Times New Roman"/>
                <w:b w:val="false"/>
                <w:i w:val="false"/>
                <w:color w:val="000000"/>
                <w:sz w:val="20"/>
              </w:rPr>
              <w:t xml:space="preserve">
диагностикалық </w:t>
            </w:r>
            <w:r>
              <w:br/>
            </w:r>
            <w:r>
              <w:rPr>
                <w:rFonts w:ascii="Times New Roman"/>
                <w:b w:val="false"/>
                <w:i w:val="false"/>
                <w:color w:val="000000"/>
                <w:sz w:val="20"/>
              </w:rPr>
              <w:t xml:space="preserve">
орталық салуды </w:t>
            </w:r>
            <w:r>
              <w:br/>
            </w:r>
            <w:r>
              <w:rPr>
                <w:rFonts w:ascii="Times New Roman"/>
                <w:b w:val="false"/>
                <w:i w:val="false"/>
                <w:color w:val="000000"/>
                <w:sz w:val="20"/>
              </w:rPr>
              <w:t xml:space="preserve">
жyзеге асыру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Үкiме- </w:t>
            </w:r>
            <w:r>
              <w:br/>
            </w:r>
            <w:r>
              <w:rPr>
                <w:rFonts w:ascii="Times New Roman"/>
                <w:b w:val="false"/>
                <w:i w:val="false"/>
                <w:color w:val="000000"/>
                <w:sz w:val="20"/>
              </w:rPr>
              <w:t xml:space="preserve">
тiне </w:t>
            </w:r>
            <w:r>
              <w:br/>
            </w:r>
            <w:r>
              <w:rPr>
                <w:rFonts w:ascii="Times New Roman"/>
                <w:b w:val="false"/>
                <w:i w:val="false"/>
                <w:color w:val="000000"/>
                <w:sz w:val="20"/>
              </w:rPr>
              <w:t xml:space="preserve">
ақпарат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(жинақтау), Астана қаласының әкiмдiгi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xml:space="preserve">
2009 жылдар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жыл - 134,2</w:t>
            </w:r>
            <w:r>
              <w:br/>
            </w:r>
            <w:r>
              <w:rPr>
                <w:rFonts w:ascii="Times New Roman"/>
                <w:b w:val="false"/>
                <w:i w:val="false"/>
                <w:color w:val="000000"/>
                <w:sz w:val="20"/>
              </w:rPr>
              <w:t>
2006 жыл - 4746,9</w:t>
            </w:r>
            <w:r>
              <w:br/>
            </w:r>
            <w:r>
              <w:rPr>
                <w:rFonts w:ascii="Times New Roman"/>
                <w:b w:val="false"/>
                <w:i w:val="false"/>
                <w:color w:val="000000"/>
                <w:sz w:val="20"/>
              </w:rPr>
              <w:t>
2007 жыл - 1273</w:t>
            </w:r>
            <w:r>
              <w:br/>
            </w:r>
            <w:r>
              <w:rPr>
                <w:rFonts w:ascii="Times New Roman"/>
                <w:b w:val="false"/>
                <w:i w:val="false"/>
                <w:color w:val="000000"/>
                <w:sz w:val="20"/>
              </w:rPr>
              <w:t>
2008 жыл - 357,6</w:t>
            </w:r>
            <w:r>
              <w:br/>
            </w:r>
            <w:r>
              <w:rPr>
                <w:rFonts w:ascii="Times New Roman"/>
                <w:b w:val="false"/>
                <w:i w:val="false"/>
                <w:color w:val="000000"/>
                <w:sz w:val="20"/>
              </w:rPr>
              <w:t>
2009 жыл — 1756,1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bl>
    <w:p>
      <w:pPr>
        <w:spacing w:after="0"/>
        <w:ind w:left="0"/>
        <w:jc w:val="both"/>
      </w:pPr>
      <w:r>
        <w:rPr>
          <w:rFonts w:ascii="Times New Roman"/>
          <w:b w:val="false"/>
          <w:i w:val="false"/>
          <w:color w:val="000000"/>
          <w:sz w:val="28"/>
        </w:rPr>
        <w:t xml:space="preserve">14.  Нормативтерге    Жергілiктi Облыс.  2005-   2005 жыл  Респуб. </w:t>
      </w:r>
      <w:r>
        <w:br/>
      </w:r>
      <w:r>
        <w:rPr>
          <w:rFonts w:ascii="Times New Roman"/>
          <w:b w:val="false"/>
          <w:i w:val="false"/>
          <w:color w:val="000000"/>
          <w:sz w:val="28"/>
        </w:rPr>
        <w:t xml:space="preserve">
     сәйкес БМСК      атқарушы   тардың, 2007    - 279,5   ликалық </w:t>
      </w:r>
      <w:r>
        <w:br/>
      </w:r>
      <w:r>
        <w:rPr>
          <w:rFonts w:ascii="Times New Roman"/>
          <w:b w:val="false"/>
          <w:i w:val="false"/>
          <w:color w:val="000000"/>
          <w:sz w:val="28"/>
        </w:rPr>
        <w:t xml:space="preserve">
     мемлекеттiк      орган.     Астана  жылдар  2006 жыл  бюджеттен </w:t>
      </w:r>
      <w:r>
        <w:br/>
      </w:r>
      <w:r>
        <w:rPr>
          <w:rFonts w:ascii="Times New Roman"/>
          <w:b w:val="false"/>
          <w:i w:val="false"/>
          <w:color w:val="000000"/>
          <w:sz w:val="28"/>
        </w:rPr>
        <w:t xml:space="preserve">
     ұйымдарын сани.  дардың     және            - 262,0   бөлiнетiн </w:t>
      </w:r>
      <w:r>
        <w:br/>
      </w:r>
      <w:r>
        <w:rPr>
          <w:rFonts w:ascii="Times New Roman"/>
          <w:b w:val="false"/>
          <w:i w:val="false"/>
          <w:color w:val="000000"/>
          <w:sz w:val="28"/>
        </w:rPr>
        <w:t xml:space="preserve">
     тарлық автокө.   қаулылары, Алматы          2008 жыл транс. </w:t>
      </w:r>
      <w:r>
        <w:br/>
      </w:r>
      <w:r>
        <w:rPr>
          <w:rFonts w:ascii="Times New Roman"/>
          <w:b w:val="false"/>
          <w:i w:val="false"/>
          <w:color w:val="000000"/>
          <w:sz w:val="28"/>
        </w:rPr>
        <w:t xml:space="preserve">
     сыз ету, оның    ақпарат    рының           - 735,7   ферттер </w:t>
      </w:r>
      <w:r>
        <w:br/>
      </w:r>
      <w:r>
        <w:rPr>
          <w:rFonts w:ascii="Times New Roman"/>
          <w:b w:val="false"/>
          <w:i w:val="false"/>
          <w:color w:val="000000"/>
          <w:sz w:val="28"/>
        </w:rPr>
        <w:t xml:space="preserve">
     iшiнде:                     әкім. </w:t>
      </w:r>
      <w:r>
        <w:br/>
      </w:r>
      <w:r>
        <w:rPr>
          <w:rFonts w:ascii="Times New Roman"/>
          <w:b w:val="false"/>
          <w:i w:val="false"/>
          <w:color w:val="000000"/>
          <w:sz w:val="28"/>
        </w:rPr>
        <w:t xml:space="preserve">
     ауылдық (отбасы.            діктері         2005 жыл </w:t>
      </w:r>
      <w:r>
        <w:br/>
      </w:r>
      <w:r>
        <w:rPr>
          <w:rFonts w:ascii="Times New Roman"/>
          <w:b w:val="false"/>
          <w:i w:val="false"/>
          <w:color w:val="000000"/>
          <w:sz w:val="28"/>
        </w:rPr>
        <w:t xml:space="preserve">
     лық) дәрiгерлiк                             - 279,5 </w:t>
      </w:r>
      <w:r>
        <w:br/>
      </w:r>
      <w:r>
        <w:rPr>
          <w:rFonts w:ascii="Times New Roman"/>
          <w:b w:val="false"/>
          <w:i w:val="false"/>
          <w:color w:val="000000"/>
          <w:sz w:val="28"/>
        </w:rPr>
        <w:t xml:space="preserve">
     амбулаториялар,                             2006 жыл </w:t>
      </w:r>
      <w:r>
        <w:br/>
      </w:r>
      <w:r>
        <w:rPr>
          <w:rFonts w:ascii="Times New Roman"/>
          <w:b w:val="false"/>
          <w:i w:val="false"/>
          <w:color w:val="000000"/>
          <w:sz w:val="28"/>
        </w:rPr>
        <w:t xml:space="preserve">
     емханалар;                                  - 262,0 </w:t>
      </w:r>
      <w:r>
        <w:br/>
      </w:r>
      <w:r>
        <w:rPr>
          <w:rFonts w:ascii="Times New Roman"/>
          <w:b w:val="false"/>
          <w:i w:val="false"/>
          <w:color w:val="000000"/>
          <w:sz w:val="28"/>
        </w:rPr>
        <w:t>
                                                 2008 жыл</w:t>
      </w:r>
      <w:r>
        <w:br/>
      </w:r>
      <w:r>
        <w:rPr>
          <w:rFonts w:ascii="Times New Roman"/>
          <w:b w:val="false"/>
          <w:i w:val="false"/>
          <w:color w:val="000000"/>
          <w:sz w:val="28"/>
        </w:rPr>
        <w:t>
                                                 - 373,1</w:t>
      </w:r>
      <w:r>
        <w:br/>
      </w:r>
      <w:r>
        <w:rPr>
          <w:rFonts w:ascii="Times New Roman"/>
          <w:b w:val="false"/>
          <w:i w:val="false"/>
          <w:color w:val="000000"/>
          <w:sz w:val="28"/>
        </w:rPr>
        <w:t>
     қалалық емхана.                             2008 жыл</w:t>
      </w:r>
      <w:r>
        <w:br/>
      </w:r>
      <w:r>
        <w:rPr>
          <w:rFonts w:ascii="Times New Roman"/>
          <w:b w:val="false"/>
          <w:i w:val="false"/>
          <w:color w:val="000000"/>
          <w:sz w:val="28"/>
        </w:rPr>
        <w:t>
     лар мен дәрiгерлiк                          - 362,6</w:t>
      </w:r>
      <w:r>
        <w:br/>
      </w:r>
      <w:r>
        <w:rPr>
          <w:rFonts w:ascii="Times New Roman"/>
          <w:b w:val="false"/>
          <w:i w:val="false"/>
          <w:color w:val="000000"/>
          <w:sz w:val="28"/>
        </w:rPr>
        <w:t xml:space="preserve">
     амбулаториялар </w:t>
      </w:r>
    </w:p>
    <w:p>
      <w:pPr>
        <w:spacing w:after="0"/>
        <w:ind w:left="0"/>
        <w:jc w:val="both"/>
      </w:pPr>
      <w:r>
        <w:rPr>
          <w:rFonts w:ascii="Times New Roman"/>
          <w:b w:val="false"/>
          <w:i w:val="false"/>
          <w:color w:val="000000"/>
          <w:sz w:val="28"/>
        </w:rPr>
        <w:t xml:space="preserve">15.  Нормативтерге    Жергілiкті Облыс.  2005-   2005 жыл  Респуб. </w:t>
      </w:r>
      <w:r>
        <w:br/>
      </w:r>
      <w:r>
        <w:rPr>
          <w:rFonts w:ascii="Times New Roman"/>
          <w:b w:val="false"/>
          <w:i w:val="false"/>
          <w:color w:val="000000"/>
          <w:sz w:val="28"/>
        </w:rPr>
        <w:t xml:space="preserve">
     сәйкес жедел     атқарушы   тaрдың, 2007,   - 226,2   ликалық </w:t>
      </w:r>
      <w:r>
        <w:br/>
      </w:r>
      <w:r>
        <w:rPr>
          <w:rFonts w:ascii="Times New Roman"/>
          <w:b w:val="false"/>
          <w:i w:val="false"/>
          <w:color w:val="000000"/>
          <w:sz w:val="28"/>
        </w:rPr>
        <w:t xml:space="preserve">
     және шұғыл меди. орган.     Астана  2008,   2006 жыл  бюджеттен </w:t>
      </w:r>
      <w:r>
        <w:br/>
      </w:r>
      <w:r>
        <w:rPr>
          <w:rFonts w:ascii="Times New Roman"/>
          <w:b w:val="false"/>
          <w:i w:val="false"/>
          <w:color w:val="000000"/>
          <w:sz w:val="28"/>
        </w:rPr>
        <w:t xml:space="preserve">
     циналық көмек    дардың     және    2010    - 226,2   бөлiнетін </w:t>
      </w:r>
      <w:r>
        <w:br/>
      </w:r>
      <w:r>
        <w:rPr>
          <w:rFonts w:ascii="Times New Roman"/>
          <w:b w:val="false"/>
          <w:i w:val="false"/>
          <w:color w:val="000000"/>
          <w:sz w:val="28"/>
        </w:rPr>
        <w:t xml:space="preserve">
     қызметiн сани.   қаулы.     Алматы  жылдар  2007 жыл  мақсатты </w:t>
      </w:r>
      <w:r>
        <w:br/>
      </w:r>
      <w:r>
        <w:rPr>
          <w:rFonts w:ascii="Times New Roman"/>
          <w:b w:val="false"/>
          <w:i w:val="false"/>
          <w:color w:val="000000"/>
          <w:sz w:val="28"/>
        </w:rPr>
        <w:t xml:space="preserve">
     тарлық автокө.   лары,      қалала.         - 493,0   транс. </w:t>
      </w:r>
      <w:r>
        <w:br/>
      </w:r>
      <w:r>
        <w:rPr>
          <w:rFonts w:ascii="Times New Roman"/>
          <w:b w:val="false"/>
          <w:i w:val="false"/>
          <w:color w:val="000000"/>
          <w:sz w:val="28"/>
        </w:rPr>
        <w:t xml:space="preserve">
     лiкпен қамтама.  ДСМ-ге     рының           2008 жыл ферттер </w:t>
      </w:r>
      <w:r>
        <w:br/>
      </w:r>
      <w:r>
        <w:rPr>
          <w:rFonts w:ascii="Times New Roman"/>
          <w:b w:val="false"/>
          <w:i w:val="false"/>
          <w:color w:val="000000"/>
          <w:sz w:val="28"/>
        </w:rPr>
        <w:t>
     сыз ету          ақпарат    әкiм.           - 586,9</w:t>
      </w:r>
      <w:r>
        <w:br/>
      </w:r>
      <w:r>
        <w:rPr>
          <w:rFonts w:ascii="Times New Roman"/>
          <w:b w:val="false"/>
          <w:i w:val="false"/>
          <w:color w:val="000000"/>
          <w:sz w:val="28"/>
        </w:rPr>
        <w:t>
                                 дiктерi         2010 жыл</w:t>
      </w:r>
      <w:r>
        <w:br/>
      </w:r>
      <w:r>
        <w:rPr>
          <w:rFonts w:ascii="Times New Roman"/>
          <w:b w:val="false"/>
          <w:i w:val="false"/>
          <w:color w:val="000000"/>
          <w:sz w:val="28"/>
        </w:rPr>
        <w:t>
                                                 - 607,5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4364"/>
        <w:gridCol w:w="1721"/>
        <w:gridCol w:w="1985"/>
        <w:gridCol w:w="1597"/>
        <w:gridCol w:w="1641"/>
        <w:gridCol w:w="1661"/>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авиация қызметін авто-көлікпен қамтамасыз 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- 347,7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бөлінетін нысаналы трансферттер</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және облыстық ауруханаларды жарақтандыру деңгейiн медициналық жабдықтар мен және медициналық мақсаттағы бұйымдармен жарақтандырудың  ең аз нормативіне дейiн жеткізу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атқарушы органдар дың қаулылары, ДСМ-ге ақпарат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2005-2007, 2008, 2010 жылдар</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жыл - 1241,8</w:t>
            </w:r>
            <w:r>
              <w:br/>
            </w:r>
            <w:r>
              <w:rPr>
                <w:rFonts w:ascii="Times New Roman"/>
                <w:b w:val="false"/>
                <w:i w:val="false"/>
                <w:color w:val="000000"/>
                <w:sz w:val="20"/>
              </w:rPr>
              <w:t>
2006 жыл - 2284,6</w:t>
            </w:r>
            <w:r>
              <w:br/>
            </w:r>
            <w:r>
              <w:rPr>
                <w:rFonts w:ascii="Times New Roman"/>
                <w:b w:val="false"/>
                <w:i w:val="false"/>
                <w:color w:val="000000"/>
                <w:sz w:val="20"/>
              </w:rPr>
              <w:t>
2007 жыл - 5150,8</w:t>
            </w:r>
            <w:r>
              <w:br/>
            </w:r>
            <w:r>
              <w:rPr>
                <w:rFonts w:ascii="Times New Roman"/>
                <w:b w:val="false"/>
                <w:i w:val="false"/>
                <w:color w:val="000000"/>
                <w:sz w:val="20"/>
              </w:rPr>
              <w:t>
2008 жыл - 856,3</w:t>
            </w:r>
            <w:r>
              <w:br/>
            </w:r>
            <w:r>
              <w:rPr>
                <w:rFonts w:ascii="Times New Roman"/>
                <w:b w:val="false"/>
                <w:i w:val="false"/>
                <w:color w:val="000000"/>
                <w:sz w:val="20"/>
              </w:rPr>
              <w:t>
2010 жыл - 1339,5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бөлінетін мақсатты трансферттер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3206"/>
        <w:gridCol w:w="2178"/>
        <w:gridCol w:w="1873"/>
        <w:gridCol w:w="1843"/>
        <w:gridCol w:w="1628"/>
        <w:gridCol w:w="2180"/>
      </w:tblGrid>
      <w:tr>
        <w:trPr>
          <w:trHeight w:val="45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ұйымдарды рентген жабдығымен және сәулелi терапия аппараттарымен және маммографтармен жарақтандыруды жергiлiктi деңгейде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қаулылары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Алматы қалаларының әкiмдiктерi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2006 - 2007, 2008 - 2010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 - 1837,6</w:t>
            </w:r>
            <w:r>
              <w:br/>
            </w:r>
            <w:r>
              <w:rPr>
                <w:rFonts w:ascii="Times New Roman"/>
                <w:b w:val="false"/>
                <w:i w:val="false"/>
                <w:color w:val="000000"/>
                <w:sz w:val="20"/>
              </w:rPr>
              <w:t>
2007 жыл - 1053,0</w:t>
            </w:r>
            <w:r>
              <w:br/>
            </w:r>
            <w:r>
              <w:rPr>
                <w:rFonts w:ascii="Times New Roman"/>
                <w:b w:val="false"/>
                <w:i w:val="false"/>
                <w:color w:val="000000"/>
                <w:sz w:val="20"/>
              </w:rPr>
              <w:t>
2008 жыл - 1461,3</w:t>
            </w:r>
            <w:r>
              <w:br/>
            </w:r>
            <w:r>
              <w:rPr>
                <w:rFonts w:ascii="Times New Roman"/>
                <w:b w:val="false"/>
                <w:i w:val="false"/>
                <w:color w:val="000000"/>
                <w:sz w:val="20"/>
              </w:rPr>
              <w:t>
2009 жыл - 1194,2</w:t>
            </w:r>
            <w:r>
              <w:br/>
            </w:r>
            <w:r>
              <w:rPr>
                <w:rFonts w:ascii="Times New Roman"/>
                <w:b w:val="false"/>
                <w:i w:val="false"/>
                <w:color w:val="000000"/>
                <w:sz w:val="20"/>
              </w:rPr>
              <w:t>
2010 жыл - 1017,8</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бөлiнетiн нысаналы трансферттер</w:t>
            </w:r>
          </w:p>
        </w:tc>
      </w:tr>
    </w:tbl>
    <w:p>
      <w:pPr>
        <w:spacing w:after="0"/>
        <w:ind w:left="0"/>
        <w:jc w:val="both"/>
      </w:pPr>
      <w:r>
        <w:rPr>
          <w:rFonts w:ascii="Times New Roman"/>
          <w:b w:val="false"/>
          <w:i w:val="false"/>
          <w:color w:val="000000"/>
          <w:sz w:val="28"/>
        </w:rPr>
        <w:t xml:space="preserve">17.  Басым жергілiктi ДСМ-ге     Облыс.  2005-   2005 жыл  Респуб. </w:t>
      </w:r>
      <w:r>
        <w:br/>
      </w:r>
      <w:r>
        <w:rPr>
          <w:rFonts w:ascii="Times New Roman"/>
          <w:b w:val="false"/>
          <w:i w:val="false"/>
          <w:color w:val="000000"/>
          <w:sz w:val="28"/>
        </w:rPr>
        <w:t xml:space="preserve">
     бюджеттiк инвес. ақпарат    тардың, 2010    - 2500,0  ликалық </w:t>
      </w:r>
      <w:r>
        <w:br/>
      </w:r>
      <w:r>
        <w:rPr>
          <w:rFonts w:ascii="Times New Roman"/>
          <w:b w:val="false"/>
          <w:i w:val="false"/>
          <w:color w:val="000000"/>
          <w:sz w:val="28"/>
        </w:rPr>
        <w:t xml:space="preserve">
     тициялық жобалар            Алматы  жылдар  2006 жыл  бюджеттен </w:t>
      </w:r>
      <w:r>
        <w:br/>
      </w:r>
      <w:r>
        <w:rPr>
          <w:rFonts w:ascii="Times New Roman"/>
          <w:b w:val="false"/>
          <w:i w:val="false"/>
          <w:color w:val="000000"/>
          <w:sz w:val="28"/>
        </w:rPr>
        <w:t xml:space="preserve">
     (бағдарламалар)             қала.           - 2650,0  бөлiнетiн </w:t>
      </w:r>
      <w:r>
        <w:br/>
      </w:r>
      <w:r>
        <w:rPr>
          <w:rFonts w:ascii="Times New Roman"/>
          <w:b w:val="false"/>
          <w:i w:val="false"/>
          <w:color w:val="000000"/>
          <w:sz w:val="28"/>
        </w:rPr>
        <w:t xml:space="preserve">
     тiзбесiне сәйкес            сының           2007 жыл  мақсатты </w:t>
      </w:r>
      <w:r>
        <w:br/>
      </w:r>
      <w:r>
        <w:rPr>
          <w:rFonts w:ascii="Times New Roman"/>
          <w:b w:val="false"/>
          <w:i w:val="false"/>
          <w:color w:val="000000"/>
          <w:sz w:val="28"/>
        </w:rPr>
        <w:t xml:space="preserve">
     қалалар мен об.             әкiм.           - 5764,7  транс. </w:t>
      </w:r>
      <w:r>
        <w:br/>
      </w:r>
      <w:r>
        <w:rPr>
          <w:rFonts w:ascii="Times New Roman"/>
          <w:b w:val="false"/>
          <w:i w:val="false"/>
          <w:color w:val="000000"/>
          <w:sz w:val="28"/>
        </w:rPr>
        <w:t xml:space="preserve">
     лыстардың орта.             дiктерi         2008 жыл ферттер </w:t>
      </w:r>
      <w:r>
        <w:br/>
      </w:r>
      <w:r>
        <w:rPr>
          <w:rFonts w:ascii="Times New Roman"/>
          <w:b w:val="false"/>
          <w:i w:val="false"/>
          <w:color w:val="000000"/>
          <w:sz w:val="28"/>
        </w:rPr>
        <w:t>
     лықтарында ден.                             - 12343,3</w:t>
      </w:r>
      <w:r>
        <w:br/>
      </w:r>
      <w:r>
        <w:rPr>
          <w:rFonts w:ascii="Times New Roman"/>
          <w:b w:val="false"/>
          <w:i w:val="false"/>
          <w:color w:val="000000"/>
          <w:sz w:val="28"/>
        </w:rPr>
        <w:t>
     саулық сақтау                               2009 жыл</w:t>
      </w:r>
      <w:r>
        <w:br/>
      </w:r>
      <w:r>
        <w:rPr>
          <w:rFonts w:ascii="Times New Roman"/>
          <w:b w:val="false"/>
          <w:i w:val="false"/>
          <w:color w:val="000000"/>
          <w:sz w:val="28"/>
        </w:rPr>
        <w:t>
     объектiлерiн                                - 23929,4</w:t>
      </w:r>
      <w:r>
        <w:br/>
      </w:r>
      <w:r>
        <w:rPr>
          <w:rFonts w:ascii="Times New Roman"/>
          <w:b w:val="false"/>
          <w:i w:val="false"/>
          <w:color w:val="000000"/>
          <w:sz w:val="28"/>
        </w:rPr>
        <w:t>
     салу мен қайта                              2010 жыл</w:t>
      </w:r>
      <w:r>
        <w:br/>
      </w:r>
      <w:r>
        <w:rPr>
          <w:rFonts w:ascii="Times New Roman"/>
          <w:b w:val="false"/>
          <w:i w:val="false"/>
          <w:color w:val="000000"/>
          <w:sz w:val="28"/>
        </w:rPr>
        <w:t>
     жаңартуды жүзеге                            - 41932,4</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18.  Басым жергіліктi ДСМ-ге     Астана  2005-   2005 жыл  Респуб. </w:t>
      </w:r>
      <w:r>
        <w:br/>
      </w:r>
      <w:r>
        <w:rPr>
          <w:rFonts w:ascii="Times New Roman"/>
          <w:b w:val="false"/>
          <w:i w:val="false"/>
          <w:color w:val="000000"/>
          <w:sz w:val="28"/>
        </w:rPr>
        <w:t xml:space="preserve">
     бюджеттiк инвес. ақпарат    қала.   2010    - 932,5   ликалық </w:t>
      </w:r>
      <w:r>
        <w:br/>
      </w:r>
      <w:r>
        <w:rPr>
          <w:rFonts w:ascii="Times New Roman"/>
          <w:b w:val="false"/>
          <w:i w:val="false"/>
          <w:color w:val="000000"/>
          <w:sz w:val="28"/>
        </w:rPr>
        <w:t xml:space="preserve">
     тициялық жобалар            сының   жылдар  2006 жыл  бюджеттен </w:t>
      </w:r>
      <w:r>
        <w:br/>
      </w:r>
      <w:r>
        <w:rPr>
          <w:rFonts w:ascii="Times New Roman"/>
          <w:b w:val="false"/>
          <w:i w:val="false"/>
          <w:color w:val="000000"/>
          <w:sz w:val="28"/>
        </w:rPr>
        <w:t xml:space="preserve">
     (бағдарламалар)             әкiм.           - 2435,9  бөлiнетiн </w:t>
      </w:r>
      <w:r>
        <w:br/>
      </w:r>
      <w:r>
        <w:rPr>
          <w:rFonts w:ascii="Times New Roman"/>
          <w:b w:val="false"/>
          <w:i w:val="false"/>
          <w:color w:val="000000"/>
          <w:sz w:val="28"/>
        </w:rPr>
        <w:t xml:space="preserve">
     тiзбесiне сәйкес            дiгi            2007 жыл  мақсатты </w:t>
      </w:r>
      <w:r>
        <w:br/>
      </w:r>
      <w:r>
        <w:rPr>
          <w:rFonts w:ascii="Times New Roman"/>
          <w:b w:val="false"/>
          <w:i w:val="false"/>
          <w:color w:val="000000"/>
          <w:sz w:val="28"/>
        </w:rPr>
        <w:t xml:space="preserve">
     Астана қаласында                            - 2657,2  транс. </w:t>
      </w:r>
      <w:r>
        <w:br/>
      </w:r>
      <w:r>
        <w:rPr>
          <w:rFonts w:ascii="Times New Roman"/>
          <w:b w:val="false"/>
          <w:i w:val="false"/>
          <w:color w:val="000000"/>
          <w:sz w:val="28"/>
        </w:rPr>
        <w:t xml:space="preserve">
     денсаулық сақтау                            2008 жыл  ферттер </w:t>
      </w:r>
      <w:r>
        <w:br/>
      </w:r>
      <w:r>
        <w:rPr>
          <w:rFonts w:ascii="Times New Roman"/>
          <w:b w:val="false"/>
          <w:i w:val="false"/>
          <w:color w:val="000000"/>
          <w:sz w:val="28"/>
        </w:rPr>
        <w:t>
     объектiлерiн                                - 1835,6</w:t>
      </w:r>
      <w:r>
        <w:br/>
      </w:r>
      <w:r>
        <w:rPr>
          <w:rFonts w:ascii="Times New Roman"/>
          <w:b w:val="false"/>
          <w:i w:val="false"/>
          <w:color w:val="000000"/>
          <w:sz w:val="28"/>
        </w:rPr>
        <w:t>
     салу мен қайта                              2009 жыл</w:t>
      </w:r>
      <w:r>
        <w:br/>
      </w:r>
      <w:r>
        <w:rPr>
          <w:rFonts w:ascii="Times New Roman"/>
          <w:b w:val="false"/>
          <w:i w:val="false"/>
          <w:color w:val="000000"/>
          <w:sz w:val="28"/>
        </w:rPr>
        <w:t>
     жаңартуды жүзеге                            - 5392,7</w:t>
      </w:r>
      <w:r>
        <w:br/>
      </w:r>
      <w:r>
        <w:rPr>
          <w:rFonts w:ascii="Times New Roman"/>
          <w:b w:val="false"/>
          <w:i w:val="false"/>
          <w:color w:val="000000"/>
          <w:sz w:val="28"/>
        </w:rPr>
        <w:t>
     асыру                                       2010 жыл</w:t>
      </w:r>
      <w:r>
        <w:br/>
      </w:r>
      <w:r>
        <w:rPr>
          <w:rFonts w:ascii="Times New Roman"/>
          <w:b w:val="false"/>
          <w:i w:val="false"/>
          <w:color w:val="000000"/>
          <w:sz w:val="28"/>
        </w:rPr>
        <w:t>
                                                 - 196,6</w:t>
      </w:r>
    </w:p>
    <w:p>
      <w:pPr>
        <w:spacing w:after="0"/>
        <w:ind w:left="0"/>
        <w:jc w:val="both"/>
      </w:pPr>
      <w:r>
        <w:rPr>
          <w:rFonts w:ascii="Times New Roman"/>
          <w:b w:val="false"/>
          <w:i w:val="false"/>
          <w:color w:val="000000"/>
          <w:sz w:val="28"/>
        </w:rPr>
        <w:t xml:space="preserve">19.  Астана қаласында Қазақстан  ДСМ,    2005-   2005 жыл  Респуб. </w:t>
      </w:r>
      <w:r>
        <w:br/>
      </w:r>
      <w:r>
        <w:rPr>
          <w:rFonts w:ascii="Times New Roman"/>
          <w:b w:val="false"/>
          <w:i w:val="false"/>
          <w:color w:val="000000"/>
          <w:sz w:val="28"/>
        </w:rPr>
        <w:t xml:space="preserve">
     жедел көмек      Республи-  Астана  2009    - 1240,0  ликалық </w:t>
      </w:r>
      <w:r>
        <w:br/>
      </w:r>
      <w:r>
        <w:rPr>
          <w:rFonts w:ascii="Times New Roman"/>
          <w:b w:val="false"/>
          <w:i w:val="false"/>
          <w:color w:val="000000"/>
          <w:sz w:val="28"/>
        </w:rPr>
        <w:t xml:space="preserve">
     станциясы бар    касының    қала-   жылдар  2006 жыл  бюджет </w:t>
      </w:r>
      <w:r>
        <w:br/>
      </w:r>
      <w:r>
        <w:rPr>
          <w:rFonts w:ascii="Times New Roman"/>
          <w:b w:val="false"/>
          <w:i w:val="false"/>
          <w:color w:val="000000"/>
          <w:sz w:val="28"/>
        </w:rPr>
        <w:t xml:space="preserve">
     240 төсектiк же. Үкіметіне  сының           - 3000,0 </w:t>
      </w:r>
      <w:r>
        <w:br/>
      </w:r>
      <w:r>
        <w:rPr>
          <w:rFonts w:ascii="Times New Roman"/>
          <w:b w:val="false"/>
          <w:i w:val="false"/>
          <w:color w:val="000000"/>
          <w:sz w:val="28"/>
        </w:rPr>
        <w:t xml:space="preserve">
     дел медициналық  ақпарат    әкімдігі        2007 жыл </w:t>
      </w:r>
      <w:r>
        <w:br/>
      </w:r>
      <w:r>
        <w:rPr>
          <w:rFonts w:ascii="Times New Roman"/>
          <w:b w:val="false"/>
          <w:i w:val="false"/>
          <w:color w:val="000000"/>
          <w:sz w:val="28"/>
        </w:rPr>
        <w:t xml:space="preserve">
     көмек ҒЗИ салуды                            - 2700,2 </w:t>
      </w:r>
      <w:r>
        <w:br/>
      </w:r>
      <w:r>
        <w:rPr>
          <w:rFonts w:ascii="Times New Roman"/>
          <w:b w:val="false"/>
          <w:i w:val="false"/>
          <w:color w:val="000000"/>
          <w:sz w:val="28"/>
        </w:rPr>
        <w:t>
     жүзеге асыру                                2008 жыл</w:t>
      </w:r>
      <w:r>
        <w:br/>
      </w:r>
      <w:r>
        <w:rPr>
          <w:rFonts w:ascii="Times New Roman"/>
          <w:b w:val="false"/>
          <w:i w:val="false"/>
          <w:color w:val="000000"/>
          <w:sz w:val="28"/>
        </w:rPr>
        <w:t>
                                                 - 1175,5</w:t>
      </w:r>
      <w:r>
        <w:br/>
      </w:r>
      <w:r>
        <w:rPr>
          <w:rFonts w:ascii="Times New Roman"/>
          <w:b w:val="false"/>
          <w:i w:val="false"/>
          <w:color w:val="000000"/>
          <w:sz w:val="28"/>
        </w:rPr>
        <w:t>
                                                 2009 жыл</w:t>
      </w:r>
      <w:r>
        <w:br/>
      </w:r>
      <w:r>
        <w:rPr>
          <w:rFonts w:ascii="Times New Roman"/>
          <w:b w:val="false"/>
          <w:i w:val="false"/>
          <w:color w:val="000000"/>
          <w:sz w:val="28"/>
        </w:rPr>
        <w:t>
                                                 - 896,7</w:t>
      </w:r>
      <w:r>
        <w:br/>
      </w:r>
      <w:r>
        <w:rPr>
          <w:rFonts w:ascii="Times New Roman"/>
          <w:b w:val="false"/>
          <w:i w:val="false"/>
          <w:color w:val="000000"/>
          <w:sz w:val="28"/>
        </w:rPr>
        <w:t>
                                                 2010 жыл</w:t>
      </w:r>
      <w:r>
        <w:br/>
      </w:r>
      <w:r>
        <w:rPr>
          <w:rFonts w:ascii="Times New Roman"/>
          <w:b w:val="false"/>
          <w:i w:val="false"/>
          <w:color w:val="000000"/>
          <w:sz w:val="28"/>
        </w:rPr>
        <w:t>
                                                 - 223,2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3541"/>
        <w:gridCol w:w="2294"/>
        <w:gridCol w:w="1549"/>
        <w:gridCol w:w="1790"/>
        <w:gridCol w:w="1878"/>
        <w:gridCol w:w="1660"/>
      </w:tblGrid>
      <w:tr>
        <w:trPr>
          <w:trHeight w:val="4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w:t>
            </w:r>
            <w:r>
              <w:br/>
            </w:r>
            <w:r>
              <w:rPr>
                <w:rFonts w:ascii="Times New Roman"/>
                <w:b w:val="false"/>
                <w:i w:val="false"/>
                <w:color w:val="000000"/>
                <w:sz w:val="20"/>
              </w:rPr>
              <w:t xml:space="preserve">
да Қазақстан Республикасы Денсаулық сақ- </w:t>
            </w:r>
            <w:r>
              <w:br/>
            </w:r>
            <w:r>
              <w:rPr>
                <w:rFonts w:ascii="Times New Roman"/>
                <w:b w:val="false"/>
                <w:i w:val="false"/>
                <w:color w:val="000000"/>
                <w:sz w:val="20"/>
              </w:rPr>
              <w:t xml:space="preserve">
тау министрлi- </w:t>
            </w:r>
            <w:r>
              <w:br/>
            </w:r>
            <w:r>
              <w:rPr>
                <w:rFonts w:ascii="Times New Roman"/>
                <w:b w:val="false"/>
                <w:i w:val="false"/>
                <w:color w:val="000000"/>
                <w:sz w:val="20"/>
              </w:rPr>
              <w:t xml:space="preserve">
гiнiң "Сот ме- </w:t>
            </w:r>
            <w:r>
              <w:br/>
            </w:r>
            <w:r>
              <w:rPr>
                <w:rFonts w:ascii="Times New Roman"/>
                <w:b w:val="false"/>
                <w:i w:val="false"/>
                <w:color w:val="000000"/>
                <w:sz w:val="20"/>
              </w:rPr>
              <w:t xml:space="preserve">
дицинасы орта- </w:t>
            </w:r>
            <w:r>
              <w:br/>
            </w:r>
            <w:r>
              <w:rPr>
                <w:rFonts w:ascii="Times New Roman"/>
                <w:b w:val="false"/>
                <w:i w:val="false"/>
                <w:color w:val="000000"/>
                <w:sz w:val="20"/>
              </w:rPr>
              <w:t xml:space="preserve">
лығы" MM Ақмола </w:t>
            </w:r>
            <w:r>
              <w:br/>
            </w:r>
            <w:r>
              <w:rPr>
                <w:rFonts w:ascii="Times New Roman"/>
                <w:b w:val="false"/>
                <w:i w:val="false"/>
                <w:color w:val="000000"/>
                <w:sz w:val="20"/>
              </w:rPr>
              <w:t xml:space="preserve">
филиалының үлгi </w:t>
            </w:r>
            <w:r>
              <w:br/>
            </w:r>
            <w:r>
              <w:rPr>
                <w:rFonts w:ascii="Times New Roman"/>
                <w:b w:val="false"/>
                <w:i w:val="false"/>
                <w:color w:val="000000"/>
                <w:sz w:val="20"/>
              </w:rPr>
              <w:t xml:space="preserve">
ғимаратын салу- </w:t>
            </w:r>
            <w:r>
              <w:br/>
            </w:r>
            <w:r>
              <w:rPr>
                <w:rFonts w:ascii="Times New Roman"/>
                <w:b w:val="false"/>
                <w:i w:val="false"/>
                <w:color w:val="000000"/>
                <w:sz w:val="20"/>
              </w:rPr>
              <w:t xml:space="preserve">
ды жүзеге асыру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 </w:t>
            </w:r>
            <w:r>
              <w:br/>
            </w:r>
            <w:r>
              <w:rPr>
                <w:rFonts w:ascii="Times New Roman"/>
                <w:b w:val="false"/>
                <w:i w:val="false"/>
                <w:color w:val="000000"/>
                <w:sz w:val="20"/>
              </w:rPr>
              <w:t xml:space="preserve">
нақтау), Астана қаласы- </w:t>
            </w:r>
            <w:r>
              <w:br/>
            </w:r>
            <w:r>
              <w:rPr>
                <w:rFonts w:ascii="Times New Roman"/>
                <w:b w:val="false"/>
                <w:i w:val="false"/>
                <w:color w:val="000000"/>
                <w:sz w:val="20"/>
              </w:rPr>
              <w:t xml:space="preserve">
ның әкімдігі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  50,0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Респуб-ликалықбюджет </w:t>
            </w:r>
          </w:p>
        </w:tc>
      </w:tr>
      <w:tr>
        <w:trPr>
          <w:trHeight w:val="4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2009.12.31 </w:t>
            </w:r>
            <w:r>
              <w:rPr>
                <w:rFonts w:ascii="Times New Roman"/>
                <w:b w:val="false"/>
                <w:i w:val="false"/>
                <w:color w:val="ff0000"/>
                <w:sz w:val="20"/>
              </w:rPr>
              <w:t>№ 2316</w:t>
            </w:r>
            <w:r>
              <w:rPr>
                <w:rFonts w:ascii="Times New Roman"/>
                <w:b w:val="false"/>
                <w:i w:val="false"/>
                <w:color w:val="ff0000"/>
                <w:sz w:val="20"/>
              </w:rPr>
              <w:t xml:space="preserve"> Қаулысымен.</w:t>
            </w:r>
          </w:p>
        </w:tc>
      </w:tr>
      <w:tr>
        <w:trPr>
          <w:trHeight w:val="4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Әл-Фараби № 3 «б» алаңында бұрын бөлінген жер учаскесінде Оңтүстік Қазақстан мемлекеттік медицина академиясының спорт және лекция залын салу және өз аумағында Шымкент қаласындағы Оңтүстік Қазақстан мемлекеттік медицина академиясының 4 қабатты оқу корпусын салу, Әл-Фараби алаңы, № 3 «б»</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(жинақтау), Оңтүстік Қазақстан облысының әкімдігі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2008, 2009 жылдар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 - 145,0</w:t>
            </w:r>
            <w:r>
              <w:br/>
            </w:r>
            <w:r>
              <w:rPr>
                <w:rFonts w:ascii="Times New Roman"/>
                <w:b w:val="false"/>
                <w:i w:val="false"/>
                <w:color w:val="000000"/>
                <w:sz w:val="20"/>
              </w:rPr>
              <w:t>
2008 жыл - 58,1</w:t>
            </w:r>
            <w:r>
              <w:br/>
            </w:r>
            <w:r>
              <w:rPr>
                <w:rFonts w:ascii="Times New Roman"/>
                <w:b w:val="false"/>
                <w:i w:val="false"/>
                <w:color w:val="000000"/>
                <w:sz w:val="20"/>
              </w:rPr>
              <w:t>
2009 жыл - 60,8</w:t>
            </w:r>
            <w:r>
              <w:br/>
            </w:r>
            <w:r>
              <w:rPr>
                <w:rFonts w:ascii="Times New Roman"/>
                <w:b w:val="false"/>
                <w:i w:val="false"/>
                <w:color w:val="000000"/>
                <w:sz w:val="20"/>
              </w:rPr>
              <w:t>
2010 жыл - 31,4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4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2009.12.31 </w:t>
            </w:r>
            <w:r>
              <w:rPr>
                <w:rFonts w:ascii="Times New Roman"/>
                <w:b w:val="false"/>
                <w:i w:val="false"/>
                <w:color w:val="ff0000"/>
                <w:sz w:val="20"/>
              </w:rPr>
              <w:t>№ 2316</w:t>
            </w:r>
            <w:r>
              <w:rPr>
                <w:rFonts w:ascii="Times New Roman"/>
                <w:b w:val="false"/>
                <w:i w:val="false"/>
                <w:color w:val="ff0000"/>
                <w:sz w:val="20"/>
              </w:rPr>
              <w:t xml:space="preserve"> Қаулысымен.</w:t>
            </w:r>
          </w:p>
        </w:tc>
      </w:tr>
      <w:tr>
        <w:trPr>
          <w:trHeight w:val="4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2009.12.31 </w:t>
            </w:r>
            <w:r>
              <w:rPr>
                <w:rFonts w:ascii="Times New Roman"/>
                <w:b w:val="false"/>
                <w:i w:val="false"/>
                <w:color w:val="ff0000"/>
                <w:sz w:val="20"/>
              </w:rPr>
              <w:t>№ 2316</w:t>
            </w:r>
            <w:r>
              <w:rPr>
                <w:rFonts w:ascii="Times New Roman"/>
                <w:b w:val="false"/>
                <w:i w:val="false"/>
                <w:color w:val="ff0000"/>
                <w:sz w:val="20"/>
              </w:rPr>
              <w:t xml:space="preserve"> Қаулысымен.</w:t>
            </w:r>
          </w:p>
        </w:tc>
      </w:tr>
      <w:tr>
        <w:trPr>
          <w:trHeight w:val="4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травматология және ортопедия ҒЗИ РМҚК қабылдау бөлімшесінің үстінен 4 қабатты қосып, 4 қабатты операциялық блогын көтеріп салу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(жинақтау),</w:t>
            </w:r>
            <w:r>
              <w:br/>
            </w:r>
            <w:r>
              <w:rPr>
                <w:rFonts w:ascii="Times New Roman"/>
                <w:b w:val="false"/>
                <w:i w:val="false"/>
                <w:color w:val="000000"/>
                <w:sz w:val="20"/>
              </w:rPr>
              <w:t xml:space="preserve">
Астана қаласы ның әкімдігі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w:t>
            </w:r>
            <w:r>
              <w:br/>
            </w:r>
            <w:r>
              <w:rPr>
                <w:rFonts w:ascii="Times New Roman"/>
                <w:b w:val="false"/>
                <w:i w:val="false"/>
                <w:color w:val="000000"/>
                <w:sz w:val="20"/>
              </w:rPr>
              <w:t xml:space="preserve">
2010 жылдар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- 50,0</w:t>
            </w:r>
            <w:r>
              <w:br/>
            </w:r>
            <w:r>
              <w:rPr>
                <w:rFonts w:ascii="Times New Roman"/>
                <w:b w:val="false"/>
                <w:i w:val="false"/>
                <w:color w:val="000000"/>
                <w:sz w:val="20"/>
              </w:rPr>
              <w:t>
2008 жыл - 350,2</w:t>
            </w:r>
            <w:r>
              <w:br/>
            </w:r>
            <w:r>
              <w:rPr>
                <w:rFonts w:ascii="Times New Roman"/>
                <w:b w:val="false"/>
                <w:i w:val="false"/>
                <w:color w:val="000000"/>
                <w:sz w:val="20"/>
              </w:rPr>
              <w:t>
2009 жыл - 631,1</w:t>
            </w:r>
            <w:r>
              <w:br/>
            </w:r>
            <w:r>
              <w:rPr>
                <w:rFonts w:ascii="Times New Roman"/>
                <w:b w:val="false"/>
                <w:i w:val="false"/>
                <w:color w:val="000000"/>
                <w:sz w:val="20"/>
              </w:rPr>
              <w:t>
2010 жыл - 1622,7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Респуб-ликалықбюджет </w:t>
            </w:r>
          </w:p>
        </w:tc>
      </w:tr>
      <w:tr>
        <w:trPr>
          <w:trHeight w:val="4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 </w:t>
            </w:r>
            <w:r>
              <w:br/>
            </w:r>
            <w:r>
              <w:rPr>
                <w:rFonts w:ascii="Times New Roman"/>
                <w:b w:val="false"/>
                <w:i w:val="false"/>
                <w:color w:val="000000"/>
                <w:sz w:val="20"/>
              </w:rPr>
              <w:t xml:space="preserve">
да Қазақстан Республикасы Денсаулық сақ- </w:t>
            </w:r>
            <w:r>
              <w:br/>
            </w:r>
            <w:r>
              <w:rPr>
                <w:rFonts w:ascii="Times New Roman"/>
                <w:b w:val="false"/>
                <w:i w:val="false"/>
                <w:color w:val="000000"/>
                <w:sz w:val="20"/>
              </w:rPr>
              <w:t xml:space="preserve">
тау министрлi- </w:t>
            </w:r>
            <w:r>
              <w:br/>
            </w:r>
            <w:r>
              <w:rPr>
                <w:rFonts w:ascii="Times New Roman"/>
                <w:b w:val="false"/>
                <w:i w:val="false"/>
                <w:color w:val="000000"/>
                <w:sz w:val="20"/>
              </w:rPr>
              <w:t xml:space="preserve">
гiнiң "Қазақ көз аурулары ғылыми-зерттеу институты" РМҚК-нi кеңей- </w:t>
            </w:r>
            <w:r>
              <w:br/>
            </w:r>
            <w:r>
              <w:rPr>
                <w:rFonts w:ascii="Times New Roman"/>
                <w:b w:val="false"/>
                <w:i w:val="false"/>
                <w:color w:val="000000"/>
                <w:sz w:val="20"/>
              </w:rPr>
              <w:t xml:space="preserve">
тудi және қайта </w:t>
            </w:r>
            <w:r>
              <w:br/>
            </w:r>
            <w:r>
              <w:rPr>
                <w:rFonts w:ascii="Times New Roman"/>
                <w:b w:val="false"/>
                <w:i w:val="false"/>
                <w:color w:val="000000"/>
                <w:sz w:val="20"/>
              </w:rPr>
              <w:t xml:space="preserve">
жаңартуды жүзе- </w:t>
            </w:r>
            <w:r>
              <w:br/>
            </w:r>
            <w:r>
              <w:rPr>
                <w:rFonts w:ascii="Times New Roman"/>
                <w:b w:val="false"/>
                <w:i w:val="false"/>
                <w:color w:val="000000"/>
                <w:sz w:val="20"/>
              </w:rPr>
              <w:t xml:space="preserve">
ге асыру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Алматы қаласы- </w:t>
            </w:r>
            <w:r>
              <w:br/>
            </w:r>
            <w:r>
              <w:rPr>
                <w:rFonts w:ascii="Times New Roman"/>
                <w:b w:val="false"/>
                <w:i w:val="false"/>
                <w:color w:val="000000"/>
                <w:sz w:val="20"/>
              </w:rPr>
              <w:t xml:space="preserve">
ның әкімдігі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- 65,5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Респуб-ликалықбюджет </w:t>
            </w:r>
          </w:p>
        </w:tc>
      </w:tr>
    </w:tbl>
    <w:p>
      <w:pPr>
        <w:spacing w:after="0"/>
        <w:ind w:left="0"/>
        <w:jc w:val="both"/>
      </w:pPr>
      <w:r>
        <w:rPr>
          <w:rFonts w:ascii="Times New Roman"/>
          <w:b w:val="false"/>
          <w:i w:val="false"/>
          <w:color w:val="000000"/>
          <w:sz w:val="28"/>
        </w:rPr>
        <w:t xml:space="preserve">20.  Қолданыстағы     Жергілікті Облыс.  2005-   2005 жыл  Жергi. </w:t>
      </w:r>
      <w:r>
        <w:br/>
      </w:r>
      <w:r>
        <w:rPr>
          <w:rFonts w:ascii="Times New Roman"/>
          <w:b w:val="false"/>
          <w:i w:val="false"/>
          <w:color w:val="000000"/>
          <w:sz w:val="28"/>
        </w:rPr>
        <w:t xml:space="preserve">
     заңнама шеңбе.   атқарушы   тардың, 2010    - 10116,4 лiктi </w:t>
      </w:r>
      <w:r>
        <w:br/>
      </w:r>
      <w:r>
        <w:rPr>
          <w:rFonts w:ascii="Times New Roman"/>
          <w:b w:val="false"/>
          <w:i w:val="false"/>
          <w:color w:val="000000"/>
          <w:sz w:val="28"/>
        </w:rPr>
        <w:t xml:space="preserve">
     рiнде денсаулық  орган.     Астана  жылдар  2006 жыл  бюджеттер </w:t>
      </w:r>
      <w:r>
        <w:br/>
      </w:r>
      <w:r>
        <w:rPr>
          <w:rFonts w:ascii="Times New Roman"/>
          <w:b w:val="false"/>
          <w:i w:val="false"/>
          <w:color w:val="000000"/>
          <w:sz w:val="28"/>
        </w:rPr>
        <w:t xml:space="preserve">
     сақтау ұйымдарын дардың     және            - 11471,3 </w:t>
      </w:r>
      <w:r>
        <w:br/>
      </w:r>
      <w:r>
        <w:rPr>
          <w:rFonts w:ascii="Times New Roman"/>
          <w:b w:val="false"/>
          <w:i w:val="false"/>
          <w:color w:val="000000"/>
          <w:sz w:val="28"/>
        </w:rPr>
        <w:t xml:space="preserve">
     күрделi жөндеу.  қаулы.     Алматы          2007 жыл </w:t>
      </w:r>
      <w:r>
        <w:br/>
      </w:r>
      <w:r>
        <w:rPr>
          <w:rFonts w:ascii="Times New Roman"/>
          <w:b w:val="false"/>
          <w:i w:val="false"/>
          <w:color w:val="000000"/>
          <w:sz w:val="28"/>
        </w:rPr>
        <w:t xml:space="preserve">
     ден өткiзудi     лары,      қалала.         - 13653,1 </w:t>
      </w:r>
      <w:r>
        <w:br/>
      </w:r>
      <w:r>
        <w:rPr>
          <w:rFonts w:ascii="Times New Roman"/>
          <w:b w:val="false"/>
          <w:i w:val="false"/>
          <w:color w:val="000000"/>
          <w:sz w:val="28"/>
        </w:rPr>
        <w:t>
     және олардың     ДСМ-ге     рының           2008 жыл</w:t>
      </w:r>
      <w:r>
        <w:br/>
      </w:r>
      <w:r>
        <w:rPr>
          <w:rFonts w:ascii="Times New Roman"/>
          <w:b w:val="false"/>
          <w:i w:val="false"/>
          <w:color w:val="000000"/>
          <w:sz w:val="28"/>
        </w:rPr>
        <w:t>
     материалдық-     ақпарат    әкiм.           - 19360,3</w:t>
      </w:r>
      <w:r>
        <w:br/>
      </w:r>
      <w:r>
        <w:rPr>
          <w:rFonts w:ascii="Times New Roman"/>
          <w:b w:val="false"/>
          <w:i w:val="false"/>
          <w:color w:val="000000"/>
          <w:sz w:val="28"/>
        </w:rPr>
        <w:t>
     техникалық база.            дiктерi         2009 жыл</w:t>
      </w:r>
      <w:r>
        <w:br/>
      </w:r>
      <w:r>
        <w:rPr>
          <w:rFonts w:ascii="Times New Roman"/>
          <w:b w:val="false"/>
          <w:i w:val="false"/>
          <w:color w:val="000000"/>
          <w:sz w:val="28"/>
        </w:rPr>
        <w:t>
     сын нығайтуды                               - 17818,0</w:t>
      </w:r>
      <w:r>
        <w:br/>
      </w:r>
      <w:r>
        <w:rPr>
          <w:rFonts w:ascii="Times New Roman"/>
          <w:b w:val="false"/>
          <w:i w:val="false"/>
          <w:color w:val="000000"/>
          <w:sz w:val="28"/>
        </w:rPr>
        <w:t>
     жүзеге асыру                                2010 жыл</w:t>
      </w:r>
      <w:r>
        <w:br/>
      </w:r>
      <w:r>
        <w:rPr>
          <w:rFonts w:ascii="Times New Roman"/>
          <w:b w:val="false"/>
          <w:i w:val="false"/>
          <w:color w:val="000000"/>
          <w:sz w:val="28"/>
        </w:rPr>
        <w:t>
                                                 - 9900,0</w:t>
      </w:r>
    </w:p>
    <w:p>
      <w:pPr>
        <w:spacing w:after="0"/>
        <w:ind w:left="0"/>
        <w:jc w:val="both"/>
      </w:pPr>
      <w:r>
        <w:rPr>
          <w:rFonts w:ascii="Times New Roman"/>
          <w:b w:val="false"/>
          <w:i w:val="false"/>
          <w:color w:val="000000"/>
          <w:sz w:val="28"/>
        </w:rPr>
        <w:t xml:space="preserve">21.  Нормативтерге    Жергiлiктi Облыс.  2005-   2005 жыл  Респуб. </w:t>
      </w:r>
      <w:r>
        <w:br/>
      </w:r>
      <w:r>
        <w:rPr>
          <w:rFonts w:ascii="Times New Roman"/>
          <w:b w:val="false"/>
          <w:i w:val="false"/>
          <w:color w:val="000000"/>
          <w:sz w:val="28"/>
        </w:rPr>
        <w:t xml:space="preserve">
     сәйкес ауылдық   атқарушы   тардың, 2010    - 2991,6  ликалық </w:t>
      </w:r>
      <w:r>
        <w:br/>
      </w:r>
      <w:r>
        <w:rPr>
          <w:rFonts w:ascii="Times New Roman"/>
          <w:b w:val="false"/>
          <w:i w:val="false"/>
          <w:color w:val="000000"/>
          <w:sz w:val="28"/>
        </w:rPr>
        <w:t xml:space="preserve">
     және қалалық     орган.     Астана  жылдар  2006 жыл  бюджеттен </w:t>
      </w:r>
      <w:r>
        <w:br/>
      </w:r>
      <w:r>
        <w:rPr>
          <w:rFonts w:ascii="Times New Roman"/>
          <w:b w:val="false"/>
          <w:i w:val="false"/>
          <w:color w:val="000000"/>
          <w:sz w:val="28"/>
        </w:rPr>
        <w:t xml:space="preserve">
     мемлекеттiк БМСК дардың     және            - 4235,7  бөлiнетін </w:t>
      </w:r>
      <w:r>
        <w:br/>
      </w:r>
      <w:r>
        <w:rPr>
          <w:rFonts w:ascii="Times New Roman"/>
          <w:b w:val="false"/>
          <w:i w:val="false"/>
          <w:color w:val="000000"/>
          <w:sz w:val="28"/>
        </w:rPr>
        <w:t xml:space="preserve">
     ұйымдарын меди.  қаулылары, Алматы          2007 жыл  мақсатты </w:t>
      </w:r>
      <w:r>
        <w:br/>
      </w:r>
      <w:r>
        <w:rPr>
          <w:rFonts w:ascii="Times New Roman"/>
          <w:b w:val="false"/>
          <w:i w:val="false"/>
          <w:color w:val="000000"/>
          <w:sz w:val="28"/>
        </w:rPr>
        <w:t xml:space="preserve">
     циналық жабдық.  ДСМ-ға     қалала.         - 3996,5  транс. </w:t>
      </w:r>
      <w:r>
        <w:br/>
      </w:r>
      <w:r>
        <w:rPr>
          <w:rFonts w:ascii="Times New Roman"/>
          <w:b w:val="false"/>
          <w:i w:val="false"/>
          <w:color w:val="000000"/>
          <w:sz w:val="28"/>
        </w:rPr>
        <w:t xml:space="preserve">
     тармен, медици.  ақпарат    рының           2008 жыл  ферттер </w:t>
      </w:r>
      <w:r>
        <w:br/>
      </w:r>
      <w:r>
        <w:rPr>
          <w:rFonts w:ascii="Times New Roman"/>
          <w:b w:val="false"/>
          <w:i w:val="false"/>
          <w:color w:val="000000"/>
          <w:sz w:val="28"/>
        </w:rPr>
        <w:t>
     налық мақсаттағы            әкiм.           - 1559,7</w:t>
      </w:r>
      <w:r>
        <w:br/>
      </w:r>
      <w:r>
        <w:rPr>
          <w:rFonts w:ascii="Times New Roman"/>
          <w:b w:val="false"/>
          <w:i w:val="false"/>
          <w:color w:val="000000"/>
          <w:sz w:val="28"/>
        </w:rPr>
        <w:t>
     бұйымдармен жа.             дiктерi         2009 жыл</w:t>
      </w:r>
      <w:r>
        <w:br/>
      </w:r>
      <w:r>
        <w:rPr>
          <w:rFonts w:ascii="Times New Roman"/>
          <w:b w:val="false"/>
          <w:i w:val="false"/>
          <w:color w:val="000000"/>
          <w:sz w:val="28"/>
        </w:rPr>
        <w:t>
     рақтандыру, оның                            - 234,4</w:t>
      </w:r>
      <w:r>
        <w:br/>
      </w:r>
      <w:r>
        <w:rPr>
          <w:rFonts w:ascii="Times New Roman"/>
          <w:b w:val="false"/>
          <w:i w:val="false"/>
          <w:color w:val="000000"/>
          <w:sz w:val="28"/>
        </w:rPr>
        <w:t>
     iшiнде:                                     2010 жыл</w:t>
      </w:r>
      <w:r>
        <w:br/>
      </w:r>
      <w:r>
        <w:rPr>
          <w:rFonts w:ascii="Times New Roman"/>
          <w:b w:val="false"/>
          <w:i w:val="false"/>
          <w:color w:val="000000"/>
          <w:sz w:val="28"/>
        </w:rPr>
        <w:t>
                                                 - 2979,8</w:t>
      </w:r>
    </w:p>
    <w:p>
      <w:pPr>
        <w:spacing w:after="0"/>
        <w:ind w:left="0"/>
        <w:jc w:val="both"/>
      </w:pPr>
      <w:r>
        <w:rPr>
          <w:rFonts w:ascii="Times New Roman"/>
          <w:b w:val="false"/>
          <w:i w:val="false"/>
          <w:color w:val="000000"/>
          <w:sz w:val="28"/>
        </w:rPr>
        <w:t xml:space="preserve">     фельдшерлiк                                 2005 жыл </w:t>
      </w:r>
      <w:r>
        <w:br/>
      </w:r>
      <w:r>
        <w:rPr>
          <w:rFonts w:ascii="Times New Roman"/>
          <w:b w:val="false"/>
          <w:i w:val="false"/>
          <w:color w:val="000000"/>
          <w:sz w:val="28"/>
        </w:rPr>
        <w:t xml:space="preserve">
     пункттер, фель.                             - 2991,6 </w:t>
      </w:r>
      <w:r>
        <w:br/>
      </w:r>
      <w:r>
        <w:rPr>
          <w:rFonts w:ascii="Times New Roman"/>
          <w:b w:val="false"/>
          <w:i w:val="false"/>
          <w:color w:val="000000"/>
          <w:sz w:val="28"/>
        </w:rPr>
        <w:t xml:space="preserve">
     дшерлiк-акушер.                             2006 жыл </w:t>
      </w:r>
      <w:r>
        <w:br/>
      </w:r>
      <w:r>
        <w:rPr>
          <w:rFonts w:ascii="Times New Roman"/>
          <w:b w:val="false"/>
          <w:i w:val="false"/>
          <w:color w:val="000000"/>
          <w:sz w:val="28"/>
        </w:rPr>
        <w:t xml:space="preserve">
     лiк пункттер,                               - 836,6 </w:t>
      </w:r>
      <w:r>
        <w:br/>
      </w:r>
      <w:r>
        <w:rPr>
          <w:rFonts w:ascii="Times New Roman"/>
          <w:b w:val="false"/>
          <w:i w:val="false"/>
          <w:color w:val="000000"/>
          <w:sz w:val="28"/>
        </w:rPr>
        <w:t xml:space="preserve">
     әйелдер консуль. </w:t>
      </w:r>
      <w:r>
        <w:br/>
      </w:r>
      <w:r>
        <w:rPr>
          <w:rFonts w:ascii="Times New Roman"/>
          <w:b w:val="false"/>
          <w:i w:val="false"/>
          <w:color w:val="000000"/>
          <w:sz w:val="28"/>
        </w:rPr>
        <w:t xml:space="preserve">
     тациялары (каби. </w:t>
      </w:r>
      <w:r>
        <w:br/>
      </w:r>
      <w:r>
        <w:rPr>
          <w:rFonts w:ascii="Times New Roman"/>
          <w:b w:val="false"/>
          <w:i w:val="false"/>
          <w:color w:val="000000"/>
          <w:sz w:val="28"/>
        </w:rPr>
        <w:t>
     неттерi);</w:t>
      </w:r>
      <w:r>
        <w:br/>
      </w:r>
      <w:r>
        <w:rPr>
          <w:rFonts w:ascii="Times New Roman"/>
          <w:b w:val="false"/>
          <w:i w:val="false"/>
          <w:color w:val="000000"/>
          <w:sz w:val="28"/>
        </w:rPr>
        <w:t>
 </w:t>
      </w:r>
      <w:r>
        <w:br/>
      </w:r>
      <w:r>
        <w:rPr>
          <w:rFonts w:ascii="Times New Roman"/>
          <w:b w:val="false"/>
          <w:i w:val="false"/>
          <w:color w:val="000000"/>
          <w:sz w:val="28"/>
        </w:rPr>
        <w:t xml:space="preserve">
     ауылдық (отбасы.                            2006 жыл </w:t>
      </w:r>
      <w:r>
        <w:br/>
      </w:r>
      <w:r>
        <w:rPr>
          <w:rFonts w:ascii="Times New Roman"/>
          <w:b w:val="false"/>
          <w:i w:val="false"/>
          <w:color w:val="000000"/>
          <w:sz w:val="28"/>
        </w:rPr>
        <w:t xml:space="preserve">
     лық) дәрiгерлiк                             - 3399,0 </w:t>
      </w:r>
      <w:r>
        <w:br/>
      </w:r>
      <w:r>
        <w:rPr>
          <w:rFonts w:ascii="Times New Roman"/>
          <w:b w:val="false"/>
          <w:i w:val="false"/>
          <w:color w:val="000000"/>
          <w:sz w:val="28"/>
        </w:rPr>
        <w:t xml:space="preserve">
     амбулаториялар,                             2007 жыл </w:t>
      </w:r>
      <w:r>
        <w:br/>
      </w:r>
      <w:r>
        <w:rPr>
          <w:rFonts w:ascii="Times New Roman"/>
          <w:b w:val="false"/>
          <w:i w:val="false"/>
          <w:color w:val="000000"/>
          <w:sz w:val="28"/>
        </w:rPr>
        <w:t xml:space="preserve">
     аудандық орталық                            - 2783,85 </w:t>
      </w:r>
      <w:r>
        <w:br/>
      </w:r>
      <w:r>
        <w:rPr>
          <w:rFonts w:ascii="Times New Roman"/>
          <w:b w:val="false"/>
          <w:i w:val="false"/>
          <w:color w:val="000000"/>
          <w:sz w:val="28"/>
        </w:rPr>
        <w:t>
     ауруханалар мен                             2008 жыл</w:t>
      </w:r>
      <w:r>
        <w:br/>
      </w:r>
      <w:r>
        <w:rPr>
          <w:rFonts w:ascii="Times New Roman"/>
          <w:b w:val="false"/>
          <w:i w:val="false"/>
          <w:color w:val="000000"/>
          <w:sz w:val="28"/>
        </w:rPr>
        <w:t>
     аудандық ауруха.                            - 660,5</w:t>
      </w:r>
      <w:r>
        <w:br/>
      </w:r>
      <w:r>
        <w:rPr>
          <w:rFonts w:ascii="Times New Roman"/>
          <w:b w:val="false"/>
          <w:i w:val="false"/>
          <w:color w:val="000000"/>
          <w:sz w:val="28"/>
        </w:rPr>
        <w:t xml:space="preserve">
     налар жанындағы </w:t>
      </w:r>
      <w:r>
        <w:br/>
      </w:r>
      <w:r>
        <w:rPr>
          <w:rFonts w:ascii="Times New Roman"/>
          <w:b w:val="false"/>
          <w:i w:val="false"/>
          <w:color w:val="000000"/>
          <w:sz w:val="28"/>
        </w:rPr>
        <w:t xml:space="preserve">
     емханалар, ауыл. </w:t>
      </w:r>
      <w:r>
        <w:br/>
      </w:r>
      <w:r>
        <w:rPr>
          <w:rFonts w:ascii="Times New Roman"/>
          <w:b w:val="false"/>
          <w:i w:val="false"/>
          <w:color w:val="000000"/>
          <w:sz w:val="28"/>
        </w:rPr>
        <w:t xml:space="preserve">
     дағы жедел және </w:t>
      </w:r>
      <w:r>
        <w:br/>
      </w:r>
      <w:r>
        <w:rPr>
          <w:rFonts w:ascii="Times New Roman"/>
          <w:b w:val="false"/>
          <w:i w:val="false"/>
          <w:color w:val="000000"/>
          <w:sz w:val="28"/>
        </w:rPr>
        <w:t xml:space="preserve">
     шұғыл медицина. </w:t>
      </w:r>
      <w:r>
        <w:br/>
      </w:r>
      <w:r>
        <w:rPr>
          <w:rFonts w:ascii="Times New Roman"/>
          <w:b w:val="false"/>
          <w:i w:val="false"/>
          <w:color w:val="000000"/>
          <w:sz w:val="28"/>
        </w:rPr>
        <w:t xml:space="preserve">
     лық жәрдем стан. </w:t>
      </w:r>
      <w:r>
        <w:br/>
      </w:r>
      <w:r>
        <w:rPr>
          <w:rFonts w:ascii="Times New Roman"/>
          <w:b w:val="false"/>
          <w:i w:val="false"/>
          <w:color w:val="000000"/>
          <w:sz w:val="28"/>
        </w:rPr>
        <w:t xml:space="preserve">
     циялары (бөлiм. </w:t>
      </w:r>
      <w:r>
        <w:br/>
      </w:r>
      <w:r>
        <w:rPr>
          <w:rFonts w:ascii="Times New Roman"/>
          <w:b w:val="false"/>
          <w:i w:val="false"/>
          <w:color w:val="000000"/>
          <w:sz w:val="28"/>
        </w:rPr>
        <w:t>
     шелерi);</w:t>
      </w:r>
      <w:r>
        <w:br/>
      </w:r>
      <w:r>
        <w:rPr>
          <w:rFonts w:ascii="Times New Roman"/>
          <w:b w:val="false"/>
          <w:i w:val="false"/>
          <w:color w:val="000000"/>
          <w:sz w:val="28"/>
        </w:rPr>
        <w:t>
 </w:t>
      </w:r>
      <w:r>
        <w:br/>
      </w:r>
      <w:r>
        <w:rPr>
          <w:rFonts w:ascii="Times New Roman"/>
          <w:b w:val="false"/>
          <w:i w:val="false"/>
          <w:color w:val="000000"/>
          <w:sz w:val="28"/>
        </w:rPr>
        <w:t xml:space="preserve">
     қалалық емхана.                             2007 жыл </w:t>
      </w:r>
      <w:r>
        <w:br/>
      </w:r>
      <w:r>
        <w:rPr>
          <w:rFonts w:ascii="Times New Roman"/>
          <w:b w:val="false"/>
          <w:i w:val="false"/>
          <w:color w:val="000000"/>
          <w:sz w:val="28"/>
        </w:rPr>
        <w:t>
     лар мен дәрiгерлiк                          - 1212,65</w:t>
      </w:r>
      <w:r>
        <w:br/>
      </w:r>
      <w:r>
        <w:rPr>
          <w:rFonts w:ascii="Times New Roman"/>
          <w:b w:val="false"/>
          <w:i w:val="false"/>
          <w:color w:val="000000"/>
          <w:sz w:val="28"/>
        </w:rPr>
        <w:t>
     амбулаториялар                              2008 жыл</w:t>
      </w:r>
      <w:r>
        <w:br/>
      </w:r>
      <w:r>
        <w:rPr>
          <w:rFonts w:ascii="Times New Roman"/>
          <w:b w:val="false"/>
          <w:i w:val="false"/>
          <w:color w:val="000000"/>
          <w:sz w:val="28"/>
        </w:rPr>
        <w:t>
                                                 - 899,2</w:t>
      </w:r>
      <w:r>
        <w:br/>
      </w:r>
      <w:r>
        <w:rPr>
          <w:rFonts w:ascii="Times New Roman"/>
          <w:b w:val="false"/>
          <w:i w:val="false"/>
          <w:color w:val="000000"/>
          <w:sz w:val="28"/>
        </w:rPr>
        <w:t>
      </w:t>
      </w:r>
      <w:r>
        <w:br/>
      </w:r>
      <w:r>
        <w:rPr>
          <w:rFonts w:ascii="Times New Roman"/>
          <w:b w:val="false"/>
          <w:i w:val="false"/>
          <w:color w:val="000000"/>
          <w:sz w:val="28"/>
        </w:rPr>
        <w:t>
     қалалық және                                2009 жыл</w:t>
      </w:r>
      <w:r>
        <w:br/>
      </w:r>
      <w:r>
        <w:rPr>
          <w:rFonts w:ascii="Times New Roman"/>
          <w:b w:val="false"/>
          <w:i w:val="false"/>
          <w:color w:val="000000"/>
          <w:sz w:val="28"/>
        </w:rPr>
        <w:t>
     аудандық емханалар                          - 234,3</w:t>
      </w:r>
      <w:r>
        <w:br/>
      </w:r>
      <w:r>
        <w:rPr>
          <w:rFonts w:ascii="Times New Roman"/>
          <w:b w:val="false"/>
          <w:i w:val="false"/>
          <w:color w:val="000000"/>
          <w:sz w:val="28"/>
        </w:rPr>
        <w:t>
                                                 2010 жыл</w:t>
      </w:r>
      <w:r>
        <w:br/>
      </w:r>
      <w:r>
        <w:rPr>
          <w:rFonts w:ascii="Times New Roman"/>
          <w:b w:val="false"/>
          <w:i w:val="false"/>
          <w:color w:val="000000"/>
          <w:sz w:val="28"/>
        </w:rPr>
        <w:t>
                                                 - 2979,8</w:t>
      </w:r>
    </w:p>
    <w:p>
      <w:pPr>
        <w:spacing w:after="0"/>
        <w:ind w:left="0"/>
        <w:jc w:val="both"/>
      </w:pPr>
      <w:r>
        <w:rPr>
          <w:rFonts w:ascii="Times New Roman"/>
          <w:b w:val="false"/>
          <w:i w:val="false"/>
          <w:color w:val="000000"/>
          <w:sz w:val="28"/>
        </w:rPr>
        <w:t xml:space="preserve">22.  Барлық бiлiм     Жергіліктi Облыс.  2005-   Бөлiнген  Жергі. </w:t>
      </w:r>
      <w:r>
        <w:br/>
      </w:r>
      <w:r>
        <w:rPr>
          <w:rFonts w:ascii="Times New Roman"/>
          <w:b w:val="false"/>
          <w:i w:val="false"/>
          <w:color w:val="000000"/>
          <w:sz w:val="28"/>
        </w:rPr>
        <w:t xml:space="preserve">
     беру ұйымдарында атқарушы   тардың, 2008    қаражат   лікті </w:t>
      </w:r>
      <w:r>
        <w:br/>
      </w:r>
      <w:r>
        <w:rPr>
          <w:rFonts w:ascii="Times New Roman"/>
          <w:b w:val="false"/>
          <w:i w:val="false"/>
          <w:color w:val="000000"/>
          <w:sz w:val="28"/>
        </w:rPr>
        <w:t xml:space="preserve">
     медициналық      орган.     Астана  жылдар  шегiнде   бюджеттер </w:t>
      </w:r>
      <w:r>
        <w:br/>
      </w:r>
      <w:r>
        <w:rPr>
          <w:rFonts w:ascii="Times New Roman"/>
          <w:b w:val="false"/>
          <w:i w:val="false"/>
          <w:color w:val="000000"/>
          <w:sz w:val="28"/>
        </w:rPr>
        <w:t xml:space="preserve">
     пункттердің же.  дардың     және </w:t>
      </w:r>
      <w:r>
        <w:br/>
      </w:r>
      <w:r>
        <w:rPr>
          <w:rFonts w:ascii="Times New Roman"/>
          <w:b w:val="false"/>
          <w:i w:val="false"/>
          <w:color w:val="000000"/>
          <w:sz w:val="28"/>
        </w:rPr>
        <w:t xml:space="preserve">
     лісін кезең-ке.  қаулылары, Алматы </w:t>
      </w:r>
      <w:r>
        <w:br/>
      </w:r>
      <w:r>
        <w:rPr>
          <w:rFonts w:ascii="Times New Roman"/>
          <w:b w:val="false"/>
          <w:i w:val="false"/>
          <w:color w:val="000000"/>
          <w:sz w:val="28"/>
        </w:rPr>
        <w:t xml:space="preserve">
     зеңiмен қайта    ДСМ-ге     қалала. </w:t>
      </w:r>
      <w:r>
        <w:br/>
      </w:r>
      <w:r>
        <w:rPr>
          <w:rFonts w:ascii="Times New Roman"/>
          <w:b w:val="false"/>
          <w:i w:val="false"/>
          <w:color w:val="000000"/>
          <w:sz w:val="28"/>
        </w:rPr>
        <w:t xml:space="preserve">
     қалпына келтiру  ақпарат    рының </w:t>
      </w:r>
      <w:r>
        <w:br/>
      </w:r>
      <w:r>
        <w:rPr>
          <w:rFonts w:ascii="Times New Roman"/>
          <w:b w:val="false"/>
          <w:i w:val="false"/>
          <w:color w:val="000000"/>
          <w:sz w:val="28"/>
        </w:rPr>
        <w:t xml:space="preserve">
                                 әкiм. </w:t>
      </w:r>
      <w:r>
        <w:br/>
      </w:r>
      <w:r>
        <w:rPr>
          <w:rFonts w:ascii="Times New Roman"/>
          <w:b w:val="false"/>
          <w:i w:val="false"/>
          <w:color w:val="000000"/>
          <w:sz w:val="28"/>
        </w:rPr>
        <w:t xml:space="preserve">
                                 дiктерi, </w:t>
      </w:r>
      <w:r>
        <w:br/>
      </w:r>
      <w:r>
        <w:rPr>
          <w:rFonts w:ascii="Times New Roman"/>
          <w:b w:val="false"/>
          <w:i w:val="false"/>
          <w:color w:val="000000"/>
          <w:sz w:val="28"/>
        </w:rPr>
        <w:t xml:space="preserve">
                                 БҒМ </w:t>
      </w:r>
    </w:p>
    <w:p>
      <w:pPr>
        <w:spacing w:after="0"/>
        <w:ind w:left="0"/>
        <w:jc w:val="both"/>
      </w:pPr>
      <w:r>
        <w:rPr>
          <w:rFonts w:ascii="Times New Roman"/>
          <w:b w:val="false"/>
          <w:i w:val="false"/>
          <w:color w:val="000000"/>
          <w:sz w:val="28"/>
        </w:rPr>
        <w:t xml:space="preserve">23.  Денсаулық сақтау ДСМ-ге     Облыс.  2006-   2006 жыл  Респуб. </w:t>
      </w:r>
      <w:r>
        <w:br/>
      </w:r>
      <w:r>
        <w:rPr>
          <w:rFonts w:ascii="Times New Roman"/>
          <w:b w:val="false"/>
          <w:i w:val="false"/>
          <w:color w:val="000000"/>
          <w:sz w:val="28"/>
        </w:rPr>
        <w:t xml:space="preserve">
     саласындағы      ақпарат    тардың, 2010    - 1850,0  ликалық </w:t>
      </w:r>
      <w:r>
        <w:br/>
      </w:r>
      <w:r>
        <w:rPr>
          <w:rFonts w:ascii="Times New Roman"/>
          <w:b w:val="false"/>
          <w:i w:val="false"/>
          <w:color w:val="000000"/>
          <w:sz w:val="28"/>
        </w:rPr>
        <w:t xml:space="preserve">
     уәкілеттi орган             Астана  жылдар  2007 жыл  бюджеттен </w:t>
      </w:r>
      <w:r>
        <w:br/>
      </w:r>
      <w:r>
        <w:rPr>
          <w:rFonts w:ascii="Times New Roman"/>
          <w:b w:val="false"/>
          <w:i w:val="false"/>
          <w:color w:val="000000"/>
          <w:sz w:val="28"/>
        </w:rPr>
        <w:t xml:space="preserve">
     бекiткен тiзбеге            және            - 1580,7  бөлiнетiн </w:t>
      </w:r>
      <w:r>
        <w:br/>
      </w:r>
      <w:r>
        <w:rPr>
          <w:rFonts w:ascii="Times New Roman"/>
          <w:b w:val="false"/>
          <w:i w:val="false"/>
          <w:color w:val="000000"/>
          <w:sz w:val="28"/>
        </w:rPr>
        <w:t xml:space="preserve">
     сәйкес азамат.              Алматы          2008 жыл  мақсатты </w:t>
      </w:r>
      <w:r>
        <w:br/>
      </w:r>
      <w:r>
        <w:rPr>
          <w:rFonts w:ascii="Times New Roman"/>
          <w:b w:val="false"/>
          <w:i w:val="false"/>
          <w:color w:val="000000"/>
          <w:sz w:val="28"/>
        </w:rPr>
        <w:t xml:space="preserve">
     тардың жекелеген            қалала.         - 1702,7  транс. </w:t>
      </w:r>
      <w:r>
        <w:br/>
      </w:r>
      <w:r>
        <w:rPr>
          <w:rFonts w:ascii="Times New Roman"/>
          <w:b w:val="false"/>
          <w:i w:val="false"/>
          <w:color w:val="000000"/>
          <w:sz w:val="28"/>
        </w:rPr>
        <w:t xml:space="preserve">
     санаттарын дәрі.            рының           2009 жыл ферттер </w:t>
      </w:r>
      <w:r>
        <w:br/>
      </w:r>
      <w:r>
        <w:rPr>
          <w:rFonts w:ascii="Times New Roman"/>
          <w:b w:val="false"/>
          <w:i w:val="false"/>
          <w:color w:val="000000"/>
          <w:sz w:val="28"/>
        </w:rPr>
        <w:t>
     лік заттармен               әкiм.           - 1714,7  және</w:t>
      </w:r>
      <w:r>
        <w:br/>
      </w:r>
      <w:r>
        <w:rPr>
          <w:rFonts w:ascii="Times New Roman"/>
          <w:b w:val="false"/>
          <w:i w:val="false"/>
          <w:color w:val="000000"/>
          <w:sz w:val="28"/>
        </w:rPr>
        <w:t>
     жеңiлдiктi шарт.            дiктерi         2010 жыл  жергілікті</w:t>
      </w:r>
      <w:r>
        <w:br/>
      </w:r>
      <w:r>
        <w:rPr>
          <w:rFonts w:ascii="Times New Roman"/>
          <w:b w:val="false"/>
          <w:i w:val="false"/>
          <w:color w:val="000000"/>
          <w:sz w:val="28"/>
        </w:rPr>
        <w:t>
     тарда (амбулато.                            - 1917,0  бюджеттер</w:t>
      </w:r>
      <w:r>
        <w:br/>
      </w:r>
      <w:r>
        <w:rPr>
          <w:rFonts w:ascii="Times New Roman"/>
          <w:b w:val="false"/>
          <w:i w:val="false"/>
          <w:color w:val="000000"/>
          <w:sz w:val="28"/>
        </w:rPr>
        <w:t xml:space="preserve">
     риялық деңгейде)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24.  Yлгі штаттарға   Жергілiкті Облыс.  2006-   2006 жыл  Респуб. </w:t>
      </w:r>
      <w:r>
        <w:br/>
      </w:r>
      <w:r>
        <w:rPr>
          <w:rFonts w:ascii="Times New Roman"/>
          <w:b w:val="false"/>
          <w:i w:val="false"/>
          <w:color w:val="000000"/>
          <w:sz w:val="28"/>
        </w:rPr>
        <w:t xml:space="preserve">
     сәйкес БМСК ме.  атқарушы   тардың, 2007    - 2280,0  ликалық </w:t>
      </w:r>
      <w:r>
        <w:br/>
      </w:r>
      <w:r>
        <w:rPr>
          <w:rFonts w:ascii="Times New Roman"/>
          <w:b w:val="false"/>
          <w:i w:val="false"/>
          <w:color w:val="000000"/>
          <w:sz w:val="28"/>
        </w:rPr>
        <w:t xml:space="preserve">
     дицина ұйымдарын орган.     Астана  жылдар  2007 жыл  бюджеттен </w:t>
      </w:r>
      <w:r>
        <w:br/>
      </w:r>
      <w:r>
        <w:rPr>
          <w:rFonts w:ascii="Times New Roman"/>
          <w:b w:val="false"/>
          <w:i w:val="false"/>
          <w:color w:val="000000"/>
          <w:sz w:val="28"/>
        </w:rPr>
        <w:t xml:space="preserve">
     медицина кадрла. дардың     және            - 5166,1  бөлiнетiн </w:t>
      </w:r>
      <w:r>
        <w:br/>
      </w:r>
      <w:r>
        <w:rPr>
          <w:rFonts w:ascii="Times New Roman"/>
          <w:b w:val="false"/>
          <w:i w:val="false"/>
          <w:color w:val="000000"/>
          <w:sz w:val="28"/>
        </w:rPr>
        <w:t xml:space="preserve">
     рымен, оның      қаулылары, Алматы                    мақсатты </w:t>
      </w:r>
      <w:r>
        <w:br/>
      </w:r>
      <w:r>
        <w:rPr>
          <w:rFonts w:ascii="Times New Roman"/>
          <w:b w:val="false"/>
          <w:i w:val="false"/>
          <w:color w:val="000000"/>
          <w:sz w:val="28"/>
        </w:rPr>
        <w:t xml:space="preserve">
     iшiнде медици.   ДСМ-ге     қалала.                   транс. </w:t>
      </w:r>
      <w:r>
        <w:br/>
      </w:r>
      <w:r>
        <w:rPr>
          <w:rFonts w:ascii="Times New Roman"/>
          <w:b w:val="false"/>
          <w:i w:val="false"/>
          <w:color w:val="000000"/>
          <w:sz w:val="28"/>
        </w:rPr>
        <w:t xml:space="preserve">
     налық-алдын алу  ақпарат    рының                     ферттер </w:t>
      </w:r>
      <w:r>
        <w:br/>
      </w:r>
      <w:r>
        <w:rPr>
          <w:rFonts w:ascii="Times New Roman"/>
          <w:b w:val="false"/>
          <w:i w:val="false"/>
          <w:color w:val="000000"/>
          <w:sz w:val="28"/>
        </w:rPr>
        <w:t xml:space="preserve">
     бейiнінің маман.            әкiм. </w:t>
      </w:r>
      <w:r>
        <w:br/>
      </w:r>
      <w:r>
        <w:rPr>
          <w:rFonts w:ascii="Times New Roman"/>
          <w:b w:val="false"/>
          <w:i w:val="false"/>
          <w:color w:val="000000"/>
          <w:sz w:val="28"/>
        </w:rPr>
        <w:t xml:space="preserve">
     дарымен толықтыру           дiктерi, </w:t>
      </w:r>
      <w:r>
        <w:br/>
      </w:r>
      <w:r>
        <w:rPr>
          <w:rFonts w:ascii="Times New Roman"/>
          <w:b w:val="false"/>
          <w:i w:val="false"/>
          <w:color w:val="000000"/>
          <w:sz w:val="28"/>
        </w:rPr>
        <w:t xml:space="preserve">
                                 БҒМ </w:t>
      </w:r>
    </w:p>
    <w:p>
      <w:pPr>
        <w:spacing w:after="0"/>
        <w:ind w:left="0"/>
        <w:jc w:val="both"/>
      </w:pPr>
      <w:r>
        <w:rPr>
          <w:rFonts w:ascii="Times New Roman"/>
          <w:b w:val="false"/>
          <w:i w:val="false"/>
          <w:color w:val="000000"/>
          <w:sz w:val="28"/>
        </w:rPr>
        <w:t xml:space="preserve">25.  Нормативтiк      Норма.     ДСМ     2006    Шығыстар </w:t>
      </w:r>
      <w:r>
        <w:br/>
      </w:r>
      <w:r>
        <w:rPr>
          <w:rFonts w:ascii="Times New Roman"/>
          <w:b w:val="false"/>
          <w:i w:val="false"/>
          <w:color w:val="000000"/>
          <w:sz w:val="28"/>
        </w:rPr>
        <w:t xml:space="preserve">
     құқықтық кесiм.  тивтiк             жылдың  болжан. </w:t>
      </w:r>
      <w:r>
        <w:br/>
      </w:r>
      <w:r>
        <w:rPr>
          <w:rFonts w:ascii="Times New Roman"/>
          <w:b w:val="false"/>
          <w:i w:val="false"/>
          <w:color w:val="000000"/>
          <w:sz w:val="28"/>
        </w:rPr>
        <w:t xml:space="preserve">
     дерге тәуелсiз   құқықтық           IV     байды </w:t>
      </w:r>
      <w:r>
        <w:br/>
      </w:r>
      <w:r>
        <w:rPr>
          <w:rFonts w:ascii="Times New Roman"/>
          <w:b w:val="false"/>
          <w:i w:val="false"/>
          <w:color w:val="000000"/>
          <w:sz w:val="28"/>
        </w:rPr>
        <w:t xml:space="preserve">
     сарапшылардың    кесімнің           тоқсаны </w:t>
      </w:r>
      <w:r>
        <w:br/>
      </w:r>
      <w:r>
        <w:rPr>
          <w:rFonts w:ascii="Times New Roman"/>
          <w:b w:val="false"/>
          <w:i w:val="false"/>
          <w:color w:val="000000"/>
          <w:sz w:val="28"/>
        </w:rPr>
        <w:t xml:space="preserve">
     қатысуымен ме.   жобасы </w:t>
      </w:r>
      <w:r>
        <w:br/>
      </w:r>
      <w:r>
        <w:rPr>
          <w:rFonts w:ascii="Times New Roman"/>
          <w:b w:val="false"/>
          <w:i w:val="false"/>
          <w:color w:val="000000"/>
          <w:sz w:val="28"/>
        </w:rPr>
        <w:t xml:space="preserve">
     дицина ұйымдарын </w:t>
      </w:r>
      <w:r>
        <w:br/>
      </w:r>
      <w:r>
        <w:rPr>
          <w:rFonts w:ascii="Times New Roman"/>
          <w:b w:val="false"/>
          <w:i w:val="false"/>
          <w:color w:val="000000"/>
          <w:sz w:val="28"/>
        </w:rPr>
        <w:t xml:space="preserve">
     аккредиттеу және </w:t>
      </w:r>
      <w:r>
        <w:br/>
      </w:r>
      <w:r>
        <w:rPr>
          <w:rFonts w:ascii="Times New Roman"/>
          <w:b w:val="false"/>
          <w:i w:val="false"/>
          <w:color w:val="000000"/>
          <w:sz w:val="28"/>
        </w:rPr>
        <w:t xml:space="preserve">
     медицина кадрла. </w:t>
      </w:r>
      <w:r>
        <w:br/>
      </w:r>
      <w:r>
        <w:rPr>
          <w:rFonts w:ascii="Times New Roman"/>
          <w:b w:val="false"/>
          <w:i w:val="false"/>
          <w:color w:val="000000"/>
          <w:sz w:val="28"/>
        </w:rPr>
        <w:t xml:space="preserve">
     рының кәсiби </w:t>
      </w:r>
      <w:r>
        <w:br/>
      </w:r>
      <w:r>
        <w:rPr>
          <w:rFonts w:ascii="Times New Roman"/>
          <w:b w:val="false"/>
          <w:i w:val="false"/>
          <w:color w:val="000000"/>
          <w:sz w:val="28"/>
        </w:rPr>
        <w:t xml:space="preserve">
     жарамдылығын ат. </w:t>
      </w:r>
      <w:r>
        <w:br/>
      </w:r>
      <w:r>
        <w:rPr>
          <w:rFonts w:ascii="Times New Roman"/>
          <w:b w:val="false"/>
          <w:i w:val="false"/>
          <w:color w:val="000000"/>
          <w:sz w:val="28"/>
        </w:rPr>
        <w:t xml:space="preserve">
     тестаттау мәсе. </w:t>
      </w:r>
      <w:r>
        <w:br/>
      </w:r>
      <w:r>
        <w:rPr>
          <w:rFonts w:ascii="Times New Roman"/>
          <w:b w:val="false"/>
          <w:i w:val="false"/>
          <w:color w:val="000000"/>
          <w:sz w:val="28"/>
        </w:rPr>
        <w:t xml:space="preserve">
     лелерi бойынша </w:t>
      </w:r>
      <w:r>
        <w:br/>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Санитарлық-эпидемиологиялық салауаттылық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26.  Халықты қызылша  Қазақстан  ДСМ     2005    Бөлінген  Жергі. </w:t>
      </w:r>
      <w:r>
        <w:br/>
      </w:r>
      <w:r>
        <w:rPr>
          <w:rFonts w:ascii="Times New Roman"/>
          <w:b w:val="false"/>
          <w:i w:val="false"/>
          <w:color w:val="000000"/>
          <w:sz w:val="28"/>
        </w:rPr>
        <w:t xml:space="preserve">
     мен қызамыққа    Республи.          жылғы   қаражат   лікті </w:t>
      </w:r>
      <w:r>
        <w:br/>
      </w:r>
      <w:r>
        <w:rPr>
          <w:rFonts w:ascii="Times New Roman"/>
          <w:b w:val="false"/>
          <w:i w:val="false"/>
          <w:color w:val="000000"/>
          <w:sz w:val="28"/>
        </w:rPr>
        <w:t xml:space="preserve">
     қарсы жаппай им. касының              І     шегінде   бюджеттер </w:t>
      </w:r>
      <w:r>
        <w:br/>
      </w:r>
      <w:r>
        <w:rPr>
          <w:rFonts w:ascii="Times New Roman"/>
          <w:b w:val="false"/>
          <w:i w:val="false"/>
          <w:color w:val="000000"/>
          <w:sz w:val="28"/>
        </w:rPr>
        <w:t xml:space="preserve">
     мундауды ұйым.   Премьер-           тоқсан </w:t>
      </w:r>
      <w:r>
        <w:br/>
      </w:r>
      <w:r>
        <w:rPr>
          <w:rFonts w:ascii="Times New Roman"/>
          <w:b w:val="false"/>
          <w:i w:val="false"/>
          <w:color w:val="000000"/>
          <w:sz w:val="28"/>
        </w:rPr>
        <w:t xml:space="preserve">
     дастыру және     Министрi </w:t>
      </w:r>
      <w:r>
        <w:br/>
      </w:r>
      <w:r>
        <w:rPr>
          <w:rFonts w:ascii="Times New Roman"/>
          <w:b w:val="false"/>
          <w:i w:val="false"/>
          <w:color w:val="000000"/>
          <w:sz w:val="28"/>
        </w:rPr>
        <w:t xml:space="preserve">
     жүргiзу          өкiмiнің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27.  Халықаралық      Норма.     ДСМ,    2005    Шығыстар </w:t>
      </w:r>
      <w:r>
        <w:br/>
      </w:r>
      <w:r>
        <w:rPr>
          <w:rFonts w:ascii="Times New Roman"/>
          <w:b w:val="false"/>
          <w:i w:val="false"/>
          <w:color w:val="000000"/>
          <w:sz w:val="28"/>
        </w:rPr>
        <w:t xml:space="preserve">
     стандарттарға    тивтiк     ЭБЖМ    жылдың  болжан. </w:t>
      </w:r>
      <w:r>
        <w:br/>
      </w:r>
      <w:r>
        <w:rPr>
          <w:rFonts w:ascii="Times New Roman"/>
          <w:b w:val="false"/>
          <w:i w:val="false"/>
          <w:color w:val="000000"/>
          <w:sz w:val="28"/>
        </w:rPr>
        <w:t xml:space="preserve">
     сәйкес мемле.    құқықтық           ІІ      байды </w:t>
      </w:r>
      <w:r>
        <w:br/>
      </w:r>
      <w:r>
        <w:rPr>
          <w:rFonts w:ascii="Times New Roman"/>
          <w:b w:val="false"/>
          <w:i w:val="false"/>
          <w:color w:val="000000"/>
          <w:sz w:val="28"/>
        </w:rPr>
        <w:t xml:space="preserve">
     кеттiк санитар.  кесімнің           тоқсаны </w:t>
      </w:r>
      <w:r>
        <w:br/>
      </w:r>
      <w:r>
        <w:rPr>
          <w:rFonts w:ascii="Times New Roman"/>
          <w:b w:val="false"/>
          <w:i w:val="false"/>
          <w:color w:val="000000"/>
          <w:sz w:val="28"/>
        </w:rPr>
        <w:t xml:space="preserve">
     лық-эпидемиоло.  жобасы </w:t>
      </w:r>
      <w:r>
        <w:br/>
      </w:r>
      <w:r>
        <w:rPr>
          <w:rFonts w:ascii="Times New Roman"/>
          <w:b w:val="false"/>
          <w:i w:val="false"/>
          <w:color w:val="000000"/>
          <w:sz w:val="28"/>
        </w:rPr>
        <w:t xml:space="preserve">
     гиялық сарапта. </w:t>
      </w:r>
      <w:r>
        <w:br/>
      </w:r>
      <w:r>
        <w:rPr>
          <w:rFonts w:ascii="Times New Roman"/>
          <w:b w:val="false"/>
          <w:i w:val="false"/>
          <w:color w:val="000000"/>
          <w:sz w:val="28"/>
        </w:rPr>
        <w:t xml:space="preserve">
     маның әртүрлi </w:t>
      </w:r>
      <w:r>
        <w:br/>
      </w:r>
      <w:r>
        <w:rPr>
          <w:rFonts w:ascii="Times New Roman"/>
          <w:b w:val="false"/>
          <w:i w:val="false"/>
          <w:color w:val="000000"/>
          <w:sz w:val="28"/>
        </w:rPr>
        <w:t xml:space="preserve">
     деңгейлерiндегі </w:t>
      </w:r>
      <w:r>
        <w:br/>
      </w:r>
      <w:r>
        <w:rPr>
          <w:rFonts w:ascii="Times New Roman"/>
          <w:b w:val="false"/>
          <w:i w:val="false"/>
          <w:color w:val="000000"/>
          <w:sz w:val="28"/>
        </w:rPr>
        <w:t xml:space="preserve">
     зертханалық </w:t>
      </w:r>
      <w:r>
        <w:br/>
      </w:r>
      <w:r>
        <w:rPr>
          <w:rFonts w:ascii="Times New Roman"/>
          <w:b w:val="false"/>
          <w:i w:val="false"/>
          <w:color w:val="000000"/>
          <w:sz w:val="28"/>
        </w:rPr>
        <w:t xml:space="preserve">
     зерттеулердiң </w:t>
      </w:r>
      <w:r>
        <w:br/>
      </w:r>
      <w:r>
        <w:rPr>
          <w:rFonts w:ascii="Times New Roman"/>
          <w:b w:val="false"/>
          <w:i w:val="false"/>
          <w:color w:val="000000"/>
          <w:sz w:val="28"/>
        </w:rPr>
        <w:t xml:space="preserve">
     үлгi номенкла. </w:t>
      </w:r>
      <w:r>
        <w:br/>
      </w:r>
      <w:r>
        <w:rPr>
          <w:rFonts w:ascii="Times New Roman"/>
          <w:b w:val="false"/>
          <w:i w:val="false"/>
          <w:color w:val="000000"/>
          <w:sz w:val="28"/>
        </w:rPr>
        <w:t xml:space="preserve">
     турасын бекiту </w:t>
      </w:r>
    </w:p>
    <w:p>
      <w:pPr>
        <w:spacing w:after="0"/>
        <w:ind w:left="0"/>
        <w:jc w:val="both"/>
      </w:pPr>
      <w:r>
        <w:rPr>
          <w:rFonts w:ascii="Times New Roman"/>
          <w:b w:val="false"/>
          <w:i w:val="false"/>
          <w:color w:val="000000"/>
          <w:sz w:val="28"/>
        </w:rPr>
        <w:t xml:space="preserve">28.  Қазақстан Респу. Норма.     ДСМ     2005    Шығыстар </w:t>
      </w:r>
      <w:r>
        <w:br/>
      </w:r>
      <w:r>
        <w:rPr>
          <w:rFonts w:ascii="Times New Roman"/>
          <w:b w:val="false"/>
          <w:i w:val="false"/>
          <w:color w:val="000000"/>
          <w:sz w:val="28"/>
        </w:rPr>
        <w:t xml:space="preserve">
     бликасында де.   тивтiк             жылдың  болжан. </w:t>
      </w:r>
      <w:r>
        <w:br/>
      </w:r>
      <w:r>
        <w:rPr>
          <w:rFonts w:ascii="Times New Roman"/>
          <w:b w:val="false"/>
          <w:i w:val="false"/>
          <w:color w:val="000000"/>
          <w:sz w:val="28"/>
        </w:rPr>
        <w:t xml:space="preserve">
     зинфекциялау     құқықтық            ІІ     байды </w:t>
      </w:r>
      <w:r>
        <w:br/>
      </w:r>
      <w:r>
        <w:rPr>
          <w:rFonts w:ascii="Times New Roman"/>
          <w:b w:val="false"/>
          <w:i w:val="false"/>
          <w:color w:val="000000"/>
          <w:sz w:val="28"/>
        </w:rPr>
        <w:t xml:space="preserve">
     қызметiмен шұ.   кесiмнiң           тоқсаны </w:t>
      </w:r>
      <w:r>
        <w:br/>
      </w:r>
      <w:r>
        <w:rPr>
          <w:rFonts w:ascii="Times New Roman"/>
          <w:b w:val="false"/>
          <w:i w:val="false"/>
          <w:color w:val="000000"/>
          <w:sz w:val="28"/>
        </w:rPr>
        <w:t xml:space="preserve">
     ғылданатын ұйым. жобасы </w:t>
      </w:r>
      <w:r>
        <w:br/>
      </w:r>
      <w:r>
        <w:rPr>
          <w:rFonts w:ascii="Times New Roman"/>
          <w:b w:val="false"/>
          <w:i w:val="false"/>
          <w:color w:val="000000"/>
          <w:sz w:val="28"/>
        </w:rPr>
        <w:t xml:space="preserve">
     дар үшiн қызмет. </w:t>
      </w:r>
      <w:r>
        <w:br/>
      </w:r>
      <w:r>
        <w:rPr>
          <w:rFonts w:ascii="Times New Roman"/>
          <w:b w:val="false"/>
          <w:i w:val="false"/>
          <w:color w:val="000000"/>
          <w:sz w:val="28"/>
        </w:rPr>
        <w:t xml:space="preserve">
     тің стандартта. </w:t>
      </w:r>
      <w:r>
        <w:br/>
      </w:r>
      <w:r>
        <w:rPr>
          <w:rFonts w:ascii="Times New Roman"/>
          <w:b w:val="false"/>
          <w:i w:val="false"/>
          <w:color w:val="000000"/>
          <w:sz w:val="28"/>
        </w:rPr>
        <w:t xml:space="preserve">
     рын әзiрлеу </w:t>
      </w:r>
    </w:p>
    <w:p>
      <w:pPr>
        <w:spacing w:after="0"/>
        <w:ind w:left="0"/>
        <w:jc w:val="both"/>
      </w:pPr>
      <w:r>
        <w:rPr>
          <w:rFonts w:ascii="Times New Roman"/>
          <w:b w:val="false"/>
          <w:i w:val="false"/>
          <w:color w:val="000000"/>
          <w:sz w:val="28"/>
        </w:rPr>
        <w:t xml:space="preserve">29.  Мемлекеттiк са.  Норма.     ДСМ     2005    Шығыстар </w:t>
      </w:r>
      <w:r>
        <w:br/>
      </w:r>
      <w:r>
        <w:rPr>
          <w:rFonts w:ascii="Times New Roman"/>
          <w:b w:val="false"/>
          <w:i w:val="false"/>
          <w:color w:val="000000"/>
          <w:sz w:val="28"/>
        </w:rPr>
        <w:t xml:space="preserve">
     нитарлық-эпиде.  тивтiк             жылдың  болжан. </w:t>
      </w:r>
      <w:r>
        <w:br/>
      </w:r>
      <w:r>
        <w:rPr>
          <w:rFonts w:ascii="Times New Roman"/>
          <w:b w:val="false"/>
          <w:i w:val="false"/>
          <w:color w:val="000000"/>
          <w:sz w:val="28"/>
        </w:rPr>
        <w:t xml:space="preserve">
     миологиялық      құқықтық           ІII     байды </w:t>
      </w:r>
      <w:r>
        <w:br/>
      </w:r>
      <w:r>
        <w:rPr>
          <w:rFonts w:ascii="Times New Roman"/>
          <w:b w:val="false"/>
          <w:i w:val="false"/>
          <w:color w:val="000000"/>
          <w:sz w:val="28"/>
        </w:rPr>
        <w:t xml:space="preserve">
     қызметтiң жұмы.  кесімнің           тоқсаны </w:t>
      </w:r>
      <w:r>
        <w:br/>
      </w:r>
      <w:r>
        <w:rPr>
          <w:rFonts w:ascii="Times New Roman"/>
          <w:b w:val="false"/>
          <w:i w:val="false"/>
          <w:color w:val="000000"/>
          <w:sz w:val="28"/>
        </w:rPr>
        <w:t xml:space="preserve">
     сын сапалы       жобасы </w:t>
      </w:r>
      <w:r>
        <w:br/>
      </w:r>
      <w:r>
        <w:rPr>
          <w:rFonts w:ascii="Times New Roman"/>
          <w:b w:val="false"/>
          <w:i w:val="false"/>
          <w:color w:val="000000"/>
          <w:sz w:val="28"/>
        </w:rPr>
        <w:t xml:space="preserve">
     бағалау монито. </w:t>
      </w:r>
      <w:r>
        <w:br/>
      </w:r>
      <w:r>
        <w:rPr>
          <w:rFonts w:ascii="Times New Roman"/>
          <w:b w:val="false"/>
          <w:i w:val="false"/>
          <w:color w:val="000000"/>
          <w:sz w:val="28"/>
        </w:rPr>
        <w:t xml:space="preserve">
     рингі жүйесiн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30.  M. Айқымбаев     Норма.     ДСМ     2005    2005 жыл  Респуб. </w:t>
      </w:r>
      <w:r>
        <w:br/>
      </w:r>
      <w:r>
        <w:rPr>
          <w:rFonts w:ascii="Times New Roman"/>
          <w:b w:val="false"/>
          <w:i w:val="false"/>
          <w:color w:val="000000"/>
          <w:sz w:val="28"/>
        </w:rPr>
        <w:t xml:space="preserve">
     атындағы Қазақ   тивтiк             жыл     - 84,7    ликалық </w:t>
      </w:r>
      <w:r>
        <w:br/>
      </w:r>
      <w:r>
        <w:rPr>
          <w:rFonts w:ascii="Times New Roman"/>
          <w:b w:val="false"/>
          <w:i w:val="false"/>
          <w:color w:val="000000"/>
          <w:sz w:val="28"/>
        </w:rPr>
        <w:t xml:space="preserve">
     карантиндiк және құқықтық                             бюджет </w:t>
      </w:r>
      <w:r>
        <w:br/>
      </w:r>
      <w:r>
        <w:rPr>
          <w:rFonts w:ascii="Times New Roman"/>
          <w:b w:val="false"/>
          <w:i w:val="false"/>
          <w:color w:val="000000"/>
          <w:sz w:val="28"/>
        </w:rPr>
        <w:t xml:space="preserve">
     зооноздық жұқпа. кесiмнiң </w:t>
      </w:r>
      <w:r>
        <w:br/>
      </w:r>
      <w:r>
        <w:rPr>
          <w:rFonts w:ascii="Times New Roman"/>
          <w:b w:val="false"/>
          <w:i w:val="false"/>
          <w:color w:val="000000"/>
          <w:sz w:val="28"/>
        </w:rPr>
        <w:t xml:space="preserve">
     лы аурулар мен   жобасы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санитарлық-эпи. </w:t>
      </w:r>
      <w:r>
        <w:br/>
      </w:r>
      <w:r>
        <w:rPr>
          <w:rFonts w:ascii="Times New Roman"/>
          <w:b w:val="false"/>
          <w:i w:val="false"/>
          <w:color w:val="000000"/>
          <w:sz w:val="28"/>
        </w:rPr>
        <w:t xml:space="preserve">
     демиологиялық </w:t>
      </w:r>
      <w:r>
        <w:br/>
      </w:r>
      <w:r>
        <w:rPr>
          <w:rFonts w:ascii="Times New Roman"/>
          <w:b w:val="false"/>
          <w:i w:val="false"/>
          <w:color w:val="000000"/>
          <w:sz w:val="28"/>
        </w:rPr>
        <w:t xml:space="preserve">
     станция базасын. </w:t>
      </w:r>
      <w:r>
        <w:br/>
      </w:r>
      <w:r>
        <w:rPr>
          <w:rFonts w:ascii="Times New Roman"/>
          <w:b w:val="false"/>
          <w:i w:val="false"/>
          <w:color w:val="000000"/>
          <w:sz w:val="28"/>
        </w:rPr>
        <w:t xml:space="preserve">
     да бактериялық </w:t>
      </w:r>
      <w:r>
        <w:br/>
      </w:r>
      <w:r>
        <w:rPr>
          <w:rFonts w:ascii="Times New Roman"/>
          <w:b w:val="false"/>
          <w:i w:val="false"/>
          <w:color w:val="000000"/>
          <w:sz w:val="28"/>
        </w:rPr>
        <w:t xml:space="preserve">
     және вирусты </w:t>
      </w:r>
      <w:r>
        <w:br/>
      </w:r>
      <w:r>
        <w:rPr>
          <w:rFonts w:ascii="Times New Roman"/>
          <w:b w:val="false"/>
          <w:i w:val="false"/>
          <w:color w:val="000000"/>
          <w:sz w:val="28"/>
        </w:rPr>
        <w:t xml:space="preserve">
     жұқпалы аурулар, </w:t>
      </w:r>
      <w:r>
        <w:br/>
      </w:r>
      <w:r>
        <w:rPr>
          <w:rFonts w:ascii="Times New Roman"/>
          <w:b w:val="false"/>
          <w:i w:val="false"/>
          <w:color w:val="000000"/>
          <w:sz w:val="28"/>
        </w:rPr>
        <w:t xml:space="preserve">
     оның iшiнде аса </w:t>
      </w:r>
      <w:r>
        <w:br/>
      </w:r>
      <w:r>
        <w:rPr>
          <w:rFonts w:ascii="Times New Roman"/>
          <w:b w:val="false"/>
          <w:i w:val="false"/>
          <w:color w:val="000000"/>
          <w:sz w:val="28"/>
        </w:rPr>
        <w:t xml:space="preserve">
     қауiптi және </w:t>
      </w:r>
      <w:r>
        <w:br/>
      </w:r>
      <w:r>
        <w:rPr>
          <w:rFonts w:ascii="Times New Roman"/>
          <w:b w:val="false"/>
          <w:i w:val="false"/>
          <w:color w:val="000000"/>
          <w:sz w:val="28"/>
        </w:rPr>
        <w:t xml:space="preserve">
     жаңа жұқпалы ау. </w:t>
      </w:r>
      <w:r>
        <w:br/>
      </w:r>
      <w:r>
        <w:rPr>
          <w:rFonts w:ascii="Times New Roman"/>
          <w:b w:val="false"/>
          <w:i w:val="false"/>
          <w:color w:val="000000"/>
          <w:sz w:val="28"/>
        </w:rPr>
        <w:t xml:space="preserve">
     рулар (әдеттен </w:t>
      </w:r>
      <w:r>
        <w:br/>
      </w:r>
      <w:r>
        <w:rPr>
          <w:rFonts w:ascii="Times New Roman"/>
          <w:b w:val="false"/>
          <w:i w:val="false"/>
          <w:color w:val="000000"/>
          <w:sz w:val="28"/>
        </w:rPr>
        <w:t xml:space="preserve">
     тыс пневмония, </w:t>
      </w:r>
      <w:r>
        <w:br/>
      </w:r>
      <w:r>
        <w:rPr>
          <w:rFonts w:ascii="Times New Roman"/>
          <w:b w:val="false"/>
          <w:i w:val="false"/>
          <w:color w:val="000000"/>
          <w:sz w:val="28"/>
        </w:rPr>
        <w:t xml:space="preserve">
     құс тұмауы және </w:t>
      </w:r>
      <w:r>
        <w:br/>
      </w:r>
      <w:r>
        <w:rPr>
          <w:rFonts w:ascii="Times New Roman"/>
          <w:b w:val="false"/>
          <w:i w:val="false"/>
          <w:color w:val="000000"/>
          <w:sz w:val="28"/>
        </w:rPr>
        <w:t xml:space="preserve">
     басқа) диагнос. </w:t>
      </w:r>
      <w:r>
        <w:br/>
      </w:r>
      <w:r>
        <w:rPr>
          <w:rFonts w:ascii="Times New Roman"/>
          <w:b w:val="false"/>
          <w:i w:val="false"/>
          <w:color w:val="000000"/>
          <w:sz w:val="28"/>
        </w:rPr>
        <w:t xml:space="preserve">
     тикасы жөнiндегi </w:t>
      </w:r>
      <w:r>
        <w:br/>
      </w:r>
      <w:r>
        <w:rPr>
          <w:rFonts w:ascii="Times New Roman"/>
          <w:b w:val="false"/>
          <w:i w:val="false"/>
          <w:color w:val="000000"/>
          <w:sz w:val="28"/>
        </w:rPr>
        <w:t xml:space="preserve">
     референс-зертха. </w:t>
      </w:r>
      <w:r>
        <w:br/>
      </w:r>
      <w:r>
        <w:rPr>
          <w:rFonts w:ascii="Times New Roman"/>
          <w:b w:val="false"/>
          <w:i w:val="false"/>
          <w:color w:val="000000"/>
          <w:sz w:val="28"/>
        </w:rPr>
        <w:t xml:space="preserve">
     на құру </w:t>
      </w:r>
    </w:p>
    <w:p>
      <w:pPr>
        <w:spacing w:after="0"/>
        <w:ind w:left="0"/>
        <w:jc w:val="both"/>
      </w:pPr>
      <w:r>
        <w:rPr>
          <w:rFonts w:ascii="Times New Roman"/>
          <w:b w:val="false"/>
          <w:i w:val="false"/>
          <w:color w:val="000000"/>
          <w:sz w:val="28"/>
        </w:rPr>
        <w:t xml:space="preserve">31.  Мемлекеттiк ше.  Бұйрық     ДСМ,    2005    2005 жыл  Респуб. </w:t>
      </w:r>
      <w:r>
        <w:br/>
      </w:r>
      <w:r>
        <w:rPr>
          <w:rFonts w:ascii="Times New Roman"/>
          <w:b w:val="false"/>
          <w:i w:val="false"/>
          <w:color w:val="000000"/>
          <w:sz w:val="28"/>
        </w:rPr>
        <w:t xml:space="preserve">
     караны кесiп                        жыл     - 95,3    ликалық </w:t>
      </w:r>
      <w:r>
        <w:br/>
      </w:r>
      <w:r>
        <w:rPr>
          <w:rFonts w:ascii="Times New Roman"/>
          <w:b w:val="false"/>
          <w:i w:val="false"/>
          <w:color w:val="000000"/>
          <w:sz w:val="28"/>
        </w:rPr>
        <w:t xml:space="preserve">
     өтетiн жерлерде                             2006 жыл  бюджет </w:t>
      </w:r>
      <w:r>
        <w:br/>
      </w:r>
      <w:r>
        <w:rPr>
          <w:rFonts w:ascii="Times New Roman"/>
          <w:b w:val="false"/>
          <w:i w:val="false"/>
          <w:color w:val="000000"/>
          <w:sz w:val="28"/>
        </w:rPr>
        <w:t xml:space="preserve">
     26 санитарлық-                              - 86,1 </w:t>
      </w:r>
      <w:r>
        <w:br/>
      </w:r>
      <w:r>
        <w:rPr>
          <w:rFonts w:ascii="Times New Roman"/>
          <w:b w:val="false"/>
          <w:i w:val="false"/>
          <w:color w:val="000000"/>
          <w:sz w:val="28"/>
        </w:rPr>
        <w:t xml:space="preserve">
     карантиндiк                                 2007 жыл </w:t>
      </w:r>
      <w:r>
        <w:br/>
      </w:r>
      <w:r>
        <w:rPr>
          <w:rFonts w:ascii="Times New Roman"/>
          <w:b w:val="false"/>
          <w:i w:val="false"/>
          <w:color w:val="000000"/>
          <w:sz w:val="28"/>
        </w:rPr>
        <w:t xml:space="preserve">
     пункттер құру                               - 102,6 </w:t>
      </w:r>
    </w:p>
    <w:p>
      <w:pPr>
        <w:spacing w:after="0"/>
        <w:ind w:left="0"/>
        <w:jc w:val="both"/>
      </w:pPr>
      <w:r>
        <w:rPr>
          <w:rFonts w:ascii="Times New Roman"/>
          <w:b w:val="false"/>
          <w:i w:val="false"/>
          <w:color w:val="000000"/>
          <w:sz w:val="28"/>
        </w:rPr>
        <w:t xml:space="preserve">32.  Обаға қарсы      Қазақстан  ДСМ     2005-   2005 жыл  Респуб. </w:t>
      </w:r>
      <w:r>
        <w:br/>
      </w:r>
      <w:r>
        <w:rPr>
          <w:rFonts w:ascii="Times New Roman"/>
          <w:b w:val="false"/>
          <w:i w:val="false"/>
          <w:color w:val="000000"/>
          <w:sz w:val="28"/>
        </w:rPr>
        <w:t xml:space="preserve">
     күрес қызметiнiң Республи.          2006    - 45,9    ликалық </w:t>
      </w:r>
      <w:r>
        <w:br/>
      </w:r>
      <w:r>
        <w:rPr>
          <w:rFonts w:ascii="Times New Roman"/>
          <w:b w:val="false"/>
          <w:i w:val="false"/>
          <w:color w:val="000000"/>
          <w:sz w:val="28"/>
        </w:rPr>
        <w:t xml:space="preserve">
     зертханаларын    касының            жылдар  2006 жыл  бюджет </w:t>
      </w:r>
      <w:r>
        <w:br/>
      </w:r>
      <w:r>
        <w:rPr>
          <w:rFonts w:ascii="Times New Roman"/>
          <w:b w:val="false"/>
          <w:i w:val="false"/>
          <w:color w:val="000000"/>
          <w:sz w:val="28"/>
        </w:rPr>
        <w:t xml:space="preserve">
     жаңғыртуды       Үкiметiне                  - 91,1 </w:t>
      </w:r>
      <w:r>
        <w:br/>
      </w:r>
      <w:r>
        <w:rPr>
          <w:rFonts w:ascii="Times New Roman"/>
          <w:b w:val="false"/>
          <w:i w:val="false"/>
          <w:color w:val="000000"/>
          <w:sz w:val="28"/>
        </w:rPr>
        <w:t xml:space="preserve">
     жүргiзу          ақпарат </w:t>
      </w:r>
    </w:p>
    <w:p>
      <w:pPr>
        <w:spacing w:after="0"/>
        <w:ind w:left="0"/>
        <w:jc w:val="both"/>
      </w:pPr>
      <w:r>
        <w:rPr>
          <w:rFonts w:ascii="Times New Roman"/>
          <w:b w:val="false"/>
          <w:i w:val="false"/>
          <w:color w:val="000000"/>
          <w:sz w:val="28"/>
        </w:rPr>
        <w:t xml:space="preserve">33.  Аса қауіпті      Норма.     ДСМ     2005-   2005 жыл  Респуб. </w:t>
      </w:r>
      <w:r>
        <w:br/>
      </w:r>
      <w:r>
        <w:rPr>
          <w:rFonts w:ascii="Times New Roman"/>
          <w:b w:val="false"/>
          <w:i w:val="false"/>
          <w:color w:val="000000"/>
          <w:sz w:val="28"/>
        </w:rPr>
        <w:t xml:space="preserve">
     жұқпалы аурулар. тивтік             2007    - 506,9   ликалық </w:t>
      </w:r>
      <w:r>
        <w:br/>
      </w:r>
      <w:r>
        <w:rPr>
          <w:rFonts w:ascii="Times New Roman"/>
          <w:b w:val="false"/>
          <w:i w:val="false"/>
          <w:color w:val="000000"/>
          <w:sz w:val="28"/>
        </w:rPr>
        <w:t xml:space="preserve">
     дың табиғи ошақ. құқықтық           жылдар  2006 жыл  бюджет </w:t>
      </w:r>
      <w:r>
        <w:br/>
      </w:r>
      <w:r>
        <w:rPr>
          <w:rFonts w:ascii="Times New Roman"/>
          <w:b w:val="false"/>
          <w:i w:val="false"/>
          <w:color w:val="000000"/>
          <w:sz w:val="28"/>
        </w:rPr>
        <w:t xml:space="preserve">
     тарында алдын    кесімнің                   - 604,4 </w:t>
      </w:r>
      <w:r>
        <w:br/>
      </w:r>
      <w:r>
        <w:rPr>
          <w:rFonts w:ascii="Times New Roman"/>
          <w:b w:val="false"/>
          <w:i w:val="false"/>
          <w:color w:val="000000"/>
          <w:sz w:val="28"/>
        </w:rPr>
        <w:t xml:space="preserve">
     алу және iндетке жобасы                     2007 жыл </w:t>
      </w:r>
      <w:r>
        <w:br/>
      </w:r>
      <w:r>
        <w:rPr>
          <w:rFonts w:ascii="Times New Roman"/>
          <w:b w:val="false"/>
          <w:i w:val="false"/>
          <w:color w:val="000000"/>
          <w:sz w:val="28"/>
        </w:rPr>
        <w:t xml:space="preserve">
     қарсы iс-шара.                              - 787,2 </w:t>
      </w:r>
      <w:r>
        <w:br/>
      </w:r>
      <w:r>
        <w:rPr>
          <w:rFonts w:ascii="Times New Roman"/>
          <w:b w:val="false"/>
          <w:i w:val="false"/>
          <w:color w:val="000000"/>
          <w:sz w:val="28"/>
        </w:rPr>
        <w:t xml:space="preserve">
     ларды жүргiзудiң </w:t>
      </w:r>
      <w:r>
        <w:br/>
      </w:r>
      <w:r>
        <w:rPr>
          <w:rFonts w:ascii="Times New Roman"/>
          <w:b w:val="false"/>
          <w:i w:val="false"/>
          <w:color w:val="000000"/>
          <w:sz w:val="28"/>
        </w:rPr>
        <w:t xml:space="preserve">
     қажетті көлемiне </w:t>
      </w:r>
      <w:r>
        <w:br/>
      </w:r>
      <w:r>
        <w:rPr>
          <w:rFonts w:ascii="Times New Roman"/>
          <w:b w:val="false"/>
          <w:i w:val="false"/>
          <w:color w:val="000000"/>
          <w:sz w:val="28"/>
        </w:rPr>
        <w:t xml:space="preserve">
     сәйкес обаға </w:t>
      </w:r>
      <w:r>
        <w:br/>
      </w:r>
      <w:r>
        <w:rPr>
          <w:rFonts w:ascii="Times New Roman"/>
          <w:b w:val="false"/>
          <w:i w:val="false"/>
          <w:color w:val="000000"/>
          <w:sz w:val="28"/>
        </w:rPr>
        <w:t xml:space="preserve">
     қарсы мекемелер. </w:t>
      </w:r>
      <w:r>
        <w:br/>
      </w:r>
      <w:r>
        <w:rPr>
          <w:rFonts w:ascii="Times New Roman"/>
          <w:b w:val="false"/>
          <w:i w:val="false"/>
          <w:color w:val="000000"/>
          <w:sz w:val="28"/>
        </w:rPr>
        <w:t xml:space="preserve">
     дің штаттарын </w:t>
      </w:r>
      <w:r>
        <w:br/>
      </w:r>
      <w:r>
        <w:rPr>
          <w:rFonts w:ascii="Times New Roman"/>
          <w:b w:val="false"/>
          <w:i w:val="false"/>
          <w:color w:val="000000"/>
          <w:sz w:val="28"/>
        </w:rPr>
        <w:t xml:space="preserve">
     толықтыру </w:t>
      </w:r>
    </w:p>
    <w:p>
      <w:pPr>
        <w:spacing w:after="0"/>
        <w:ind w:left="0"/>
        <w:jc w:val="both"/>
      </w:pPr>
      <w:r>
        <w:rPr>
          <w:rFonts w:ascii="Times New Roman"/>
          <w:b w:val="false"/>
          <w:i w:val="false"/>
          <w:color w:val="000000"/>
          <w:sz w:val="28"/>
        </w:rPr>
        <w:t xml:space="preserve">34.  Қазақстанның     Норма.     ДСМ,    2005-   2005 жыл  Респуб. </w:t>
      </w:r>
      <w:r>
        <w:br/>
      </w:r>
      <w:r>
        <w:rPr>
          <w:rFonts w:ascii="Times New Roman"/>
          <w:b w:val="false"/>
          <w:i w:val="false"/>
          <w:color w:val="000000"/>
          <w:sz w:val="28"/>
        </w:rPr>
        <w:t xml:space="preserve">
     ДСҰ-ға кiруiн    тивтік     ИСМ     2010    - 17,5    ликалық </w:t>
      </w:r>
      <w:r>
        <w:br/>
      </w:r>
      <w:r>
        <w:rPr>
          <w:rFonts w:ascii="Times New Roman"/>
          <w:b w:val="false"/>
          <w:i w:val="false"/>
          <w:color w:val="000000"/>
          <w:sz w:val="28"/>
        </w:rPr>
        <w:t xml:space="preserve">
     ескере отырып,   құқықтық           жылдар  2006 жыл  бюджет </w:t>
      </w:r>
      <w:r>
        <w:br/>
      </w:r>
      <w:r>
        <w:rPr>
          <w:rFonts w:ascii="Times New Roman"/>
          <w:b w:val="false"/>
          <w:i w:val="false"/>
          <w:color w:val="000000"/>
          <w:sz w:val="28"/>
        </w:rPr>
        <w:t xml:space="preserve">
     халықаралық      кесiмнiң                   - 17,5 </w:t>
      </w:r>
      <w:r>
        <w:br/>
      </w:r>
      <w:r>
        <w:rPr>
          <w:rFonts w:ascii="Times New Roman"/>
          <w:b w:val="false"/>
          <w:i w:val="false"/>
          <w:color w:val="000000"/>
          <w:sz w:val="28"/>
        </w:rPr>
        <w:t>
     стандарттармен   жобасы                     2008 жыл</w:t>
      </w:r>
      <w:r>
        <w:br/>
      </w:r>
      <w:r>
        <w:rPr>
          <w:rFonts w:ascii="Times New Roman"/>
          <w:b w:val="false"/>
          <w:i w:val="false"/>
          <w:color w:val="000000"/>
          <w:sz w:val="28"/>
        </w:rPr>
        <w:t>
     ғылыми негiз.                               - 46,7</w:t>
      </w:r>
      <w:r>
        <w:br/>
      </w:r>
      <w:r>
        <w:rPr>
          <w:rFonts w:ascii="Times New Roman"/>
          <w:b w:val="false"/>
          <w:i w:val="false"/>
          <w:color w:val="000000"/>
          <w:sz w:val="28"/>
        </w:rPr>
        <w:t>
     делген және                                 2009 жыл</w:t>
      </w:r>
      <w:r>
        <w:br/>
      </w:r>
      <w:r>
        <w:rPr>
          <w:rFonts w:ascii="Times New Roman"/>
          <w:b w:val="false"/>
          <w:i w:val="false"/>
          <w:color w:val="000000"/>
          <w:sz w:val="28"/>
        </w:rPr>
        <w:t>
     үйлестiрiлген                               - 8,0</w:t>
      </w:r>
      <w:r>
        <w:br/>
      </w:r>
      <w:r>
        <w:rPr>
          <w:rFonts w:ascii="Times New Roman"/>
          <w:b w:val="false"/>
          <w:i w:val="false"/>
          <w:color w:val="000000"/>
          <w:sz w:val="28"/>
        </w:rPr>
        <w:t>
     санитарлық-эпи.                             2010 жыл</w:t>
      </w:r>
      <w:r>
        <w:br/>
      </w:r>
      <w:r>
        <w:rPr>
          <w:rFonts w:ascii="Times New Roman"/>
          <w:b w:val="false"/>
          <w:i w:val="false"/>
          <w:color w:val="000000"/>
          <w:sz w:val="28"/>
        </w:rPr>
        <w:t>
     демиологиялық                               - 5,0</w:t>
      </w:r>
      <w:r>
        <w:br/>
      </w:r>
      <w:r>
        <w:rPr>
          <w:rFonts w:ascii="Times New Roman"/>
          <w:b w:val="false"/>
          <w:i w:val="false"/>
          <w:color w:val="000000"/>
          <w:sz w:val="28"/>
        </w:rPr>
        <w:t xml:space="preserve">
     ережелер мен </w:t>
      </w:r>
      <w:r>
        <w:br/>
      </w:r>
      <w:r>
        <w:rPr>
          <w:rFonts w:ascii="Times New Roman"/>
          <w:b w:val="false"/>
          <w:i w:val="false"/>
          <w:color w:val="000000"/>
          <w:sz w:val="28"/>
        </w:rPr>
        <w:t xml:space="preserve">
     нормаларды, </w:t>
      </w:r>
      <w:r>
        <w:br/>
      </w:r>
      <w:r>
        <w:rPr>
          <w:rFonts w:ascii="Times New Roman"/>
          <w:b w:val="false"/>
          <w:i w:val="false"/>
          <w:color w:val="000000"/>
          <w:sz w:val="28"/>
        </w:rPr>
        <w:t xml:space="preserve">
     гигиеналық нор. </w:t>
      </w:r>
      <w:r>
        <w:br/>
      </w:r>
      <w:r>
        <w:rPr>
          <w:rFonts w:ascii="Times New Roman"/>
          <w:b w:val="false"/>
          <w:i w:val="false"/>
          <w:color w:val="000000"/>
          <w:sz w:val="28"/>
        </w:rPr>
        <w:t xml:space="preserve">
     мативтердi әзiр. </w:t>
      </w:r>
      <w:r>
        <w:br/>
      </w:r>
      <w:r>
        <w:rPr>
          <w:rFonts w:ascii="Times New Roman"/>
          <w:b w:val="false"/>
          <w:i w:val="false"/>
          <w:color w:val="000000"/>
          <w:sz w:val="28"/>
        </w:rPr>
        <w:t xml:space="preserve">
     леу және енгiзу </w:t>
      </w:r>
    </w:p>
    <w:p>
      <w:pPr>
        <w:spacing w:after="0"/>
        <w:ind w:left="0"/>
        <w:jc w:val="both"/>
      </w:pPr>
      <w:r>
        <w:rPr>
          <w:rFonts w:ascii="Times New Roman"/>
          <w:b w:val="false"/>
          <w:i w:val="false"/>
          <w:color w:val="000000"/>
          <w:sz w:val="28"/>
        </w:rPr>
        <w:t xml:space="preserve">35.  Санитарлық-эпи.  Норма.     ДСМ     2006    Шығыстар </w:t>
      </w:r>
      <w:r>
        <w:br/>
      </w:r>
      <w:r>
        <w:rPr>
          <w:rFonts w:ascii="Times New Roman"/>
          <w:b w:val="false"/>
          <w:i w:val="false"/>
          <w:color w:val="000000"/>
          <w:sz w:val="28"/>
        </w:rPr>
        <w:t xml:space="preserve">
     демиологиялық    тивтік             жылдың  болжан. </w:t>
      </w:r>
      <w:r>
        <w:br/>
      </w:r>
      <w:r>
        <w:rPr>
          <w:rFonts w:ascii="Times New Roman"/>
          <w:b w:val="false"/>
          <w:i w:val="false"/>
          <w:color w:val="000000"/>
          <w:sz w:val="28"/>
        </w:rPr>
        <w:t xml:space="preserve">
     қадағалау мем.   құқықтық           I тоқ.  байды </w:t>
      </w:r>
      <w:r>
        <w:br/>
      </w:r>
      <w:r>
        <w:rPr>
          <w:rFonts w:ascii="Times New Roman"/>
          <w:b w:val="false"/>
          <w:i w:val="false"/>
          <w:color w:val="000000"/>
          <w:sz w:val="28"/>
        </w:rPr>
        <w:t xml:space="preserve">
     лекеттiк орган.  кесімнiң           саны </w:t>
      </w:r>
      <w:r>
        <w:br/>
      </w:r>
      <w:r>
        <w:rPr>
          <w:rFonts w:ascii="Times New Roman"/>
          <w:b w:val="false"/>
          <w:i w:val="false"/>
          <w:color w:val="000000"/>
          <w:sz w:val="28"/>
        </w:rPr>
        <w:t xml:space="preserve">
     дарының қызме.   жобасы </w:t>
      </w:r>
      <w:r>
        <w:br/>
      </w:r>
      <w:r>
        <w:rPr>
          <w:rFonts w:ascii="Times New Roman"/>
          <w:b w:val="false"/>
          <w:i w:val="false"/>
          <w:color w:val="000000"/>
          <w:sz w:val="28"/>
        </w:rPr>
        <w:t xml:space="preserve">
     тiне тауарлар </w:t>
      </w:r>
      <w:r>
        <w:br/>
      </w:r>
      <w:r>
        <w:rPr>
          <w:rFonts w:ascii="Times New Roman"/>
          <w:b w:val="false"/>
          <w:i w:val="false"/>
          <w:color w:val="000000"/>
          <w:sz w:val="28"/>
        </w:rPr>
        <w:t xml:space="preserve">
     мен қызметтердi </w:t>
      </w:r>
      <w:r>
        <w:br/>
      </w:r>
      <w:r>
        <w:rPr>
          <w:rFonts w:ascii="Times New Roman"/>
          <w:b w:val="false"/>
          <w:i w:val="false"/>
          <w:color w:val="000000"/>
          <w:sz w:val="28"/>
        </w:rPr>
        <w:t xml:space="preserve">
     қауiпсiз өндi. </w:t>
      </w:r>
      <w:r>
        <w:br/>
      </w:r>
      <w:r>
        <w:rPr>
          <w:rFonts w:ascii="Times New Roman"/>
          <w:b w:val="false"/>
          <w:i w:val="false"/>
          <w:color w:val="000000"/>
          <w:sz w:val="28"/>
        </w:rPr>
        <w:t xml:space="preserve">
     рудi үйрететiн </w:t>
      </w:r>
      <w:r>
        <w:br/>
      </w:r>
      <w:r>
        <w:rPr>
          <w:rFonts w:ascii="Times New Roman"/>
          <w:b w:val="false"/>
          <w:i w:val="false"/>
          <w:color w:val="000000"/>
          <w:sz w:val="28"/>
        </w:rPr>
        <w:t xml:space="preserve">
     және ынталанды. </w:t>
      </w:r>
      <w:r>
        <w:br/>
      </w:r>
      <w:r>
        <w:rPr>
          <w:rFonts w:ascii="Times New Roman"/>
          <w:b w:val="false"/>
          <w:i w:val="false"/>
          <w:color w:val="000000"/>
          <w:sz w:val="28"/>
        </w:rPr>
        <w:t xml:space="preserve">
     ратын шараларды </w:t>
      </w:r>
      <w:r>
        <w:br/>
      </w:r>
      <w:r>
        <w:rPr>
          <w:rFonts w:ascii="Times New Roman"/>
          <w:b w:val="false"/>
          <w:i w:val="false"/>
          <w:color w:val="000000"/>
          <w:sz w:val="28"/>
        </w:rPr>
        <w:t xml:space="preserve">
     көздейтiн ныса. </w:t>
      </w:r>
      <w:r>
        <w:br/>
      </w:r>
      <w:r>
        <w:rPr>
          <w:rFonts w:ascii="Times New Roman"/>
          <w:b w:val="false"/>
          <w:i w:val="false"/>
          <w:color w:val="000000"/>
          <w:sz w:val="28"/>
        </w:rPr>
        <w:t xml:space="preserve">
     нын енгiзу </w:t>
      </w:r>
    </w:p>
    <w:p>
      <w:pPr>
        <w:spacing w:after="0"/>
        <w:ind w:left="0"/>
        <w:jc w:val="both"/>
      </w:pPr>
      <w:r>
        <w:rPr>
          <w:rFonts w:ascii="Times New Roman"/>
          <w:b w:val="false"/>
          <w:i w:val="false"/>
          <w:color w:val="000000"/>
          <w:sz w:val="28"/>
        </w:rPr>
        <w:t xml:space="preserve">36.  Медицина ұйым.   Норма.     ДСМ,    2006    Шығыстар </w:t>
      </w:r>
      <w:r>
        <w:br/>
      </w:r>
      <w:r>
        <w:rPr>
          <w:rFonts w:ascii="Times New Roman"/>
          <w:b w:val="false"/>
          <w:i w:val="false"/>
          <w:color w:val="000000"/>
          <w:sz w:val="28"/>
        </w:rPr>
        <w:t xml:space="preserve">
     дарындағы ауру.  тивтiк     халық.  жыл     болжан. </w:t>
      </w:r>
      <w:r>
        <w:br/>
      </w:r>
      <w:r>
        <w:rPr>
          <w:rFonts w:ascii="Times New Roman"/>
          <w:b w:val="false"/>
          <w:i w:val="false"/>
          <w:color w:val="000000"/>
          <w:sz w:val="28"/>
        </w:rPr>
        <w:t xml:space="preserve">
     ханаiшiлiк жұқ.  құқықтық   аралық          байды </w:t>
      </w:r>
      <w:r>
        <w:br/>
      </w:r>
      <w:r>
        <w:rPr>
          <w:rFonts w:ascii="Times New Roman"/>
          <w:b w:val="false"/>
          <w:i w:val="false"/>
          <w:color w:val="000000"/>
          <w:sz w:val="28"/>
        </w:rPr>
        <w:t xml:space="preserve">
     палы ауруларды   кесiмнiң   ұйымдар </w:t>
      </w:r>
      <w:r>
        <w:br/>
      </w:r>
      <w:r>
        <w:rPr>
          <w:rFonts w:ascii="Times New Roman"/>
          <w:b w:val="false"/>
          <w:i w:val="false"/>
          <w:color w:val="000000"/>
          <w:sz w:val="28"/>
        </w:rPr>
        <w:t xml:space="preserve">
     жұқпалы дертке   жобасы     (келiсiм </w:t>
      </w:r>
      <w:r>
        <w:br/>
      </w:r>
      <w:r>
        <w:rPr>
          <w:rFonts w:ascii="Times New Roman"/>
          <w:b w:val="false"/>
          <w:i w:val="false"/>
          <w:color w:val="000000"/>
          <w:sz w:val="28"/>
        </w:rPr>
        <w:t xml:space="preserve">
     бақылау жүйесiн             бойынша)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37.  14 облыстың      Жергілiктi Облыс.  2006    2006 жыл  Респуб. </w:t>
      </w:r>
      <w:r>
        <w:br/>
      </w:r>
      <w:r>
        <w:rPr>
          <w:rFonts w:ascii="Times New Roman"/>
          <w:b w:val="false"/>
          <w:i w:val="false"/>
          <w:color w:val="000000"/>
          <w:sz w:val="28"/>
        </w:rPr>
        <w:t xml:space="preserve">
     санитарлық-эпи.  атқарушы   тардың  жыл     - 1703,5  ликалық </w:t>
      </w:r>
      <w:r>
        <w:br/>
      </w:r>
      <w:r>
        <w:rPr>
          <w:rFonts w:ascii="Times New Roman"/>
          <w:b w:val="false"/>
          <w:i w:val="false"/>
          <w:color w:val="000000"/>
          <w:sz w:val="28"/>
        </w:rPr>
        <w:t xml:space="preserve">
     демиологиялық    орган.     әкiм.                     бюджеттен </w:t>
      </w:r>
      <w:r>
        <w:br/>
      </w:r>
      <w:r>
        <w:rPr>
          <w:rFonts w:ascii="Times New Roman"/>
          <w:b w:val="false"/>
          <w:i w:val="false"/>
          <w:color w:val="000000"/>
          <w:sz w:val="28"/>
        </w:rPr>
        <w:t xml:space="preserve">
     сараптау облыс.  дардың     дiктерi                   бөлiнетiн </w:t>
      </w:r>
      <w:r>
        <w:br/>
      </w:r>
      <w:r>
        <w:rPr>
          <w:rFonts w:ascii="Times New Roman"/>
          <w:b w:val="false"/>
          <w:i w:val="false"/>
          <w:color w:val="000000"/>
          <w:sz w:val="28"/>
        </w:rPr>
        <w:t xml:space="preserve">
     тық орталықтарын қаулылары,                           мақсатты </w:t>
      </w:r>
      <w:r>
        <w:br/>
      </w:r>
      <w:r>
        <w:rPr>
          <w:rFonts w:ascii="Times New Roman"/>
          <w:b w:val="false"/>
          <w:i w:val="false"/>
          <w:color w:val="000000"/>
          <w:sz w:val="28"/>
        </w:rPr>
        <w:t xml:space="preserve">
     жаңғыртуды       ДСМ-ге                               транс. </w:t>
      </w:r>
      <w:r>
        <w:br/>
      </w:r>
      <w:r>
        <w:rPr>
          <w:rFonts w:ascii="Times New Roman"/>
          <w:b w:val="false"/>
          <w:i w:val="false"/>
          <w:color w:val="000000"/>
          <w:sz w:val="28"/>
        </w:rPr>
        <w:t xml:space="preserve">
     жүргiзу          ақпарат                              ферттер </w:t>
      </w:r>
    </w:p>
    <w:p>
      <w:pPr>
        <w:spacing w:after="0"/>
        <w:ind w:left="0"/>
        <w:jc w:val="both"/>
      </w:pPr>
      <w:r>
        <w:rPr>
          <w:rFonts w:ascii="Times New Roman"/>
          <w:b w:val="false"/>
          <w:i w:val="false"/>
          <w:color w:val="000000"/>
          <w:sz w:val="28"/>
        </w:rPr>
        <w:t xml:space="preserve">38.  Жамбыл, Қызыл.   Жергіліктi Облыс.  2007    1545,0  ликалық </w:t>
      </w:r>
      <w:r>
        <w:br/>
      </w:r>
      <w:r>
        <w:rPr>
          <w:rFonts w:ascii="Times New Roman"/>
          <w:b w:val="false"/>
          <w:i w:val="false"/>
          <w:color w:val="000000"/>
          <w:sz w:val="28"/>
        </w:rPr>
        <w:t xml:space="preserve">
     және Оңтүстiк    орган.     әкiм.                     бюджеттен </w:t>
      </w:r>
      <w:r>
        <w:br/>
      </w:r>
      <w:r>
        <w:rPr>
          <w:rFonts w:ascii="Times New Roman"/>
          <w:b w:val="false"/>
          <w:i w:val="false"/>
          <w:color w:val="000000"/>
          <w:sz w:val="28"/>
        </w:rPr>
        <w:t xml:space="preserve">
     Қазақстан облыс. дардың     дiктерi                   бөлiнетiн </w:t>
      </w:r>
      <w:r>
        <w:br/>
      </w:r>
      <w:r>
        <w:rPr>
          <w:rFonts w:ascii="Times New Roman"/>
          <w:b w:val="false"/>
          <w:i w:val="false"/>
          <w:color w:val="000000"/>
          <w:sz w:val="28"/>
        </w:rPr>
        <w:t xml:space="preserve">
     тарының 36 ау.   қаулылары,                           мақсатты </w:t>
      </w:r>
      <w:r>
        <w:br/>
      </w:r>
      <w:r>
        <w:rPr>
          <w:rFonts w:ascii="Times New Roman"/>
          <w:b w:val="false"/>
          <w:i w:val="false"/>
          <w:color w:val="000000"/>
          <w:sz w:val="28"/>
        </w:rPr>
        <w:t xml:space="preserve">
     данының санитар. ДСМ-ге                               транс. </w:t>
      </w:r>
      <w:r>
        <w:br/>
      </w:r>
      <w:r>
        <w:rPr>
          <w:rFonts w:ascii="Times New Roman"/>
          <w:b w:val="false"/>
          <w:i w:val="false"/>
          <w:color w:val="000000"/>
          <w:sz w:val="28"/>
        </w:rPr>
        <w:t xml:space="preserve">
     лық-эпидемиоло.  ақпарат                              ферттер </w:t>
      </w:r>
      <w:r>
        <w:br/>
      </w:r>
      <w:r>
        <w:rPr>
          <w:rFonts w:ascii="Times New Roman"/>
          <w:b w:val="false"/>
          <w:i w:val="false"/>
          <w:color w:val="000000"/>
          <w:sz w:val="28"/>
        </w:rPr>
        <w:t xml:space="preserve">
     гиялық сараптау </w:t>
      </w:r>
      <w:r>
        <w:br/>
      </w:r>
      <w:r>
        <w:rPr>
          <w:rFonts w:ascii="Times New Roman"/>
          <w:b w:val="false"/>
          <w:i w:val="false"/>
          <w:color w:val="000000"/>
          <w:sz w:val="28"/>
        </w:rPr>
        <w:t xml:space="preserve">
     аудандық орта. </w:t>
      </w:r>
      <w:r>
        <w:br/>
      </w:r>
      <w:r>
        <w:rPr>
          <w:rFonts w:ascii="Times New Roman"/>
          <w:b w:val="false"/>
          <w:i w:val="false"/>
          <w:color w:val="000000"/>
          <w:sz w:val="28"/>
        </w:rPr>
        <w:t xml:space="preserve">
     лықтарын кезең- </w:t>
      </w:r>
      <w:r>
        <w:br/>
      </w:r>
      <w:r>
        <w:rPr>
          <w:rFonts w:ascii="Times New Roman"/>
          <w:b w:val="false"/>
          <w:i w:val="false"/>
          <w:color w:val="000000"/>
          <w:sz w:val="28"/>
        </w:rPr>
        <w:t xml:space="preserve">
     кезеңмен жаңғыр. </w:t>
      </w:r>
      <w:r>
        <w:br/>
      </w:r>
      <w:r>
        <w:rPr>
          <w:rFonts w:ascii="Times New Roman"/>
          <w:b w:val="false"/>
          <w:i w:val="false"/>
          <w:color w:val="000000"/>
          <w:sz w:val="28"/>
        </w:rPr>
        <w:t xml:space="preserve">
     туды жүргiзу </w:t>
      </w:r>
    </w:p>
    <w:p>
      <w:pPr>
        <w:spacing w:after="0"/>
        <w:ind w:left="0"/>
        <w:jc w:val="both"/>
      </w:pPr>
      <w:r>
        <w:rPr>
          <w:rFonts w:ascii="Times New Roman"/>
          <w:b w:val="false"/>
          <w:i w:val="false"/>
          <w:color w:val="000000"/>
          <w:sz w:val="28"/>
        </w:rPr>
        <w:t xml:space="preserve">39.  Астана және      Жергiлiктi Астана  2007    2007 жыл  Респуб. </w:t>
      </w:r>
      <w:r>
        <w:br/>
      </w:r>
      <w:r>
        <w:rPr>
          <w:rFonts w:ascii="Times New Roman"/>
          <w:b w:val="false"/>
          <w:i w:val="false"/>
          <w:color w:val="000000"/>
          <w:sz w:val="28"/>
        </w:rPr>
        <w:t xml:space="preserve">
     Алматы қалала.   атқарушы   және    жыл     - 260,7   ликалық </w:t>
      </w:r>
      <w:r>
        <w:br/>
      </w:r>
      <w:r>
        <w:rPr>
          <w:rFonts w:ascii="Times New Roman"/>
          <w:b w:val="false"/>
          <w:i w:val="false"/>
          <w:color w:val="000000"/>
          <w:sz w:val="28"/>
        </w:rPr>
        <w:t xml:space="preserve">
     рының санитар.   орган.     Алматы                    бюджеттен </w:t>
      </w:r>
      <w:r>
        <w:br/>
      </w:r>
      <w:r>
        <w:rPr>
          <w:rFonts w:ascii="Times New Roman"/>
          <w:b w:val="false"/>
          <w:i w:val="false"/>
          <w:color w:val="000000"/>
          <w:sz w:val="28"/>
        </w:rPr>
        <w:t xml:space="preserve">
     лық-эпидемиоло.  дардың     қалала.                   бөлiнетін </w:t>
      </w:r>
      <w:r>
        <w:br/>
      </w:r>
      <w:r>
        <w:rPr>
          <w:rFonts w:ascii="Times New Roman"/>
          <w:b w:val="false"/>
          <w:i w:val="false"/>
          <w:color w:val="000000"/>
          <w:sz w:val="28"/>
        </w:rPr>
        <w:t xml:space="preserve">
     гиялық сараптау  қаулылары, рының                     мақсатты </w:t>
      </w:r>
      <w:r>
        <w:br/>
      </w:r>
      <w:r>
        <w:rPr>
          <w:rFonts w:ascii="Times New Roman"/>
          <w:b w:val="false"/>
          <w:i w:val="false"/>
          <w:color w:val="000000"/>
          <w:sz w:val="28"/>
        </w:rPr>
        <w:t xml:space="preserve">
     орталықтарын     ДСМ-ге     әкiм.                     транс. </w:t>
      </w:r>
      <w:r>
        <w:br/>
      </w:r>
      <w:r>
        <w:rPr>
          <w:rFonts w:ascii="Times New Roman"/>
          <w:b w:val="false"/>
          <w:i w:val="false"/>
          <w:color w:val="000000"/>
          <w:sz w:val="28"/>
        </w:rPr>
        <w:t xml:space="preserve">
     жаңғыртуды       ақпарат    дiктерi                   ферттер </w:t>
      </w:r>
      <w:r>
        <w:br/>
      </w:r>
      <w:r>
        <w:rPr>
          <w:rFonts w:ascii="Times New Roman"/>
          <w:b w:val="false"/>
          <w:i w:val="false"/>
          <w:color w:val="000000"/>
          <w:sz w:val="28"/>
        </w:rPr>
        <w:t xml:space="preserve">
     жүргiзу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293"/>
        <w:gridCol w:w="1693"/>
        <w:gridCol w:w="1953"/>
        <w:gridCol w:w="1553"/>
        <w:gridCol w:w="1613"/>
        <w:gridCol w:w="163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Алматы, Атырау, және Қарағанды облыстарының 60 ауданының аудандық санитариялық-эпидемиологиялық сараптау орталықтарына кезең-кезеңімен жаңғырту жүргізу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- 768,0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Шығыс Қазақстан, Батыс Қазақстан, Солтүстік Қазақстан, Қостанай және Павлодар облыстарының 63 ауданының аудандық санитариялық-эпидемиологиялық сараптау орталықтарына кезең-кезеңімен жаңғырту жүргізу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- 840,2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bl>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Халықтың денсаулығын сақтауға сектораралық көзқарас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42.  Қазақстан Рес.   Қазақстан  ДСМ,    2004    Шығыстар </w:t>
      </w:r>
      <w:r>
        <w:br/>
      </w:r>
      <w:r>
        <w:rPr>
          <w:rFonts w:ascii="Times New Roman"/>
          <w:b w:val="false"/>
          <w:i w:val="false"/>
          <w:color w:val="000000"/>
          <w:sz w:val="28"/>
        </w:rPr>
        <w:t xml:space="preserve">
     публикасы Үкi.   Республи.  БҒМ,    жылдың  болжан. </w:t>
      </w:r>
      <w:r>
        <w:br/>
      </w:r>
      <w:r>
        <w:rPr>
          <w:rFonts w:ascii="Times New Roman"/>
          <w:b w:val="false"/>
          <w:i w:val="false"/>
          <w:color w:val="000000"/>
          <w:sz w:val="28"/>
        </w:rPr>
        <w:t xml:space="preserve">
     метiнiң жанынан  касының    Қаржы.  IV тоқ. байды </w:t>
      </w:r>
      <w:r>
        <w:br/>
      </w:r>
      <w:r>
        <w:rPr>
          <w:rFonts w:ascii="Times New Roman"/>
          <w:b w:val="false"/>
          <w:i w:val="false"/>
          <w:color w:val="000000"/>
          <w:sz w:val="28"/>
        </w:rPr>
        <w:t xml:space="preserve">
     денсаулықты сақ. Үкiметі    минi,   саны </w:t>
      </w:r>
      <w:r>
        <w:br/>
      </w:r>
      <w:r>
        <w:rPr>
          <w:rFonts w:ascii="Times New Roman"/>
          <w:b w:val="false"/>
          <w:i w:val="false"/>
          <w:color w:val="000000"/>
          <w:sz w:val="28"/>
        </w:rPr>
        <w:t xml:space="preserve">
     тау жөнiндегi    қаулы.     Еңбек. </w:t>
      </w:r>
      <w:r>
        <w:br/>
      </w:r>
      <w:r>
        <w:rPr>
          <w:rFonts w:ascii="Times New Roman"/>
          <w:b w:val="false"/>
          <w:i w:val="false"/>
          <w:color w:val="000000"/>
          <w:sz w:val="28"/>
        </w:rPr>
        <w:t xml:space="preserve">
     Ұлттық үйлестiру сының      минi, </w:t>
      </w:r>
      <w:r>
        <w:br/>
      </w:r>
      <w:r>
        <w:rPr>
          <w:rFonts w:ascii="Times New Roman"/>
          <w:b w:val="false"/>
          <w:i w:val="false"/>
          <w:color w:val="000000"/>
          <w:sz w:val="28"/>
        </w:rPr>
        <w:t xml:space="preserve">
     кеңесiн құру     жобасы     Қорша. </w:t>
      </w:r>
      <w:r>
        <w:br/>
      </w:r>
      <w:r>
        <w:rPr>
          <w:rFonts w:ascii="Times New Roman"/>
          <w:b w:val="false"/>
          <w:i w:val="false"/>
          <w:color w:val="000000"/>
          <w:sz w:val="28"/>
        </w:rPr>
        <w:t xml:space="preserve">
                                 ғанор. </w:t>
      </w:r>
      <w:r>
        <w:br/>
      </w:r>
      <w:r>
        <w:rPr>
          <w:rFonts w:ascii="Times New Roman"/>
          <w:b w:val="false"/>
          <w:i w:val="false"/>
          <w:color w:val="000000"/>
          <w:sz w:val="28"/>
        </w:rPr>
        <w:t xml:space="preserve">
                                 таминi, </w:t>
      </w:r>
      <w:r>
        <w:br/>
      </w:r>
      <w:r>
        <w:rPr>
          <w:rFonts w:ascii="Times New Roman"/>
          <w:b w:val="false"/>
          <w:i w:val="false"/>
          <w:color w:val="000000"/>
          <w:sz w:val="28"/>
        </w:rPr>
        <w:t xml:space="preserve">
                                 МАСМ, </w:t>
      </w:r>
      <w:r>
        <w:br/>
      </w:r>
      <w:r>
        <w:rPr>
          <w:rFonts w:ascii="Times New Roman"/>
          <w:b w:val="false"/>
          <w:i w:val="false"/>
          <w:color w:val="000000"/>
          <w:sz w:val="28"/>
        </w:rPr>
        <w:t xml:space="preserve">
                                 ЭБЖМ, </w:t>
      </w:r>
      <w:r>
        <w:br/>
      </w:r>
      <w:r>
        <w:rPr>
          <w:rFonts w:ascii="Times New Roman"/>
          <w:b w:val="false"/>
          <w:i w:val="false"/>
          <w:color w:val="000000"/>
          <w:sz w:val="28"/>
        </w:rPr>
        <w:t xml:space="preserve">
                                 Әдiлет. </w:t>
      </w:r>
      <w:r>
        <w:br/>
      </w:r>
      <w:r>
        <w:rPr>
          <w:rFonts w:ascii="Times New Roman"/>
          <w:b w:val="false"/>
          <w:i w:val="false"/>
          <w:color w:val="000000"/>
          <w:sz w:val="28"/>
        </w:rPr>
        <w:t xml:space="preserve">
                                 минi, </w:t>
      </w:r>
      <w:r>
        <w:br/>
      </w:r>
      <w:r>
        <w:rPr>
          <w:rFonts w:ascii="Times New Roman"/>
          <w:b w:val="false"/>
          <w:i w:val="false"/>
          <w:color w:val="000000"/>
          <w:sz w:val="28"/>
        </w:rPr>
        <w:t xml:space="preserve">
                                 АШМ, ККМ </w:t>
      </w:r>
    </w:p>
    <w:p>
      <w:pPr>
        <w:spacing w:after="0"/>
        <w:ind w:left="0"/>
        <w:jc w:val="both"/>
      </w:pPr>
      <w:r>
        <w:rPr>
          <w:rFonts w:ascii="Times New Roman"/>
          <w:b w:val="false"/>
          <w:i w:val="false"/>
          <w:color w:val="000000"/>
          <w:sz w:val="28"/>
        </w:rPr>
        <w:t xml:space="preserve">43.  Жергілікті ат.   Жергілікті Облыс.  2004    Шығыстар </w:t>
      </w:r>
      <w:r>
        <w:br/>
      </w:r>
      <w:r>
        <w:rPr>
          <w:rFonts w:ascii="Times New Roman"/>
          <w:b w:val="false"/>
          <w:i w:val="false"/>
          <w:color w:val="000000"/>
          <w:sz w:val="28"/>
        </w:rPr>
        <w:t xml:space="preserve">
     қарушы орган.    атқарушы   тардың, жылдың  болжан. </w:t>
      </w:r>
      <w:r>
        <w:br/>
      </w:r>
      <w:r>
        <w:rPr>
          <w:rFonts w:ascii="Times New Roman"/>
          <w:b w:val="false"/>
          <w:i w:val="false"/>
          <w:color w:val="000000"/>
          <w:sz w:val="28"/>
        </w:rPr>
        <w:t xml:space="preserve">
     дардың жанынан   орган.     Астана, ІV тоқ. байды </w:t>
      </w:r>
      <w:r>
        <w:br/>
      </w:r>
      <w:r>
        <w:rPr>
          <w:rFonts w:ascii="Times New Roman"/>
          <w:b w:val="false"/>
          <w:i w:val="false"/>
          <w:color w:val="000000"/>
          <w:sz w:val="28"/>
        </w:rPr>
        <w:t xml:space="preserve">
     халықтың денсау. дардың     Алматы  саны </w:t>
      </w:r>
      <w:r>
        <w:br/>
      </w:r>
      <w:r>
        <w:rPr>
          <w:rFonts w:ascii="Times New Roman"/>
          <w:b w:val="false"/>
          <w:i w:val="false"/>
          <w:color w:val="000000"/>
          <w:sz w:val="28"/>
        </w:rPr>
        <w:t xml:space="preserve">
     лығын сақтау     қаулылары  қалала. </w:t>
      </w:r>
      <w:r>
        <w:br/>
      </w:r>
      <w:r>
        <w:rPr>
          <w:rFonts w:ascii="Times New Roman"/>
          <w:b w:val="false"/>
          <w:i w:val="false"/>
          <w:color w:val="000000"/>
          <w:sz w:val="28"/>
        </w:rPr>
        <w:t xml:space="preserve">
     мәселелері жө.              рының </w:t>
      </w:r>
      <w:r>
        <w:br/>
      </w:r>
      <w:r>
        <w:rPr>
          <w:rFonts w:ascii="Times New Roman"/>
          <w:b w:val="false"/>
          <w:i w:val="false"/>
          <w:color w:val="000000"/>
          <w:sz w:val="28"/>
        </w:rPr>
        <w:t xml:space="preserve">
     ніндегі үйлес.              әкiм. </w:t>
      </w:r>
      <w:r>
        <w:br/>
      </w:r>
      <w:r>
        <w:rPr>
          <w:rFonts w:ascii="Times New Roman"/>
          <w:b w:val="false"/>
          <w:i w:val="false"/>
          <w:color w:val="000000"/>
          <w:sz w:val="28"/>
        </w:rPr>
        <w:t xml:space="preserve">
     тіру кеңестерін             дiктерi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44.  Денсаулық сақтау Келiсiмнiң ДСМ,    2005    Шығыстар </w:t>
      </w:r>
      <w:r>
        <w:br/>
      </w:r>
      <w:r>
        <w:rPr>
          <w:rFonts w:ascii="Times New Roman"/>
          <w:b w:val="false"/>
          <w:i w:val="false"/>
          <w:color w:val="000000"/>
          <w:sz w:val="28"/>
        </w:rPr>
        <w:t xml:space="preserve">
     саласында озық   жобасы     халық.  жылдың  болжан. </w:t>
      </w:r>
      <w:r>
        <w:br/>
      </w:r>
      <w:r>
        <w:rPr>
          <w:rFonts w:ascii="Times New Roman"/>
          <w:b w:val="false"/>
          <w:i w:val="false"/>
          <w:color w:val="000000"/>
          <w:sz w:val="28"/>
        </w:rPr>
        <w:t xml:space="preserve">
     тәжiрибенi енгi.            аралық  ІІІ     байды </w:t>
      </w:r>
      <w:r>
        <w:br/>
      </w:r>
      <w:r>
        <w:rPr>
          <w:rFonts w:ascii="Times New Roman"/>
          <w:b w:val="false"/>
          <w:i w:val="false"/>
          <w:color w:val="000000"/>
          <w:sz w:val="28"/>
        </w:rPr>
        <w:t xml:space="preserve">
     зу үшiн халықа.             ұйымдар тоқсаны </w:t>
      </w:r>
      <w:r>
        <w:br/>
      </w:r>
      <w:r>
        <w:rPr>
          <w:rFonts w:ascii="Times New Roman"/>
          <w:b w:val="false"/>
          <w:i w:val="false"/>
          <w:color w:val="000000"/>
          <w:sz w:val="28"/>
        </w:rPr>
        <w:t xml:space="preserve">
     ралық ұйымдармен            (келi. </w:t>
      </w:r>
      <w:r>
        <w:br/>
      </w:r>
      <w:r>
        <w:rPr>
          <w:rFonts w:ascii="Times New Roman"/>
          <w:b w:val="false"/>
          <w:i w:val="false"/>
          <w:color w:val="000000"/>
          <w:sz w:val="28"/>
        </w:rPr>
        <w:t xml:space="preserve">
     бiрлескен iс-               сiм бо. </w:t>
      </w:r>
      <w:r>
        <w:br/>
      </w:r>
      <w:r>
        <w:rPr>
          <w:rFonts w:ascii="Times New Roman"/>
          <w:b w:val="false"/>
          <w:i w:val="false"/>
          <w:color w:val="000000"/>
          <w:sz w:val="28"/>
        </w:rPr>
        <w:t xml:space="preserve">
     шаралар әзiрлеу             йынша) </w:t>
      </w:r>
    </w:p>
    <w:p>
      <w:pPr>
        <w:spacing w:after="0"/>
        <w:ind w:left="0"/>
        <w:jc w:val="both"/>
      </w:pPr>
      <w:r>
        <w:rPr>
          <w:rFonts w:ascii="Times New Roman"/>
          <w:b w:val="false"/>
          <w:i w:val="false"/>
          <w:color w:val="000000"/>
          <w:sz w:val="28"/>
        </w:rPr>
        <w:t xml:space="preserve">45.  Апаттар медици.  Норма.     ДСМ,    2006    Бөлінген  Респуб. </w:t>
      </w:r>
      <w:r>
        <w:br/>
      </w:r>
      <w:r>
        <w:rPr>
          <w:rFonts w:ascii="Times New Roman"/>
          <w:b w:val="false"/>
          <w:i w:val="false"/>
          <w:color w:val="000000"/>
          <w:sz w:val="28"/>
        </w:rPr>
        <w:t xml:space="preserve">
     насы қызметiн    тивтiк     ТЖМ     жыл     қаражат   ликалық </w:t>
      </w:r>
      <w:r>
        <w:br/>
      </w:r>
      <w:r>
        <w:rPr>
          <w:rFonts w:ascii="Times New Roman"/>
          <w:b w:val="false"/>
          <w:i w:val="false"/>
          <w:color w:val="000000"/>
          <w:sz w:val="28"/>
        </w:rPr>
        <w:t xml:space="preserve">
     реформалау мен   құқықтық                   шегінде   және </w:t>
      </w:r>
      <w:r>
        <w:br/>
      </w:r>
      <w:r>
        <w:rPr>
          <w:rFonts w:ascii="Times New Roman"/>
          <w:b w:val="false"/>
          <w:i w:val="false"/>
          <w:color w:val="000000"/>
          <w:sz w:val="28"/>
        </w:rPr>
        <w:t xml:space="preserve">
     дамыту жөнiндегi кесімнің                             жергі. </w:t>
      </w:r>
      <w:r>
        <w:br/>
      </w:r>
      <w:r>
        <w:rPr>
          <w:rFonts w:ascii="Times New Roman"/>
          <w:b w:val="false"/>
          <w:i w:val="false"/>
          <w:color w:val="000000"/>
          <w:sz w:val="28"/>
        </w:rPr>
        <w:t xml:space="preserve">
     шараларды        жобасы                               лікті </w:t>
      </w:r>
      <w:r>
        <w:br/>
      </w:r>
      <w:r>
        <w:rPr>
          <w:rFonts w:ascii="Times New Roman"/>
          <w:b w:val="false"/>
          <w:i w:val="false"/>
          <w:color w:val="000000"/>
          <w:sz w:val="28"/>
        </w:rPr>
        <w:t>
     қабылдау                                              бюджеттер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3755"/>
        <w:gridCol w:w="2118"/>
        <w:gridCol w:w="1878"/>
        <w:gridCol w:w="1848"/>
        <w:gridCol w:w="1827"/>
        <w:gridCol w:w="1745"/>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Денсаулықты сақтаудың өзектi мәселелерi, оның iшiнде: жарақаттанудың алдын алу және оны азайту; туберкулездiң және басқа да, оның iшiнде бас бостандығынан айыру орындарынан босатылған адамдардан айналаға қауіп төндiретiн аурулардың алдын алу және таралуы жөнінде; психикалық және мiнез-құлық ауытқуы ауруларын, оның iшiнде психобелсендi заттарды қолданудан болатын ауруларды азайту жөнiнде бiрлескен iс-шаралар әзiрлеу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кесімдердің жобалары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Әділетминi, IIМ, Қорғанысминi, БҒМ, AШM, Қоршағанортаминi, Еңбекминi, облыстардың, Астана, Алматы қалаларының әкімдіктері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2005-2010 жылдар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болжанбайды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47.  Хоспистер мен    Норма.    ДСМ,Облыс. 2006-  Шығыстар </w:t>
      </w:r>
      <w:r>
        <w:br/>
      </w:r>
      <w:r>
        <w:rPr>
          <w:rFonts w:ascii="Times New Roman"/>
          <w:b w:val="false"/>
          <w:i w:val="false"/>
          <w:color w:val="000000"/>
          <w:sz w:val="28"/>
        </w:rPr>
        <w:t xml:space="preserve">
     бикелер күтiмi   тивтік    тардың,    2010   болжан. </w:t>
      </w:r>
      <w:r>
        <w:br/>
      </w:r>
      <w:r>
        <w:rPr>
          <w:rFonts w:ascii="Times New Roman"/>
          <w:b w:val="false"/>
          <w:i w:val="false"/>
          <w:color w:val="000000"/>
          <w:sz w:val="28"/>
        </w:rPr>
        <w:t xml:space="preserve">
     ауруханаларын    құқықтық  Астана     жылдар байды </w:t>
      </w:r>
      <w:r>
        <w:br/>
      </w:r>
      <w:r>
        <w:rPr>
          <w:rFonts w:ascii="Times New Roman"/>
          <w:b w:val="false"/>
          <w:i w:val="false"/>
          <w:color w:val="000000"/>
          <w:sz w:val="28"/>
        </w:rPr>
        <w:t xml:space="preserve">
     ұйымдастыруды    кесiмнiң  және </w:t>
      </w:r>
      <w:r>
        <w:br/>
      </w:r>
      <w:r>
        <w:rPr>
          <w:rFonts w:ascii="Times New Roman"/>
          <w:b w:val="false"/>
          <w:i w:val="false"/>
          <w:color w:val="000000"/>
          <w:sz w:val="28"/>
        </w:rPr>
        <w:t xml:space="preserve">
     қосқанда, оңалту жобасы,   Алматы </w:t>
      </w:r>
      <w:r>
        <w:br/>
      </w:r>
      <w:r>
        <w:rPr>
          <w:rFonts w:ascii="Times New Roman"/>
          <w:b w:val="false"/>
          <w:i w:val="false"/>
          <w:color w:val="000000"/>
          <w:sz w:val="28"/>
        </w:rPr>
        <w:t xml:space="preserve">
     және паллиатив.  ДСМ-ға    қалала. </w:t>
      </w:r>
      <w:r>
        <w:br/>
      </w:r>
      <w:r>
        <w:rPr>
          <w:rFonts w:ascii="Times New Roman"/>
          <w:b w:val="false"/>
          <w:i w:val="false"/>
          <w:color w:val="000000"/>
          <w:sz w:val="28"/>
        </w:rPr>
        <w:t xml:space="preserve">
     тік көмек қызме. ақпарат   рының </w:t>
      </w:r>
      <w:r>
        <w:br/>
      </w:r>
      <w:r>
        <w:rPr>
          <w:rFonts w:ascii="Times New Roman"/>
          <w:b w:val="false"/>
          <w:i w:val="false"/>
          <w:color w:val="000000"/>
          <w:sz w:val="28"/>
        </w:rPr>
        <w:t xml:space="preserve">
     тiн жетілдiру              әкiм. </w:t>
      </w:r>
      <w:r>
        <w:br/>
      </w:r>
      <w:r>
        <w:rPr>
          <w:rFonts w:ascii="Times New Roman"/>
          <w:b w:val="false"/>
          <w:i w:val="false"/>
          <w:color w:val="000000"/>
          <w:sz w:val="28"/>
        </w:rPr>
        <w:t xml:space="preserve">
                                дiктерi, </w:t>
      </w:r>
      <w:r>
        <w:br/>
      </w:r>
      <w:r>
        <w:rPr>
          <w:rFonts w:ascii="Times New Roman"/>
          <w:b w:val="false"/>
          <w:i w:val="false"/>
          <w:color w:val="000000"/>
          <w:sz w:val="28"/>
        </w:rPr>
        <w:t xml:space="preserve">
                                Еңбек. </w:t>
      </w:r>
      <w:r>
        <w:br/>
      </w:r>
      <w:r>
        <w:rPr>
          <w:rFonts w:ascii="Times New Roman"/>
          <w:b w:val="false"/>
          <w:i w:val="false"/>
          <w:color w:val="000000"/>
          <w:sz w:val="28"/>
        </w:rPr>
        <w:t xml:space="preserve">
                                минi, YEҰ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 Денсаулық сақтауды басқару жүйесін жетілдіру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48.  Көрсетiлетiн     Норма.     ДСМ     2004    Шығыстар </w:t>
      </w:r>
      <w:r>
        <w:br/>
      </w:r>
      <w:r>
        <w:rPr>
          <w:rFonts w:ascii="Times New Roman"/>
          <w:b w:val="false"/>
          <w:i w:val="false"/>
          <w:color w:val="000000"/>
          <w:sz w:val="28"/>
        </w:rPr>
        <w:t xml:space="preserve">
     медициналық қыз. тивтік             жылдың  болжан. </w:t>
      </w:r>
      <w:r>
        <w:br/>
      </w:r>
      <w:r>
        <w:rPr>
          <w:rFonts w:ascii="Times New Roman"/>
          <w:b w:val="false"/>
          <w:i w:val="false"/>
          <w:color w:val="000000"/>
          <w:sz w:val="28"/>
        </w:rPr>
        <w:t xml:space="preserve">
     меттердiң сапа.  құқықтық           IV тоқ. байды </w:t>
      </w:r>
      <w:r>
        <w:br/>
      </w:r>
      <w:r>
        <w:rPr>
          <w:rFonts w:ascii="Times New Roman"/>
          <w:b w:val="false"/>
          <w:i w:val="false"/>
          <w:color w:val="000000"/>
          <w:sz w:val="28"/>
        </w:rPr>
        <w:t xml:space="preserve">
     сын бақылауды    кесiмнiң           саны </w:t>
      </w:r>
      <w:r>
        <w:br/>
      </w:r>
      <w:r>
        <w:rPr>
          <w:rFonts w:ascii="Times New Roman"/>
          <w:b w:val="false"/>
          <w:i w:val="false"/>
          <w:color w:val="000000"/>
          <w:sz w:val="28"/>
        </w:rPr>
        <w:t xml:space="preserve">
     жүзеге асыру     жобасы </w:t>
      </w:r>
      <w:r>
        <w:br/>
      </w:r>
      <w:r>
        <w:rPr>
          <w:rFonts w:ascii="Times New Roman"/>
          <w:b w:val="false"/>
          <w:i w:val="false"/>
          <w:color w:val="000000"/>
          <w:sz w:val="28"/>
        </w:rPr>
        <w:t xml:space="preserve">
     ережесiн әзiрлеу </w:t>
      </w:r>
    </w:p>
    <w:p>
      <w:pPr>
        <w:spacing w:after="0"/>
        <w:ind w:left="0"/>
        <w:jc w:val="both"/>
      </w:pPr>
      <w:r>
        <w:rPr>
          <w:rFonts w:ascii="Times New Roman"/>
          <w:b w:val="false"/>
          <w:i w:val="false"/>
          <w:color w:val="000000"/>
          <w:sz w:val="28"/>
        </w:rPr>
        <w:t xml:space="preserve">49.  Медициналық, фар. Норма.     ДСМ     2004    Шығыстар </w:t>
      </w:r>
      <w:r>
        <w:br/>
      </w:r>
      <w:r>
        <w:rPr>
          <w:rFonts w:ascii="Times New Roman"/>
          <w:b w:val="false"/>
          <w:i w:val="false"/>
          <w:color w:val="000000"/>
          <w:sz w:val="28"/>
        </w:rPr>
        <w:t xml:space="preserve">
     мацевтикалық      тивтік             жылдың  болжан. </w:t>
      </w:r>
      <w:r>
        <w:br/>
      </w:r>
      <w:r>
        <w:rPr>
          <w:rFonts w:ascii="Times New Roman"/>
          <w:b w:val="false"/>
          <w:i w:val="false"/>
          <w:color w:val="000000"/>
          <w:sz w:val="28"/>
        </w:rPr>
        <w:t xml:space="preserve">
     қызметтің, сон.   құқықтық           IV тоқ. байды </w:t>
      </w:r>
      <w:r>
        <w:br/>
      </w:r>
      <w:r>
        <w:rPr>
          <w:rFonts w:ascii="Times New Roman"/>
          <w:b w:val="false"/>
          <w:i w:val="false"/>
          <w:color w:val="000000"/>
          <w:sz w:val="28"/>
        </w:rPr>
        <w:t xml:space="preserve">
     дай-ақ есiрткi    кесiмнiң           саны </w:t>
      </w:r>
      <w:r>
        <w:br/>
      </w:r>
      <w:r>
        <w:rPr>
          <w:rFonts w:ascii="Times New Roman"/>
          <w:b w:val="false"/>
          <w:i w:val="false"/>
          <w:color w:val="000000"/>
          <w:sz w:val="28"/>
        </w:rPr>
        <w:t xml:space="preserve">
     құралдарына,      жобасы </w:t>
      </w:r>
      <w:r>
        <w:br/>
      </w:r>
      <w:r>
        <w:rPr>
          <w:rFonts w:ascii="Times New Roman"/>
          <w:b w:val="false"/>
          <w:i w:val="false"/>
          <w:color w:val="000000"/>
          <w:sz w:val="28"/>
        </w:rPr>
        <w:t xml:space="preserve">
     психотроптық </w:t>
      </w:r>
      <w:r>
        <w:br/>
      </w:r>
      <w:r>
        <w:rPr>
          <w:rFonts w:ascii="Times New Roman"/>
          <w:b w:val="false"/>
          <w:i w:val="false"/>
          <w:color w:val="000000"/>
          <w:sz w:val="28"/>
        </w:rPr>
        <w:t xml:space="preserve">
     заттар мен пре. </w:t>
      </w:r>
      <w:r>
        <w:br/>
      </w:r>
      <w:r>
        <w:rPr>
          <w:rFonts w:ascii="Times New Roman"/>
          <w:b w:val="false"/>
          <w:i w:val="false"/>
          <w:color w:val="000000"/>
          <w:sz w:val="28"/>
        </w:rPr>
        <w:t xml:space="preserve">
     курсорлардың </w:t>
      </w:r>
      <w:r>
        <w:br/>
      </w:r>
      <w:r>
        <w:rPr>
          <w:rFonts w:ascii="Times New Roman"/>
          <w:b w:val="false"/>
          <w:i w:val="false"/>
          <w:color w:val="000000"/>
          <w:sz w:val="28"/>
        </w:rPr>
        <w:t xml:space="preserve">
     айналымымен бай. </w:t>
      </w:r>
      <w:r>
        <w:br/>
      </w:r>
      <w:r>
        <w:rPr>
          <w:rFonts w:ascii="Times New Roman"/>
          <w:b w:val="false"/>
          <w:i w:val="false"/>
          <w:color w:val="000000"/>
          <w:sz w:val="28"/>
        </w:rPr>
        <w:t xml:space="preserve">
     ланысты қызмет. </w:t>
      </w:r>
      <w:r>
        <w:br/>
      </w:r>
      <w:r>
        <w:rPr>
          <w:rFonts w:ascii="Times New Roman"/>
          <w:b w:val="false"/>
          <w:i w:val="false"/>
          <w:color w:val="000000"/>
          <w:sz w:val="28"/>
        </w:rPr>
        <w:t xml:space="preserve">
     тің жекелеген </w:t>
      </w:r>
      <w:r>
        <w:br/>
      </w:r>
      <w:r>
        <w:rPr>
          <w:rFonts w:ascii="Times New Roman"/>
          <w:b w:val="false"/>
          <w:i w:val="false"/>
          <w:color w:val="000000"/>
          <w:sz w:val="28"/>
        </w:rPr>
        <w:t xml:space="preserve">
     түрлерi, вакци. </w:t>
      </w:r>
      <w:r>
        <w:br/>
      </w:r>
      <w:r>
        <w:rPr>
          <w:rFonts w:ascii="Times New Roman"/>
          <w:b w:val="false"/>
          <w:i w:val="false"/>
          <w:color w:val="000000"/>
          <w:sz w:val="28"/>
        </w:rPr>
        <w:t xml:space="preserve">
     налар, иммуно. </w:t>
      </w:r>
      <w:r>
        <w:br/>
      </w:r>
      <w:r>
        <w:rPr>
          <w:rFonts w:ascii="Times New Roman"/>
          <w:b w:val="false"/>
          <w:i w:val="false"/>
          <w:color w:val="000000"/>
          <w:sz w:val="28"/>
        </w:rPr>
        <w:t xml:space="preserve">
     биологиялық және </w:t>
      </w:r>
      <w:r>
        <w:br/>
      </w:r>
      <w:r>
        <w:rPr>
          <w:rFonts w:ascii="Times New Roman"/>
          <w:b w:val="false"/>
          <w:i w:val="false"/>
          <w:color w:val="000000"/>
          <w:sz w:val="28"/>
        </w:rPr>
        <w:t xml:space="preserve">
     басқа да медици. </w:t>
      </w:r>
      <w:r>
        <w:br/>
      </w:r>
      <w:r>
        <w:rPr>
          <w:rFonts w:ascii="Times New Roman"/>
          <w:b w:val="false"/>
          <w:i w:val="false"/>
          <w:color w:val="000000"/>
          <w:sz w:val="28"/>
        </w:rPr>
        <w:t xml:space="preserve">
     налық препарат. </w:t>
      </w:r>
      <w:r>
        <w:br/>
      </w:r>
      <w:r>
        <w:rPr>
          <w:rFonts w:ascii="Times New Roman"/>
          <w:b w:val="false"/>
          <w:i w:val="false"/>
          <w:color w:val="000000"/>
          <w:sz w:val="28"/>
        </w:rPr>
        <w:t xml:space="preserve">
     тар сатып алу </w:t>
      </w:r>
      <w:r>
        <w:br/>
      </w:r>
      <w:r>
        <w:rPr>
          <w:rFonts w:ascii="Times New Roman"/>
          <w:b w:val="false"/>
          <w:i w:val="false"/>
          <w:color w:val="000000"/>
          <w:sz w:val="28"/>
        </w:rPr>
        <w:t xml:space="preserve">
     бойынша лицен. </w:t>
      </w:r>
      <w:r>
        <w:br/>
      </w:r>
      <w:r>
        <w:rPr>
          <w:rFonts w:ascii="Times New Roman"/>
          <w:b w:val="false"/>
          <w:i w:val="false"/>
          <w:color w:val="000000"/>
          <w:sz w:val="28"/>
        </w:rPr>
        <w:t xml:space="preserve">
     зиялау рәсімін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саласындағы жер. </w:t>
      </w:r>
      <w:r>
        <w:br/>
      </w:r>
      <w:r>
        <w:rPr>
          <w:rFonts w:ascii="Times New Roman"/>
          <w:b w:val="false"/>
          <w:i w:val="false"/>
          <w:color w:val="000000"/>
          <w:sz w:val="28"/>
        </w:rPr>
        <w:t xml:space="preserve">
     гiлiктi атқарушы </w:t>
      </w:r>
      <w:r>
        <w:br/>
      </w:r>
      <w:r>
        <w:rPr>
          <w:rFonts w:ascii="Times New Roman"/>
          <w:b w:val="false"/>
          <w:i w:val="false"/>
          <w:color w:val="000000"/>
          <w:sz w:val="28"/>
        </w:rPr>
        <w:t xml:space="preserve">
     органдарына беру </w:t>
      </w:r>
    </w:p>
    <w:p>
      <w:pPr>
        <w:spacing w:after="0"/>
        <w:ind w:left="0"/>
        <w:jc w:val="both"/>
      </w:pPr>
      <w:r>
        <w:rPr>
          <w:rFonts w:ascii="Times New Roman"/>
          <w:b w:val="false"/>
          <w:i w:val="false"/>
          <w:color w:val="000000"/>
          <w:sz w:val="28"/>
        </w:rPr>
        <w:t xml:space="preserve">50.  Амбулаториялық-  Норма.     ДСМ     2005    Бөлінген  Респуб. </w:t>
      </w:r>
      <w:r>
        <w:br/>
      </w:r>
      <w:r>
        <w:rPr>
          <w:rFonts w:ascii="Times New Roman"/>
          <w:b w:val="false"/>
          <w:i w:val="false"/>
          <w:color w:val="000000"/>
          <w:sz w:val="28"/>
        </w:rPr>
        <w:t xml:space="preserve">
     емханалық дең.   тивтік             жылдың  қаражат   ликалық </w:t>
      </w:r>
      <w:r>
        <w:br/>
      </w:r>
      <w:r>
        <w:rPr>
          <w:rFonts w:ascii="Times New Roman"/>
          <w:b w:val="false"/>
          <w:i w:val="false"/>
          <w:color w:val="000000"/>
          <w:sz w:val="28"/>
        </w:rPr>
        <w:t xml:space="preserve">
     гейде ауруларды  құқықтық           І тоқ.  шегінде   бюджет </w:t>
      </w:r>
      <w:r>
        <w:br/>
      </w:r>
      <w:r>
        <w:rPr>
          <w:rFonts w:ascii="Times New Roman"/>
          <w:b w:val="false"/>
          <w:i w:val="false"/>
          <w:color w:val="000000"/>
          <w:sz w:val="28"/>
        </w:rPr>
        <w:t xml:space="preserve">
     диагностикалау   кесiмнiң           саны </w:t>
      </w:r>
      <w:r>
        <w:br/>
      </w:r>
      <w:r>
        <w:rPr>
          <w:rFonts w:ascii="Times New Roman"/>
          <w:b w:val="false"/>
          <w:i w:val="false"/>
          <w:color w:val="000000"/>
          <w:sz w:val="28"/>
        </w:rPr>
        <w:t xml:space="preserve">
     мен емдеудiң     жобасы </w:t>
      </w:r>
      <w:r>
        <w:br/>
      </w:r>
      <w:r>
        <w:rPr>
          <w:rFonts w:ascii="Times New Roman"/>
          <w:b w:val="false"/>
          <w:i w:val="false"/>
          <w:color w:val="000000"/>
          <w:sz w:val="28"/>
        </w:rPr>
        <w:t xml:space="preserve">
     мерзiмдiк хат. </w:t>
      </w:r>
      <w:r>
        <w:br/>
      </w:r>
      <w:r>
        <w:rPr>
          <w:rFonts w:ascii="Times New Roman"/>
          <w:b w:val="false"/>
          <w:i w:val="false"/>
          <w:color w:val="000000"/>
          <w:sz w:val="28"/>
        </w:rPr>
        <w:t xml:space="preserve">
     тамаларын әзiр. </w:t>
      </w:r>
      <w:r>
        <w:br/>
      </w:r>
      <w:r>
        <w:rPr>
          <w:rFonts w:ascii="Times New Roman"/>
          <w:b w:val="false"/>
          <w:i w:val="false"/>
          <w:color w:val="000000"/>
          <w:sz w:val="28"/>
        </w:rPr>
        <w:t xml:space="preserve">
     леудi аяқтау </w:t>
      </w:r>
    </w:p>
    <w:p>
      <w:pPr>
        <w:spacing w:after="0"/>
        <w:ind w:left="0"/>
        <w:jc w:val="both"/>
      </w:pPr>
      <w:r>
        <w:rPr>
          <w:rFonts w:ascii="Times New Roman"/>
          <w:b w:val="false"/>
          <w:i w:val="false"/>
          <w:color w:val="000000"/>
          <w:sz w:val="28"/>
        </w:rPr>
        <w:t xml:space="preserve">51.  Амбулаториялық-  Норма.     ДСМ     2005    Бөлінген  Респуб. </w:t>
      </w:r>
      <w:r>
        <w:br/>
      </w:r>
      <w:r>
        <w:rPr>
          <w:rFonts w:ascii="Times New Roman"/>
          <w:b w:val="false"/>
          <w:i w:val="false"/>
          <w:color w:val="000000"/>
          <w:sz w:val="28"/>
        </w:rPr>
        <w:t xml:space="preserve">
     емханалық және   тивтік             жылдың  қаражат   ликалық </w:t>
      </w:r>
      <w:r>
        <w:br/>
      </w:r>
      <w:r>
        <w:rPr>
          <w:rFonts w:ascii="Times New Roman"/>
          <w:b w:val="false"/>
          <w:i w:val="false"/>
          <w:color w:val="000000"/>
          <w:sz w:val="28"/>
        </w:rPr>
        <w:t xml:space="preserve">
     стационарлық     құқықтық           IV тоқ. шегінде   бюджет </w:t>
      </w:r>
      <w:r>
        <w:br/>
      </w:r>
      <w:r>
        <w:rPr>
          <w:rFonts w:ascii="Times New Roman"/>
          <w:b w:val="false"/>
          <w:i w:val="false"/>
          <w:color w:val="000000"/>
          <w:sz w:val="28"/>
        </w:rPr>
        <w:t xml:space="preserve">
     деңгейлерде ау.  кесiмнiң           саны, </w:t>
      </w:r>
      <w:r>
        <w:br/>
      </w:r>
      <w:r>
        <w:rPr>
          <w:rFonts w:ascii="Times New Roman"/>
          <w:b w:val="false"/>
          <w:i w:val="false"/>
          <w:color w:val="000000"/>
          <w:sz w:val="28"/>
        </w:rPr>
        <w:t xml:space="preserve">
     руларды диагнос. жобасы             2007 </w:t>
      </w:r>
      <w:r>
        <w:br/>
      </w:r>
      <w:r>
        <w:rPr>
          <w:rFonts w:ascii="Times New Roman"/>
          <w:b w:val="false"/>
          <w:i w:val="false"/>
          <w:color w:val="000000"/>
          <w:sz w:val="28"/>
        </w:rPr>
        <w:t xml:space="preserve">
     тикалау мен ем.                     жылдың </w:t>
      </w:r>
      <w:r>
        <w:br/>
      </w:r>
      <w:r>
        <w:rPr>
          <w:rFonts w:ascii="Times New Roman"/>
          <w:b w:val="false"/>
          <w:i w:val="false"/>
          <w:color w:val="000000"/>
          <w:sz w:val="28"/>
        </w:rPr>
        <w:t xml:space="preserve">
     деудiң мерзiмдiк                    IV тоқ. </w:t>
      </w:r>
      <w:r>
        <w:br/>
      </w:r>
      <w:r>
        <w:rPr>
          <w:rFonts w:ascii="Times New Roman"/>
          <w:b w:val="false"/>
          <w:i w:val="false"/>
          <w:color w:val="000000"/>
          <w:sz w:val="28"/>
        </w:rPr>
        <w:t xml:space="preserve">
     хаттамаларын                        саны </w:t>
      </w:r>
      <w:r>
        <w:br/>
      </w:r>
      <w:r>
        <w:rPr>
          <w:rFonts w:ascii="Times New Roman"/>
          <w:b w:val="false"/>
          <w:i w:val="false"/>
          <w:color w:val="000000"/>
          <w:sz w:val="28"/>
        </w:rPr>
        <w:t xml:space="preserve">
     жетiлдiру </w:t>
      </w:r>
    </w:p>
    <w:p>
      <w:pPr>
        <w:spacing w:after="0"/>
        <w:ind w:left="0"/>
        <w:jc w:val="both"/>
      </w:pPr>
      <w:r>
        <w:rPr>
          <w:rFonts w:ascii="Times New Roman"/>
          <w:b w:val="false"/>
          <w:i w:val="false"/>
          <w:color w:val="000000"/>
          <w:sz w:val="28"/>
        </w:rPr>
        <w:t xml:space="preserve">52.  Денсаулық сақ.   Қазақстан  ДСМ,    2005-   2005 жыл  Респуб. </w:t>
      </w:r>
      <w:r>
        <w:br/>
      </w:r>
      <w:r>
        <w:rPr>
          <w:rFonts w:ascii="Times New Roman"/>
          <w:b w:val="false"/>
          <w:i w:val="false"/>
          <w:color w:val="000000"/>
          <w:sz w:val="28"/>
        </w:rPr>
        <w:t xml:space="preserve">
     таудың бiрыңғай  Республи.  АБА,    2010    - 300,0   ликалық </w:t>
      </w:r>
      <w:r>
        <w:br/>
      </w:r>
      <w:r>
        <w:rPr>
          <w:rFonts w:ascii="Times New Roman"/>
          <w:b w:val="false"/>
          <w:i w:val="false"/>
          <w:color w:val="000000"/>
          <w:sz w:val="28"/>
        </w:rPr>
        <w:t xml:space="preserve">
     ақпараттық       касының    облыс.  жылдар  2006 жыл  бюджет </w:t>
      </w:r>
      <w:r>
        <w:br/>
      </w:r>
      <w:r>
        <w:rPr>
          <w:rFonts w:ascii="Times New Roman"/>
          <w:b w:val="false"/>
          <w:i w:val="false"/>
          <w:color w:val="000000"/>
          <w:sz w:val="28"/>
        </w:rPr>
        <w:t xml:space="preserve">
     жүйесiн құру,    Үкiметі    тардың,         - 883,4 </w:t>
      </w:r>
      <w:r>
        <w:br/>
      </w:r>
      <w:r>
        <w:rPr>
          <w:rFonts w:ascii="Times New Roman"/>
          <w:b w:val="false"/>
          <w:i w:val="false"/>
          <w:color w:val="000000"/>
          <w:sz w:val="28"/>
        </w:rPr>
        <w:t xml:space="preserve">
     соның ішінде     қаулысының Астана,         2007 жыл </w:t>
      </w:r>
      <w:r>
        <w:br/>
      </w:r>
      <w:r>
        <w:rPr>
          <w:rFonts w:ascii="Times New Roman"/>
          <w:b w:val="false"/>
          <w:i w:val="false"/>
          <w:color w:val="000000"/>
          <w:sz w:val="28"/>
        </w:rPr>
        <w:t xml:space="preserve">
     пациенттердің    жобасы     Алматы          - 647,9 </w:t>
      </w:r>
      <w:r>
        <w:br/>
      </w:r>
      <w:r>
        <w:rPr>
          <w:rFonts w:ascii="Times New Roman"/>
          <w:b w:val="false"/>
          <w:i w:val="false"/>
          <w:color w:val="000000"/>
          <w:sz w:val="28"/>
        </w:rPr>
        <w:t>
     медициналық ұлт-            қалала.         2008 жыл</w:t>
      </w:r>
      <w:r>
        <w:br/>
      </w:r>
      <w:r>
        <w:rPr>
          <w:rFonts w:ascii="Times New Roman"/>
          <w:b w:val="false"/>
          <w:i w:val="false"/>
          <w:color w:val="000000"/>
          <w:sz w:val="28"/>
        </w:rPr>
        <w:t>
     тық электрондық             рының           - 1302,5</w:t>
      </w:r>
      <w:r>
        <w:br/>
      </w:r>
      <w:r>
        <w:rPr>
          <w:rFonts w:ascii="Times New Roman"/>
          <w:b w:val="false"/>
          <w:i w:val="false"/>
          <w:color w:val="000000"/>
          <w:sz w:val="28"/>
        </w:rPr>
        <w:t>
     картотекасын                әкiм.           2009 жыл</w:t>
      </w:r>
      <w:r>
        <w:br/>
      </w:r>
      <w:r>
        <w:rPr>
          <w:rFonts w:ascii="Times New Roman"/>
          <w:b w:val="false"/>
          <w:i w:val="false"/>
          <w:color w:val="000000"/>
          <w:sz w:val="28"/>
        </w:rPr>
        <w:t>
     қалыптастыру                дiктерi         - 602,4</w:t>
      </w:r>
      <w:r>
        <w:br/>
      </w:r>
      <w:r>
        <w:rPr>
          <w:rFonts w:ascii="Times New Roman"/>
          <w:b w:val="false"/>
          <w:i w:val="false"/>
          <w:color w:val="000000"/>
          <w:sz w:val="28"/>
        </w:rPr>
        <w:t>
                                                 2010 жыл</w:t>
      </w:r>
      <w:r>
        <w:br/>
      </w:r>
      <w:r>
        <w:rPr>
          <w:rFonts w:ascii="Times New Roman"/>
          <w:b w:val="false"/>
          <w:i w:val="false"/>
          <w:color w:val="000000"/>
          <w:sz w:val="28"/>
        </w:rPr>
        <w:t>
                                                 - 592,1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3659"/>
        <w:gridCol w:w="2321"/>
        <w:gridCol w:w="1523"/>
        <w:gridCol w:w="1632"/>
        <w:gridCol w:w="2040"/>
        <w:gridCol w:w="1762"/>
      </w:tblGrid>
      <w:tr>
        <w:trPr>
          <w:trHeight w:val="4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Стационарлар мен амбулаториялық-емха-налық буынға арнал- </w:t>
            </w:r>
            <w:r>
              <w:br/>
            </w:r>
            <w:r>
              <w:rPr>
                <w:rFonts w:ascii="Times New Roman"/>
                <w:b w:val="false"/>
                <w:i w:val="false"/>
                <w:color w:val="000000"/>
                <w:sz w:val="20"/>
              </w:rPr>
              <w:t xml:space="preserve">
ған ауруларды диагн- </w:t>
            </w:r>
            <w:r>
              <w:br/>
            </w:r>
            <w:r>
              <w:rPr>
                <w:rFonts w:ascii="Times New Roman"/>
                <w:b w:val="false"/>
                <w:i w:val="false"/>
                <w:color w:val="000000"/>
                <w:sz w:val="20"/>
              </w:rPr>
              <w:t xml:space="preserve">
остикалау мен емдеу хаттамаларын одан әрi жетiлдiрудi және </w:t>
            </w:r>
            <w:r>
              <w:br/>
            </w:r>
            <w:r>
              <w:rPr>
                <w:rFonts w:ascii="Times New Roman"/>
                <w:b w:val="false"/>
                <w:i w:val="false"/>
                <w:color w:val="000000"/>
                <w:sz w:val="20"/>
              </w:rPr>
              <w:t xml:space="preserve">
енгiзудi жүзеге асы- </w:t>
            </w:r>
            <w:r>
              <w:br/>
            </w:r>
            <w:r>
              <w:rPr>
                <w:rFonts w:ascii="Times New Roman"/>
                <w:b w:val="false"/>
                <w:i w:val="false"/>
                <w:color w:val="000000"/>
                <w:sz w:val="20"/>
              </w:rPr>
              <w:t xml:space="preserve">
ру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бұйрығы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жылдың III тоқсаны, </w:t>
            </w:r>
            <w:r>
              <w:br/>
            </w:r>
            <w:r>
              <w:rPr>
                <w:rFonts w:ascii="Times New Roman"/>
                <w:b w:val="false"/>
                <w:i w:val="false"/>
                <w:color w:val="000000"/>
                <w:sz w:val="20"/>
              </w:rPr>
              <w:t>
2007 жылдың IV тоқсаны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- 12,03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Респуб-ликалықбюджет </w:t>
            </w:r>
          </w:p>
        </w:tc>
      </w:tr>
      <w:tr>
        <w:trPr>
          <w:trHeight w:val="4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Облыстарда және Астана, Алматы қалаларында ақпараттық-талдау орталықтарын құру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қаулылары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Алматы қалаларының әкiмдiктерi</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 - 107,9 2007 жыл - 41,4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бөлінетін мақсатты трансферттер</w:t>
            </w:r>
          </w:p>
        </w:tc>
      </w:tr>
      <w:tr>
        <w:trPr>
          <w:trHeight w:val="4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ақпараттық талдау орталығын құру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- 446,5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bl>
    <w:p>
      <w:pPr>
        <w:spacing w:after="0"/>
        <w:ind w:left="0"/>
        <w:jc w:val="both"/>
      </w:pPr>
      <w:r>
        <w:rPr>
          <w:rFonts w:ascii="Times New Roman"/>
          <w:b w:val="false"/>
          <w:i w:val="false"/>
          <w:color w:val="000000"/>
          <w:sz w:val="28"/>
        </w:rPr>
        <w:t xml:space="preserve">55.  Бастапқы медици. Жергiлiктi Облыс.  2006    Бөлінген  Жергі. </w:t>
      </w:r>
      <w:r>
        <w:br/>
      </w:r>
      <w:r>
        <w:rPr>
          <w:rFonts w:ascii="Times New Roman"/>
          <w:b w:val="false"/>
          <w:i w:val="false"/>
          <w:color w:val="000000"/>
          <w:sz w:val="28"/>
        </w:rPr>
        <w:t xml:space="preserve">
     налық санитарлық атқарушы   тардың, жыл     қаражат   лікті </w:t>
      </w:r>
      <w:r>
        <w:br/>
      </w:r>
      <w:r>
        <w:rPr>
          <w:rFonts w:ascii="Times New Roman"/>
          <w:b w:val="false"/>
          <w:i w:val="false"/>
          <w:color w:val="000000"/>
          <w:sz w:val="28"/>
        </w:rPr>
        <w:t xml:space="preserve">
     көмек қызметте.  орган.     Астана,         шегінде   бюджеттер </w:t>
      </w:r>
      <w:r>
        <w:br/>
      </w:r>
      <w:r>
        <w:rPr>
          <w:rFonts w:ascii="Times New Roman"/>
          <w:b w:val="false"/>
          <w:i w:val="false"/>
          <w:color w:val="000000"/>
          <w:sz w:val="28"/>
        </w:rPr>
        <w:t xml:space="preserve">
     рiн стационар.   дардың     Алматы </w:t>
      </w:r>
      <w:r>
        <w:br/>
      </w:r>
      <w:r>
        <w:rPr>
          <w:rFonts w:ascii="Times New Roman"/>
          <w:b w:val="false"/>
          <w:i w:val="false"/>
          <w:color w:val="000000"/>
          <w:sz w:val="28"/>
        </w:rPr>
        <w:t xml:space="preserve">
     лардан ұйымдық   қаулылары  қалала. </w:t>
      </w:r>
      <w:r>
        <w:br/>
      </w:r>
      <w:r>
        <w:rPr>
          <w:rFonts w:ascii="Times New Roman"/>
          <w:b w:val="false"/>
          <w:i w:val="false"/>
          <w:color w:val="000000"/>
          <w:sz w:val="28"/>
        </w:rPr>
        <w:t xml:space="preserve">
     және қаржылық               рының </w:t>
      </w:r>
      <w:r>
        <w:br/>
      </w:r>
      <w:r>
        <w:rPr>
          <w:rFonts w:ascii="Times New Roman"/>
          <w:b w:val="false"/>
          <w:i w:val="false"/>
          <w:color w:val="000000"/>
          <w:sz w:val="28"/>
        </w:rPr>
        <w:t xml:space="preserve">
     бөлуге кiрiсу               әкiм. </w:t>
      </w:r>
      <w:r>
        <w:br/>
      </w:r>
      <w:r>
        <w:rPr>
          <w:rFonts w:ascii="Times New Roman"/>
          <w:b w:val="false"/>
          <w:i w:val="false"/>
          <w:color w:val="000000"/>
          <w:sz w:val="28"/>
        </w:rPr>
        <w:t xml:space="preserve">
                                 дiктерi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3443"/>
        <w:gridCol w:w="2300"/>
        <w:gridCol w:w="1669"/>
        <w:gridCol w:w="1660"/>
        <w:gridCol w:w="1931"/>
        <w:gridCol w:w="1823"/>
      </w:tblGrid>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iсiн реформалау мен дамытудың 2005-2010 жылдарға арналған мемлекеттiк бағдарламасы мониторингiнiң әрi құрамдастарының тиiмдiлігін бағалау жүйесiн әзiрлеу және енгiзу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Астана, Алматы қалала- </w:t>
            </w:r>
            <w:r>
              <w:br/>
            </w:r>
            <w:r>
              <w:rPr>
                <w:rFonts w:ascii="Times New Roman"/>
                <w:b w:val="false"/>
                <w:i w:val="false"/>
                <w:color w:val="000000"/>
                <w:sz w:val="20"/>
              </w:rPr>
              <w:t xml:space="preserve">
рының әкімдік-тері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2005 - 2008, 2010 жылдар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жыл - 10,0</w:t>
            </w:r>
            <w:r>
              <w:br/>
            </w:r>
            <w:r>
              <w:rPr>
                <w:rFonts w:ascii="Times New Roman"/>
                <w:b w:val="false"/>
                <w:i w:val="false"/>
                <w:color w:val="000000"/>
                <w:sz w:val="20"/>
              </w:rPr>
              <w:t>
2006 жыл - 14,7</w:t>
            </w:r>
            <w:r>
              <w:br/>
            </w:r>
            <w:r>
              <w:rPr>
                <w:rFonts w:ascii="Times New Roman"/>
                <w:b w:val="false"/>
                <w:i w:val="false"/>
                <w:color w:val="000000"/>
                <w:sz w:val="20"/>
              </w:rPr>
              <w:t>
2007 жыл - 19,0</w:t>
            </w:r>
            <w:r>
              <w:br/>
            </w:r>
            <w:r>
              <w:rPr>
                <w:rFonts w:ascii="Times New Roman"/>
                <w:b w:val="false"/>
                <w:i w:val="false"/>
                <w:color w:val="000000"/>
                <w:sz w:val="20"/>
              </w:rPr>
              <w:t>
2008 жыл - 10,6</w:t>
            </w:r>
            <w:r>
              <w:br/>
            </w:r>
            <w:r>
              <w:rPr>
                <w:rFonts w:ascii="Times New Roman"/>
                <w:b w:val="false"/>
                <w:i w:val="false"/>
                <w:color w:val="000000"/>
                <w:sz w:val="20"/>
              </w:rPr>
              <w:t>
2010 жыл - 3,0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уәкi- </w:t>
            </w:r>
            <w:r>
              <w:br/>
            </w:r>
            <w:r>
              <w:rPr>
                <w:rFonts w:ascii="Times New Roman"/>
                <w:b w:val="false"/>
                <w:i w:val="false"/>
                <w:color w:val="000000"/>
                <w:sz w:val="20"/>
              </w:rPr>
              <w:t xml:space="preserve">
леттi органның мамандарын оқыту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2007 - 2010 жылдар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- 40,0</w:t>
            </w:r>
            <w:r>
              <w:br/>
            </w:r>
            <w:r>
              <w:rPr>
                <w:rFonts w:ascii="Times New Roman"/>
                <w:b w:val="false"/>
                <w:i w:val="false"/>
                <w:color w:val="000000"/>
                <w:sz w:val="20"/>
              </w:rPr>
              <w:t>
2008 жыл - 60,0</w:t>
            </w:r>
            <w:r>
              <w:br/>
            </w:r>
            <w:r>
              <w:rPr>
                <w:rFonts w:ascii="Times New Roman"/>
                <w:b w:val="false"/>
                <w:i w:val="false"/>
                <w:color w:val="000000"/>
                <w:sz w:val="20"/>
              </w:rPr>
              <w:t>
2009 жыл - 20,8</w:t>
            </w:r>
            <w:r>
              <w:br/>
            </w:r>
            <w:r>
              <w:rPr>
                <w:rFonts w:ascii="Times New Roman"/>
                <w:b w:val="false"/>
                <w:i w:val="false"/>
                <w:color w:val="000000"/>
                <w:sz w:val="20"/>
              </w:rPr>
              <w:t>
2010 жыл - 7,9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Респуб-ликалықбюджет- </w:t>
            </w:r>
            <w:r>
              <w:br/>
            </w:r>
            <w:r>
              <w:rPr>
                <w:rFonts w:ascii="Times New Roman"/>
                <w:b w:val="false"/>
                <w:i w:val="false"/>
                <w:color w:val="000000"/>
                <w:sz w:val="20"/>
              </w:rPr>
              <w:t xml:space="preserve">
тен </w:t>
            </w:r>
          </w:p>
        </w:tc>
      </w:tr>
    </w:tbl>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Қаржыландыру жүйесін жетілдірудің негізгі тәсілдері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56.  Өңiрлерде ден.   Әдiсте.    ДСМ     2004    Шығыстар </w:t>
      </w:r>
      <w:r>
        <w:br/>
      </w:r>
      <w:r>
        <w:rPr>
          <w:rFonts w:ascii="Times New Roman"/>
          <w:b w:val="false"/>
          <w:i w:val="false"/>
          <w:color w:val="000000"/>
          <w:sz w:val="28"/>
        </w:rPr>
        <w:t xml:space="preserve">
     саулық сақтаудың мелiк              жылдың  болжан. </w:t>
      </w:r>
      <w:r>
        <w:br/>
      </w:r>
      <w:r>
        <w:rPr>
          <w:rFonts w:ascii="Times New Roman"/>
          <w:b w:val="false"/>
          <w:i w:val="false"/>
          <w:color w:val="000000"/>
          <w:sz w:val="28"/>
        </w:rPr>
        <w:t xml:space="preserve">
     бюджетін облыс.  ұсы.               IV      байды </w:t>
      </w:r>
      <w:r>
        <w:br/>
      </w:r>
      <w:r>
        <w:rPr>
          <w:rFonts w:ascii="Times New Roman"/>
          <w:b w:val="false"/>
          <w:i w:val="false"/>
          <w:color w:val="000000"/>
          <w:sz w:val="28"/>
        </w:rPr>
        <w:t xml:space="preserve">
     тық деңгейде     нымдар             тоқсаны </w:t>
      </w:r>
      <w:r>
        <w:br/>
      </w:r>
      <w:r>
        <w:rPr>
          <w:rFonts w:ascii="Times New Roman"/>
          <w:b w:val="false"/>
          <w:i w:val="false"/>
          <w:color w:val="000000"/>
          <w:sz w:val="28"/>
        </w:rPr>
        <w:t xml:space="preserve">
     шоғырландыруды </w:t>
      </w:r>
      <w:r>
        <w:br/>
      </w:r>
      <w:r>
        <w:rPr>
          <w:rFonts w:ascii="Times New Roman"/>
          <w:b w:val="false"/>
          <w:i w:val="false"/>
          <w:color w:val="000000"/>
          <w:sz w:val="28"/>
        </w:rPr>
        <w:t xml:space="preserve">
     жүргiзудiң әдiс. </w:t>
      </w:r>
      <w:r>
        <w:br/>
      </w:r>
      <w:r>
        <w:rPr>
          <w:rFonts w:ascii="Times New Roman"/>
          <w:b w:val="false"/>
          <w:i w:val="false"/>
          <w:color w:val="000000"/>
          <w:sz w:val="28"/>
        </w:rPr>
        <w:t xml:space="preserve">
     темесiн әзiрлеу </w:t>
      </w:r>
    </w:p>
    <w:p>
      <w:pPr>
        <w:spacing w:after="0"/>
        <w:ind w:left="0"/>
        <w:jc w:val="both"/>
      </w:pPr>
      <w:r>
        <w:rPr>
          <w:rFonts w:ascii="Times New Roman"/>
          <w:b w:val="false"/>
          <w:i w:val="false"/>
          <w:color w:val="000000"/>
          <w:sz w:val="28"/>
        </w:rPr>
        <w:t xml:space="preserve">57.  Денсаулық сақ.   Норма.     ДСМ,    а) 2004 Шығыстар </w:t>
      </w:r>
      <w:r>
        <w:br/>
      </w:r>
      <w:r>
        <w:rPr>
          <w:rFonts w:ascii="Times New Roman"/>
          <w:b w:val="false"/>
          <w:i w:val="false"/>
          <w:color w:val="000000"/>
          <w:sz w:val="28"/>
        </w:rPr>
        <w:t xml:space="preserve">
     таудың ұлттық    тивтiк     ЭБЖМ,   жылдың  болжан. </w:t>
      </w:r>
      <w:r>
        <w:br/>
      </w:r>
      <w:r>
        <w:rPr>
          <w:rFonts w:ascii="Times New Roman"/>
          <w:b w:val="false"/>
          <w:i w:val="false"/>
          <w:color w:val="000000"/>
          <w:sz w:val="28"/>
        </w:rPr>
        <w:t xml:space="preserve">
     шоттарын (бұдан  құқықтық   Қаржы.  ІV тоқ. байды </w:t>
      </w:r>
      <w:r>
        <w:br/>
      </w:r>
      <w:r>
        <w:rPr>
          <w:rFonts w:ascii="Times New Roman"/>
          <w:b w:val="false"/>
          <w:i w:val="false"/>
          <w:color w:val="000000"/>
          <w:sz w:val="28"/>
        </w:rPr>
        <w:t xml:space="preserve">
     әрi - ДҰШ) енгi. кесiмнiң   минi,   саны </w:t>
      </w:r>
      <w:r>
        <w:br/>
      </w:r>
      <w:r>
        <w:rPr>
          <w:rFonts w:ascii="Times New Roman"/>
          <w:b w:val="false"/>
          <w:i w:val="false"/>
          <w:color w:val="000000"/>
          <w:sz w:val="28"/>
        </w:rPr>
        <w:t xml:space="preserve">
     зу жөнiндегі да. жобасы     IIM,    б) 2005 </w:t>
      </w:r>
      <w:r>
        <w:br/>
      </w:r>
      <w:r>
        <w:rPr>
          <w:rFonts w:ascii="Times New Roman"/>
          <w:b w:val="false"/>
          <w:i w:val="false"/>
          <w:color w:val="000000"/>
          <w:sz w:val="28"/>
        </w:rPr>
        <w:t xml:space="preserve">
     йындық iс-шара.             Қорға.  жылдың </w:t>
      </w:r>
      <w:r>
        <w:br/>
      </w:r>
      <w:r>
        <w:rPr>
          <w:rFonts w:ascii="Times New Roman"/>
          <w:b w:val="false"/>
          <w:i w:val="false"/>
          <w:color w:val="000000"/>
          <w:sz w:val="28"/>
        </w:rPr>
        <w:t xml:space="preserve">
     ларын жүргiзу:              нысминi І тоқ. </w:t>
      </w:r>
      <w:r>
        <w:br/>
      </w:r>
      <w:r>
        <w:rPr>
          <w:rFonts w:ascii="Times New Roman"/>
          <w:b w:val="false"/>
          <w:i w:val="false"/>
          <w:color w:val="000000"/>
          <w:sz w:val="28"/>
        </w:rPr>
        <w:t xml:space="preserve">
     а) ДҰШ енгiзу               және    саны </w:t>
      </w:r>
      <w:r>
        <w:br/>
      </w:r>
      <w:r>
        <w:rPr>
          <w:rFonts w:ascii="Times New Roman"/>
          <w:b w:val="false"/>
          <w:i w:val="false"/>
          <w:color w:val="000000"/>
          <w:sz w:val="28"/>
        </w:rPr>
        <w:t xml:space="preserve">
     жөнiндегі ведом.            басқа </w:t>
      </w:r>
      <w:r>
        <w:br/>
      </w:r>
      <w:r>
        <w:rPr>
          <w:rFonts w:ascii="Times New Roman"/>
          <w:b w:val="false"/>
          <w:i w:val="false"/>
          <w:color w:val="000000"/>
          <w:sz w:val="28"/>
        </w:rPr>
        <w:t xml:space="preserve">
     ствоаралық жұмыс            да мүд. </w:t>
      </w:r>
      <w:r>
        <w:br/>
      </w:r>
      <w:r>
        <w:rPr>
          <w:rFonts w:ascii="Times New Roman"/>
          <w:b w:val="false"/>
          <w:i w:val="false"/>
          <w:color w:val="000000"/>
          <w:sz w:val="28"/>
        </w:rPr>
        <w:t xml:space="preserve">
     тобын құру;                 делi </w:t>
      </w:r>
      <w:r>
        <w:br/>
      </w:r>
      <w:r>
        <w:rPr>
          <w:rFonts w:ascii="Times New Roman"/>
          <w:b w:val="false"/>
          <w:i w:val="false"/>
          <w:color w:val="000000"/>
          <w:sz w:val="28"/>
        </w:rPr>
        <w:t xml:space="preserve">
     б) ДҰШ құру                 мемле. </w:t>
      </w:r>
      <w:r>
        <w:br/>
      </w:r>
      <w:r>
        <w:rPr>
          <w:rFonts w:ascii="Times New Roman"/>
          <w:b w:val="false"/>
          <w:i w:val="false"/>
          <w:color w:val="000000"/>
          <w:sz w:val="28"/>
        </w:rPr>
        <w:t xml:space="preserve">
     жөнiндегi жұмыс             кеттiк </w:t>
      </w:r>
      <w:r>
        <w:br/>
      </w:r>
      <w:r>
        <w:rPr>
          <w:rFonts w:ascii="Times New Roman"/>
          <w:b w:val="false"/>
          <w:i w:val="false"/>
          <w:color w:val="000000"/>
          <w:sz w:val="28"/>
        </w:rPr>
        <w:t xml:space="preserve">
     жоспарын әзiрлеу            органдар </w:t>
      </w:r>
    </w:p>
    <w:p>
      <w:pPr>
        <w:spacing w:after="0"/>
        <w:ind w:left="0"/>
        <w:jc w:val="both"/>
      </w:pPr>
      <w:r>
        <w:rPr>
          <w:rFonts w:ascii="Times New Roman"/>
          <w:b w:val="false"/>
          <w:i w:val="false"/>
          <w:color w:val="000000"/>
          <w:sz w:val="28"/>
        </w:rPr>
        <w:t xml:space="preserve">58.  Денсаулық сақтау Қазақстан  ДСМ,    2005    Шығыстар </w:t>
      </w:r>
      <w:r>
        <w:br/>
      </w:r>
      <w:r>
        <w:rPr>
          <w:rFonts w:ascii="Times New Roman"/>
          <w:b w:val="false"/>
          <w:i w:val="false"/>
          <w:color w:val="000000"/>
          <w:sz w:val="28"/>
        </w:rPr>
        <w:t xml:space="preserve">
     ұйымдарына қыз.  Республи.  Еңбек.  жылдың  болжан. </w:t>
      </w:r>
      <w:r>
        <w:br/>
      </w:r>
      <w:r>
        <w:rPr>
          <w:rFonts w:ascii="Times New Roman"/>
          <w:b w:val="false"/>
          <w:i w:val="false"/>
          <w:color w:val="000000"/>
          <w:sz w:val="28"/>
        </w:rPr>
        <w:t xml:space="preserve">
     меткерлердiң ең. касының    мині,   ІІ тоқ. байды </w:t>
      </w:r>
      <w:r>
        <w:br/>
      </w:r>
      <w:r>
        <w:rPr>
          <w:rFonts w:ascii="Times New Roman"/>
          <w:b w:val="false"/>
          <w:i w:val="false"/>
          <w:color w:val="000000"/>
          <w:sz w:val="28"/>
        </w:rPr>
        <w:t xml:space="preserve">
     бегiне саралан.  Үкiметiне  ЭБЖМ,   саны </w:t>
      </w:r>
      <w:r>
        <w:br/>
      </w:r>
      <w:r>
        <w:rPr>
          <w:rFonts w:ascii="Times New Roman"/>
          <w:b w:val="false"/>
          <w:i w:val="false"/>
          <w:color w:val="000000"/>
          <w:sz w:val="28"/>
        </w:rPr>
        <w:t xml:space="preserve">
     ған еңбек ақы    ұсыныстар  Қаржы. </w:t>
      </w:r>
      <w:r>
        <w:br/>
      </w:r>
      <w:r>
        <w:rPr>
          <w:rFonts w:ascii="Times New Roman"/>
          <w:b w:val="false"/>
          <w:i w:val="false"/>
          <w:color w:val="000000"/>
          <w:sz w:val="28"/>
        </w:rPr>
        <w:t xml:space="preserve">
     төлеудi енгізу              мині </w:t>
      </w:r>
      <w:r>
        <w:br/>
      </w:r>
      <w:r>
        <w:rPr>
          <w:rFonts w:ascii="Times New Roman"/>
          <w:b w:val="false"/>
          <w:i w:val="false"/>
          <w:color w:val="000000"/>
          <w:sz w:val="28"/>
        </w:rPr>
        <w:t xml:space="preserve">
     туралы ұсыныстар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59.  Тегiн медицина.  Бұйрық     ДСМ     2005    Шығыстар </w:t>
      </w:r>
      <w:r>
        <w:br/>
      </w:r>
      <w:r>
        <w:rPr>
          <w:rFonts w:ascii="Times New Roman"/>
          <w:b w:val="false"/>
          <w:i w:val="false"/>
          <w:color w:val="000000"/>
          <w:sz w:val="28"/>
        </w:rPr>
        <w:t xml:space="preserve">
     лық көмектің                        жылдың  болжан. </w:t>
      </w:r>
      <w:r>
        <w:br/>
      </w:r>
      <w:r>
        <w:rPr>
          <w:rFonts w:ascii="Times New Roman"/>
          <w:b w:val="false"/>
          <w:i w:val="false"/>
          <w:color w:val="000000"/>
          <w:sz w:val="28"/>
        </w:rPr>
        <w:t xml:space="preserve">
     кепiлдi көлемi                      ІІІ     байды </w:t>
      </w:r>
      <w:r>
        <w:br/>
      </w:r>
      <w:r>
        <w:rPr>
          <w:rFonts w:ascii="Times New Roman"/>
          <w:b w:val="false"/>
          <w:i w:val="false"/>
          <w:color w:val="000000"/>
          <w:sz w:val="28"/>
        </w:rPr>
        <w:t xml:space="preserve">
     шеңберiнде көр.                     тоқсаны </w:t>
      </w:r>
      <w:r>
        <w:br/>
      </w:r>
      <w:r>
        <w:rPr>
          <w:rFonts w:ascii="Times New Roman"/>
          <w:b w:val="false"/>
          <w:i w:val="false"/>
          <w:color w:val="000000"/>
          <w:sz w:val="28"/>
        </w:rPr>
        <w:t xml:space="preserve">
     сетiлетiн меди. </w:t>
      </w:r>
      <w:r>
        <w:br/>
      </w:r>
      <w:r>
        <w:rPr>
          <w:rFonts w:ascii="Times New Roman"/>
          <w:b w:val="false"/>
          <w:i w:val="false"/>
          <w:color w:val="000000"/>
          <w:sz w:val="28"/>
        </w:rPr>
        <w:t xml:space="preserve">
     циналық қызмет. </w:t>
      </w:r>
      <w:r>
        <w:br/>
      </w:r>
      <w:r>
        <w:rPr>
          <w:rFonts w:ascii="Times New Roman"/>
          <w:b w:val="false"/>
          <w:i w:val="false"/>
          <w:color w:val="000000"/>
          <w:sz w:val="28"/>
        </w:rPr>
        <w:t xml:space="preserve">
     терге арналған </w:t>
      </w:r>
      <w:r>
        <w:br/>
      </w:r>
      <w:r>
        <w:rPr>
          <w:rFonts w:ascii="Times New Roman"/>
          <w:b w:val="false"/>
          <w:i w:val="false"/>
          <w:color w:val="000000"/>
          <w:sz w:val="28"/>
        </w:rPr>
        <w:t xml:space="preserve">
     тарифтердi қа. </w:t>
      </w:r>
      <w:r>
        <w:br/>
      </w:r>
      <w:r>
        <w:rPr>
          <w:rFonts w:ascii="Times New Roman"/>
          <w:b w:val="false"/>
          <w:i w:val="false"/>
          <w:color w:val="000000"/>
          <w:sz w:val="28"/>
        </w:rPr>
        <w:t xml:space="preserve">
     лыптастыру әдiс. </w:t>
      </w:r>
      <w:r>
        <w:br/>
      </w:r>
      <w:r>
        <w:rPr>
          <w:rFonts w:ascii="Times New Roman"/>
          <w:b w:val="false"/>
          <w:i w:val="false"/>
          <w:color w:val="000000"/>
          <w:sz w:val="28"/>
        </w:rPr>
        <w:t xml:space="preserve">
     темесiн әзiрлеу: </w:t>
      </w:r>
      <w:r>
        <w:br/>
      </w:r>
      <w:r>
        <w:rPr>
          <w:rFonts w:ascii="Times New Roman"/>
          <w:b w:val="false"/>
          <w:i w:val="false"/>
          <w:color w:val="000000"/>
          <w:sz w:val="28"/>
        </w:rPr>
        <w:t xml:space="preserve">
     а) БМСК ұйымда. </w:t>
      </w:r>
      <w:r>
        <w:br/>
      </w:r>
      <w:r>
        <w:rPr>
          <w:rFonts w:ascii="Times New Roman"/>
          <w:b w:val="false"/>
          <w:i w:val="false"/>
          <w:color w:val="000000"/>
          <w:sz w:val="28"/>
        </w:rPr>
        <w:t xml:space="preserve">
     рының жан басы </w:t>
      </w:r>
      <w:r>
        <w:br/>
      </w:r>
      <w:r>
        <w:rPr>
          <w:rFonts w:ascii="Times New Roman"/>
          <w:b w:val="false"/>
          <w:i w:val="false"/>
          <w:color w:val="000000"/>
          <w:sz w:val="28"/>
        </w:rPr>
        <w:t xml:space="preserve">
     нормативтерi; </w:t>
      </w:r>
      <w:r>
        <w:br/>
      </w:r>
      <w:r>
        <w:rPr>
          <w:rFonts w:ascii="Times New Roman"/>
          <w:b w:val="false"/>
          <w:i w:val="false"/>
          <w:color w:val="000000"/>
          <w:sz w:val="28"/>
        </w:rPr>
        <w:t xml:space="preserve">
     б) стационарды </w:t>
      </w:r>
      <w:r>
        <w:br/>
      </w:r>
      <w:r>
        <w:rPr>
          <w:rFonts w:ascii="Times New Roman"/>
          <w:b w:val="false"/>
          <w:i w:val="false"/>
          <w:color w:val="000000"/>
          <w:sz w:val="28"/>
        </w:rPr>
        <w:t xml:space="preserve">
     алмастыратын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көмек; </w:t>
      </w:r>
      <w:r>
        <w:br/>
      </w:r>
      <w:r>
        <w:rPr>
          <w:rFonts w:ascii="Times New Roman"/>
          <w:b w:val="false"/>
          <w:i w:val="false"/>
          <w:color w:val="000000"/>
          <w:sz w:val="28"/>
        </w:rPr>
        <w:t xml:space="preserve">
     в) стационарлық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көмек; </w:t>
      </w:r>
      <w:r>
        <w:br/>
      </w:r>
      <w:r>
        <w:rPr>
          <w:rFonts w:ascii="Times New Roman"/>
          <w:b w:val="false"/>
          <w:i w:val="false"/>
          <w:color w:val="000000"/>
          <w:sz w:val="28"/>
        </w:rPr>
        <w:t xml:space="preserve">
     г) жедел медици. </w:t>
      </w:r>
      <w:r>
        <w:br/>
      </w:r>
      <w:r>
        <w:rPr>
          <w:rFonts w:ascii="Times New Roman"/>
          <w:b w:val="false"/>
          <w:i w:val="false"/>
          <w:color w:val="000000"/>
          <w:sz w:val="28"/>
        </w:rPr>
        <w:t xml:space="preserve">
     налық жәрдем </w:t>
      </w:r>
    </w:p>
    <w:p>
      <w:pPr>
        <w:spacing w:after="0"/>
        <w:ind w:left="0"/>
        <w:jc w:val="both"/>
      </w:pPr>
      <w:r>
        <w:rPr>
          <w:rFonts w:ascii="Times New Roman"/>
          <w:b w:val="false"/>
          <w:i w:val="false"/>
          <w:color w:val="000000"/>
          <w:sz w:val="28"/>
        </w:rPr>
        <w:t xml:space="preserve">60.  Денсаулық сақтау Норма.     ДСМ,    2005    Шығыстар </w:t>
      </w:r>
      <w:r>
        <w:br/>
      </w:r>
      <w:r>
        <w:rPr>
          <w:rFonts w:ascii="Times New Roman"/>
          <w:b w:val="false"/>
          <w:i w:val="false"/>
          <w:color w:val="000000"/>
          <w:sz w:val="28"/>
        </w:rPr>
        <w:t xml:space="preserve">
     ұйымдары тегiн   тивтік     ЭБЖМ    жылдың  болжан. </w:t>
      </w:r>
      <w:r>
        <w:br/>
      </w:r>
      <w:r>
        <w:rPr>
          <w:rFonts w:ascii="Times New Roman"/>
          <w:b w:val="false"/>
          <w:i w:val="false"/>
          <w:color w:val="000000"/>
          <w:sz w:val="28"/>
        </w:rPr>
        <w:t xml:space="preserve">
     медициналық кө.  құқықтық           ІІІ     байды </w:t>
      </w:r>
      <w:r>
        <w:br/>
      </w:r>
      <w:r>
        <w:rPr>
          <w:rFonts w:ascii="Times New Roman"/>
          <w:b w:val="false"/>
          <w:i w:val="false"/>
          <w:color w:val="000000"/>
          <w:sz w:val="28"/>
        </w:rPr>
        <w:t xml:space="preserve">
     мектiң кепiлдi   кесiмнiң           тоқсаны </w:t>
      </w:r>
      <w:r>
        <w:br/>
      </w:r>
      <w:r>
        <w:rPr>
          <w:rFonts w:ascii="Times New Roman"/>
          <w:b w:val="false"/>
          <w:i w:val="false"/>
          <w:color w:val="000000"/>
          <w:sz w:val="28"/>
        </w:rPr>
        <w:t xml:space="preserve">
     көлемiнен тыс    жобасы </w:t>
      </w:r>
      <w:r>
        <w:br/>
      </w:r>
      <w:r>
        <w:rPr>
          <w:rFonts w:ascii="Times New Roman"/>
          <w:b w:val="false"/>
          <w:i w:val="false"/>
          <w:color w:val="000000"/>
          <w:sz w:val="28"/>
        </w:rPr>
        <w:t xml:space="preserve">
     медициналық кө. </w:t>
      </w:r>
      <w:r>
        <w:br/>
      </w:r>
      <w:r>
        <w:rPr>
          <w:rFonts w:ascii="Times New Roman"/>
          <w:b w:val="false"/>
          <w:i w:val="false"/>
          <w:color w:val="000000"/>
          <w:sz w:val="28"/>
        </w:rPr>
        <w:t xml:space="preserve">
     мек көрсету нә. </w:t>
      </w:r>
      <w:r>
        <w:br/>
      </w:r>
      <w:r>
        <w:rPr>
          <w:rFonts w:ascii="Times New Roman"/>
          <w:b w:val="false"/>
          <w:i w:val="false"/>
          <w:color w:val="000000"/>
          <w:sz w:val="28"/>
        </w:rPr>
        <w:t xml:space="preserve">
     тижесiнде алатын </w:t>
      </w:r>
      <w:r>
        <w:br/>
      </w:r>
      <w:r>
        <w:rPr>
          <w:rFonts w:ascii="Times New Roman"/>
          <w:b w:val="false"/>
          <w:i w:val="false"/>
          <w:color w:val="000000"/>
          <w:sz w:val="28"/>
        </w:rPr>
        <w:t xml:space="preserve">
     қаражатты пайда. </w:t>
      </w:r>
      <w:r>
        <w:br/>
      </w:r>
      <w:r>
        <w:rPr>
          <w:rFonts w:ascii="Times New Roman"/>
          <w:b w:val="false"/>
          <w:i w:val="false"/>
          <w:color w:val="000000"/>
          <w:sz w:val="28"/>
        </w:rPr>
        <w:t xml:space="preserve">
     лану тәртiбiн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61.  Әртүрлi көздер.  Норма.     ДСМ     2005    Шығыстар </w:t>
      </w:r>
      <w:r>
        <w:br/>
      </w:r>
      <w:r>
        <w:rPr>
          <w:rFonts w:ascii="Times New Roman"/>
          <w:b w:val="false"/>
          <w:i w:val="false"/>
          <w:color w:val="000000"/>
          <w:sz w:val="28"/>
        </w:rPr>
        <w:t xml:space="preserve">
     дiң есебiнен     тивтік             жылдың  болжан. </w:t>
      </w:r>
      <w:r>
        <w:br/>
      </w:r>
      <w:r>
        <w:rPr>
          <w:rFonts w:ascii="Times New Roman"/>
          <w:b w:val="false"/>
          <w:i w:val="false"/>
          <w:color w:val="000000"/>
          <w:sz w:val="28"/>
        </w:rPr>
        <w:t xml:space="preserve">
     денсаулық сақтау құқықтық           ІІІ     байды </w:t>
      </w:r>
      <w:r>
        <w:br/>
      </w:r>
      <w:r>
        <w:rPr>
          <w:rFonts w:ascii="Times New Roman"/>
          <w:b w:val="false"/>
          <w:i w:val="false"/>
          <w:color w:val="000000"/>
          <w:sz w:val="28"/>
        </w:rPr>
        <w:t xml:space="preserve">
     ұйымдары алатын  кесiмнiң           тоқсаны </w:t>
      </w:r>
      <w:r>
        <w:br/>
      </w:r>
      <w:r>
        <w:rPr>
          <w:rFonts w:ascii="Times New Roman"/>
          <w:b w:val="false"/>
          <w:i w:val="false"/>
          <w:color w:val="000000"/>
          <w:sz w:val="28"/>
        </w:rPr>
        <w:t xml:space="preserve">
     қаржы қаражаты.  жобасы </w:t>
      </w:r>
      <w:r>
        <w:br/>
      </w:r>
      <w:r>
        <w:rPr>
          <w:rFonts w:ascii="Times New Roman"/>
          <w:b w:val="false"/>
          <w:i w:val="false"/>
          <w:color w:val="000000"/>
          <w:sz w:val="28"/>
        </w:rPr>
        <w:t xml:space="preserve">
     ның есебiн жүр. </w:t>
      </w:r>
      <w:r>
        <w:br/>
      </w:r>
      <w:r>
        <w:rPr>
          <w:rFonts w:ascii="Times New Roman"/>
          <w:b w:val="false"/>
          <w:i w:val="false"/>
          <w:color w:val="000000"/>
          <w:sz w:val="28"/>
        </w:rPr>
        <w:t xml:space="preserve">
     гiзу жүйесiн же. </w:t>
      </w:r>
      <w:r>
        <w:br/>
      </w:r>
      <w:r>
        <w:rPr>
          <w:rFonts w:ascii="Times New Roman"/>
          <w:b w:val="false"/>
          <w:i w:val="false"/>
          <w:color w:val="000000"/>
          <w:sz w:val="28"/>
        </w:rPr>
        <w:t xml:space="preserve">
     тiлдiру жөнiнде. </w:t>
      </w:r>
      <w:r>
        <w:br/>
      </w:r>
      <w:r>
        <w:rPr>
          <w:rFonts w:ascii="Times New Roman"/>
          <w:b w:val="false"/>
          <w:i w:val="false"/>
          <w:color w:val="000000"/>
          <w:sz w:val="28"/>
        </w:rPr>
        <w:t xml:space="preserve">
     гі шараларды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62.  Жоғары мамандан. Қазақстан  ДСМ     2005    Шығыстар </w:t>
      </w:r>
      <w:r>
        <w:br/>
      </w:r>
      <w:r>
        <w:rPr>
          <w:rFonts w:ascii="Times New Roman"/>
          <w:b w:val="false"/>
          <w:i w:val="false"/>
          <w:color w:val="000000"/>
          <w:sz w:val="28"/>
        </w:rPr>
        <w:t xml:space="preserve">
     дырылған медици. Республи.          жылдың  болжан. </w:t>
      </w:r>
      <w:r>
        <w:br/>
      </w:r>
      <w:r>
        <w:rPr>
          <w:rFonts w:ascii="Times New Roman"/>
          <w:b w:val="false"/>
          <w:i w:val="false"/>
          <w:color w:val="000000"/>
          <w:sz w:val="28"/>
        </w:rPr>
        <w:t xml:space="preserve">
     налық көмектi    касының            ІII     байды </w:t>
      </w:r>
      <w:r>
        <w:br/>
      </w:r>
      <w:r>
        <w:rPr>
          <w:rFonts w:ascii="Times New Roman"/>
          <w:b w:val="false"/>
          <w:i w:val="false"/>
          <w:color w:val="000000"/>
          <w:sz w:val="28"/>
        </w:rPr>
        <w:t xml:space="preserve">
     дамытудың және   Үкiметiне          тоқсаны </w:t>
      </w:r>
      <w:r>
        <w:br/>
      </w:r>
      <w:r>
        <w:rPr>
          <w:rFonts w:ascii="Times New Roman"/>
          <w:b w:val="false"/>
          <w:i w:val="false"/>
          <w:color w:val="000000"/>
          <w:sz w:val="28"/>
        </w:rPr>
        <w:t xml:space="preserve">
     жаңа технология. ұсыныстар </w:t>
      </w:r>
      <w:r>
        <w:br/>
      </w:r>
      <w:r>
        <w:rPr>
          <w:rFonts w:ascii="Times New Roman"/>
          <w:b w:val="false"/>
          <w:i w:val="false"/>
          <w:color w:val="000000"/>
          <w:sz w:val="28"/>
        </w:rPr>
        <w:t xml:space="preserve">
     ларды енгiзудiң </w:t>
      </w:r>
      <w:r>
        <w:br/>
      </w:r>
      <w:r>
        <w:rPr>
          <w:rFonts w:ascii="Times New Roman"/>
          <w:b w:val="false"/>
          <w:i w:val="false"/>
          <w:color w:val="000000"/>
          <w:sz w:val="28"/>
        </w:rPr>
        <w:t xml:space="preserve">
     қаржылық тетiктерi </w:t>
      </w:r>
      <w:r>
        <w:br/>
      </w:r>
      <w:r>
        <w:rPr>
          <w:rFonts w:ascii="Times New Roman"/>
          <w:b w:val="false"/>
          <w:i w:val="false"/>
          <w:color w:val="000000"/>
          <w:sz w:val="28"/>
        </w:rPr>
        <w:t xml:space="preserve">
     жөнiнде ұсыныс. </w:t>
      </w:r>
      <w:r>
        <w:br/>
      </w:r>
      <w:r>
        <w:rPr>
          <w:rFonts w:ascii="Times New Roman"/>
          <w:b w:val="false"/>
          <w:i w:val="false"/>
          <w:color w:val="000000"/>
          <w:sz w:val="28"/>
        </w:rPr>
        <w:t xml:space="preserve">
     тар енгiзу </w:t>
      </w:r>
    </w:p>
    <w:p>
      <w:pPr>
        <w:spacing w:after="0"/>
        <w:ind w:left="0"/>
        <w:jc w:val="both"/>
      </w:pPr>
      <w:r>
        <w:rPr>
          <w:rFonts w:ascii="Times New Roman"/>
          <w:b w:val="false"/>
          <w:i w:val="false"/>
          <w:color w:val="000000"/>
          <w:sz w:val="28"/>
        </w:rPr>
        <w:t xml:space="preserve">63.  Денсаулық сақтау Әдiсте.    ДСМ,    2005    Шығыстар </w:t>
      </w:r>
      <w:r>
        <w:br/>
      </w:r>
      <w:r>
        <w:rPr>
          <w:rFonts w:ascii="Times New Roman"/>
          <w:b w:val="false"/>
          <w:i w:val="false"/>
          <w:color w:val="000000"/>
          <w:sz w:val="28"/>
        </w:rPr>
        <w:t xml:space="preserve">
     жүйесiне бюджет  мелiк      ЭБЖМ    жылдың  болжан. </w:t>
      </w:r>
      <w:r>
        <w:br/>
      </w:r>
      <w:r>
        <w:rPr>
          <w:rFonts w:ascii="Times New Roman"/>
          <w:b w:val="false"/>
          <w:i w:val="false"/>
          <w:color w:val="000000"/>
          <w:sz w:val="28"/>
        </w:rPr>
        <w:t xml:space="preserve">
     қаражатын инвес. ұсынымдар          IV тоқ. байды </w:t>
      </w:r>
      <w:r>
        <w:br/>
      </w:r>
      <w:r>
        <w:rPr>
          <w:rFonts w:ascii="Times New Roman"/>
          <w:b w:val="false"/>
          <w:i w:val="false"/>
          <w:color w:val="000000"/>
          <w:sz w:val="28"/>
        </w:rPr>
        <w:t xml:space="preserve">
     тициялаудың                         саны </w:t>
      </w:r>
      <w:r>
        <w:br/>
      </w:r>
      <w:r>
        <w:rPr>
          <w:rFonts w:ascii="Times New Roman"/>
          <w:b w:val="false"/>
          <w:i w:val="false"/>
          <w:color w:val="000000"/>
          <w:sz w:val="28"/>
        </w:rPr>
        <w:t xml:space="preserve">
     әдiстемесiн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64.  Денсаулық сақтау Қазақстан  ДСМ,    2005    Шығыстар </w:t>
      </w:r>
      <w:r>
        <w:br/>
      </w:r>
      <w:r>
        <w:rPr>
          <w:rFonts w:ascii="Times New Roman"/>
          <w:b w:val="false"/>
          <w:i w:val="false"/>
          <w:color w:val="000000"/>
          <w:sz w:val="28"/>
        </w:rPr>
        <w:t xml:space="preserve">
     ұйымдарының қым. Республи.  ЭБЖМ,   жылдың  болжан. </w:t>
      </w:r>
      <w:r>
        <w:br/>
      </w:r>
      <w:r>
        <w:rPr>
          <w:rFonts w:ascii="Times New Roman"/>
          <w:b w:val="false"/>
          <w:i w:val="false"/>
          <w:color w:val="000000"/>
          <w:sz w:val="28"/>
        </w:rPr>
        <w:t xml:space="preserve">
     бат тұратын жаб. касының    Қаржы.  IV тоқ. байды </w:t>
      </w:r>
      <w:r>
        <w:br/>
      </w:r>
      <w:r>
        <w:rPr>
          <w:rFonts w:ascii="Times New Roman"/>
          <w:b w:val="false"/>
          <w:i w:val="false"/>
          <w:color w:val="000000"/>
          <w:sz w:val="28"/>
        </w:rPr>
        <w:t xml:space="preserve">
     дықтарды сатып   Үкiметіне  минi    саны </w:t>
      </w:r>
      <w:r>
        <w:br/>
      </w:r>
      <w:r>
        <w:rPr>
          <w:rFonts w:ascii="Times New Roman"/>
          <w:b w:val="false"/>
          <w:i w:val="false"/>
          <w:color w:val="000000"/>
          <w:sz w:val="28"/>
        </w:rPr>
        <w:t xml:space="preserve">
     алуы үшiн лизинг ұсыныстар </w:t>
      </w:r>
      <w:r>
        <w:br/>
      </w:r>
      <w:r>
        <w:rPr>
          <w:rFonts w:ascii="Times New Roman"/>
          <w:b w:val="false"/>
          <w:i w:val="false"/>
          <w:color w:val="000000"/>
          <w:sz w:val="28"/>
        </w:rPr>
        <w:t xml:space="preserve">
     қолдануды кеңей. </w:t>
      </w:r>
      <w:r>
        <w:br/>
      </w:r>
      <w:r>
        <w:rPr>
          <w:rFonts w:ascii="Times New Roman"/>
          <w:b w:val="false"/>
          <w:i w:val="false"/>
          <w:color w:val="000000"/>
          <w:sz w:val="28"/>
        </w:rPr>
        <w:t xml:space="preserve">
     ту жөнiнде ұсы. </w:t>
      </w:r>
      <w:r>
        <w:br/>
      </w:r>
      <w:r>
        <w:rPr>
          <w:rFonts w:ascii="Times New Roman"/>
          <w:b w:val="false"/>
          <w:i w:val="false"/>
          <w:color w:val="000000"/>
          <w:sz w:val="28"/>
        </w:rPr>
        <w:t xml:space="preserve">
     ныстар әзiрлеу </w:t>
      </w:r>
    </w:p>
    <w:p>
      <w:pPr>
        <w:spacing w:after="0"/>
        <w:ind w:left="0"/>
        <w:jc w:val="both"/>
      </w:pPr>
      <w:r>
        <w:rPr>
          <w:rFonts w:ascii="Times New Roman"/>
          <w:b w:val="false"/>
          <w:i w:val="false"/>
          <w:color w:val="000000"/>
          <w:sz w:val="28"/>
        </w:rPr>
        <w:t xml:space="preserve">65.  Ерiктi медицина. Қазақстан  ДСМ,    2005    Шығыстар </w:t>
      </w:r>
      <w:r>
        <w:br/>
      </w:r>
      <w:r>
        <w:rPr>
          <w:rFonts w:ascii="Times New Roman"/>
          <w:b w:val="false"/>
          <w:i w:val="false"/>
          <w:color w:val="000000"/>
          <w:sz w:val="28"/>
        </w:rPr>
        <w:t xml:space="preserve">
     лық сақтандыруды Республи.  ЭБЖМ    жылдың  болжан. </w:t>
      </w:r>
      <w:r>
        <w:br/>
      </w:r>
      <w:r>
        <w:rPr>
          <w:rFonts w:ascii="Times New Roman"/>
          <w:b w:val="false"/>
          <w:i w:val="false"/>
          <w:color w:val="000000"/>
          <w:sz w:val="28"/>
        </w:rPr>
        <w:t xml:space="preserve">
     дамытуды ынта.   касының            IV тоқ. байды </w:t>
      </w:r>
      <w:r>
        <w:br/>
      </w:r>
      <w:r>
        <w:rPr>
          <w:rFonts w:ascii="Times New Roman"/>
          <w:b w:val="false"/>
          <w:i w:val="false"/>
          <w:color w:val="000000"/>
          <w:sz w:val="28"/>
        </w:rPr>
        <w:t xml:space="preserve">
     ландыру жөнiнде. Үкiметiне          саны </w:t>
      </w:r>
      <w:r>
        <w:br/>
      </w:r>
      <w:r>
        <w:rPr>
          <w:rFonts w:ascii="Times New Roman"/>
          <w:b w:val="false"/>
          <w:i w:val="false"/>
          <w:color w:val="000000"/>
          <w:sz w:val="28"/>
        </w:rPr>
        <w:t xml:space="preserve">
     гі шараларды     ақпарат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66.  Iшiнара қорды    Норма.     ДСМ     2006    Шығыстар </w:t>
      </w:r>
      <w:r>
        <w:br/>
      </w:r>
      <w:r>
        <w:rPr>
          <w:rFonts w:ascii="Times New Roman"/>
          <w:b w:val="false"/>
          <w:i w:val="false"/>
          <w:color w:val="000000"/>
          <w:sz w:val="28"/>
        </w:rPr>
        <w:t xml:space="preserve">
     ұстау үлгiсiне   тивтiк             жылдың  болжан. </w:t>
      </w:r>
      <w:r>
        <w:br/>
      </w:r>
      <w:r>
        <w:rPr>
          <w:rFonts w:ascii="Times New Roman"/>
          <w:b w:val="false"/>
          <w:i w:val="false"/>
          <w:color w:val="000000"/>
          <w:sz w:val="28"/>
        </w:rPr>
        <w:t xml:space="preserve">
     өту әдiстемесiн  құқықтық           ІІ тоқ. байды </w:t>
      </w:r>
      <w:r>
        <w:br/>
      </w:r>
      <w:r>
        <w:rPr>
          <w:rFonts w:ascii="Times New Roman"/>
          <w:b w:val="false"/>
          <w:i w:val="false"/>
          <w:color w:val="000000"/>
          <w:sz w:val="28"/>
        </w:rPr>
        <w:t xml:space="preserve">
     әзiрлеу          кесiмнiң           саны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67.  Дәлелдi медици.  Норма.     ДСМ     2006    Шығыстар </w:t>
      </w:r>
      <w:r>
        <w:br/>
      </w:r>
      <w:r>
        <w:rPr>
          <w:rFonts w:ascii="Times New Roman"/>
          <w:b w:val="false"/>
          <w:i w:val="false"/>
          <w:color w:val="000000"/>
          <w:sz w:val="28"/>
        </w:rPr>
        <w:t xml:space="preserve">
     на принциптерiне тивтiк             жыл     болжан. </w:t>
      </w:r>
      <w:r>
        <w:br/>
      </w:r>
      <w:r>
        <w:rPr>
          <w:rFonts w:ascii="Times New Roman"/>
          <w:b w:val="false"/>
          <w:i w:val="false"/>
          <w:color w:val="000000"/>
          <w:sz w:val="28"/>
        </w:rPr>
        <w:t xml:space="preserve">
     негiзделген ау.  құқықтық                   байды </w:t>
      </w:r>
      <w:r>
        <w:br/>
      </w:r>
      <w:r>
        <w:rPr>
          <w:rFonts w:ascii="Times New Roman"/>
          <w:b w:val="false"/>
          <w:i w:val="false"/>
          <w:color w:val="000000"/>
          <w:sz w:val="28"/>
        </w:rPr>
        <w:t xml:space="preserve">
     руларды диагнос. кесiмнiң </w:t>
      </w:r>
      <w:r>
        <w:br/>
      </w:r>
      <w:r>
        <w:rPr>
          <w:rFonts w:ascii="Times New Roman"/>
          <w:b w:val="false"/>
          <w:i w:val="false"/>
          <w:color w:val="000000"/>
          <w:sz w:val="28"/>
        </w:rPr>
        <w:t xml:space="preserve">
     тикалау мен ем.  жобасы </w:t>
      </w:r>
      <w:r>
        <w:br/>
      </w:r>
      <w:r>
        <w:rPr>
          <w:rFonts w:ascii="Times New Roman"/>
          <w:b w:val="false"/>
          <w:i w:val="false"/>
          <w:color w:val="000000"/>
          <w:sz w:val="28"/>
        </w:rPr>
        <w:t xml:space="preserve">
     деудiң кезеңдiк </w:t>
      </w:r>
      <w:r>
        <w:br/>
      </w:r>
      <w:r>
        <w:rPr>
          <w:rFonts w:ascii="Times New Roman"/>
          <w:b w:val="false"/>
          <w:i w:val="false"/>
          <w:color w:val="000000"/>
          <w:sz w:val="28"/>
        </w:rPr>
        <w:t xml:space="preserve">
     хаттамаларына </w:t>
      </w:r>
      <w:r>
        <w:br/>
      </w:r>
      <w:r>
        <w:rPr>
          <w:rFonts w:ascii="Times New Roman"/>
          <w:b w:val="false"/>
          <w:i w:val="false"/>
          <w:color w:val="000000"/>
          <w:sz w:val="28"/>
        </w:rPr>
        <w:t xml:space="preserve">
     сәйкес клиника. </w:t>
      </w:r>
      <w:r>
        <w:br/>
      </w:r>
      <w:r>
        <w:rPr>
          <w:rFonts w:ascii="Times New Roman"/>
          <w:b w:val="false"/>
          <w:i w:val="false"/>
          <w:color w:val="000000"/>
          <w:sz w:val="28"/>
        </w:rPr>
        <w:t xml:space="preserve">
     лық-шығын топ. </w:t>
      </w:r>
      <w:r>
        <w:br/>
      </w:r>
      <w:r>
        <w:rPr>
          <w:rFonts w:ascii="Times New Roman"/>
          <w:b w:val="false"/>
          <w:i w:val="false"/>
          <w:color w:val="000000"/>
          <w:sz w:val="28"/>
        </w:rPr>
        <w:t xml:space="preserve">
     тарын қайта </w:t>
      </w:r>
      <w:r>
        <w:br/>
      </w:r>
      <w:r>
        <w:rPr>
          <w:rFonts w:ascii="Times New Roman"/>
          <w:b w:val="false"/>
          <w:i w:val="false"/>
          <w:color w:val="000000"/>
          <w:sz w:val="28"/>
        </w:rPr>
        <w:t xml:space="preserve">
     қарау </w:t>
      </w:r>
    </w:p>
    <w:p>
      <w:pPr>
        <w:spacing w:after="0"/>
        <w:ind w:left="0"/>
        <w:jc w:val="both"/>
      </w:pPr>
      <w:r>
        <w:rPr>
          <w:rFonts w:ascii="Times New Roman"/>
          <w:b w:val="false"/>
          <w:i w:val="false"/>
          <w:color w:val="000000"/>
          <w:sz w:val="28"/>
        </w:rPr>
        <w:t xml:space="preserve">68.  Ресурстарды пай. Норма.     ДСМ,    2006    Шығыстар </w:t>
      </w:r>
      <w:r>
        <w:br/>
      </w:r>
      <w:r>
        <w:rPr>
          <w:rFonts w:ascii="Times New Roman"/>
          <w:b w:val="false"/>
          <w:i w:val="false"/>
          <w:color w:val="000000"/>
          <w:sz w:val="28"/>
        </w:rPr>
        <w:t xml:space="preserve">
     далану сапасы    тивтiк     ЭБЖМ,   жыл     болжан. </w:t>
      </w:r>
      <w:r>
        <w:br/>
      </w:r>
      <w:r>
        <w:rPr>
          <w:rFonts w:ascii="Times New Roman"/>
          <w:b w:val="false"/>
          <w:i w:val="false"/>
          <w:color w:val="000000"/>
          <w:sz w:val="28"/>
        </w:rPr>
        <w:t xml:space="preserve">
     мен тиiмділігi   құқықтық   Қаржы.          байды </w:t>
      </w:r>
      <w:r>
        <w:br/>
      </w:r>
      <w:r>
        <w:rPr>
          <w:rFonts w:ascii="Times New Roman"/>
          <w:b w:val="false"/>
          <w:i w:val="false"/>
          <w:color w:val="000000"/>
          <w:sz w:val="28"/>
        </w:rPr>
        <w:t xml:space="preserve">
     мониторингінің   кесімнің   минi </w:t>
      </w:r>
      <w:r>
        <w:br/>
      </w:r>
      <w:r>
        <w:rPr>
          <w:rFonts w:ascii="Times New Roman"/>
          <w:b w:val="false"/>
          <w:i w:val="false"/>
          <w:color w:val="000000"/>
          <w:sz w:val="28"/>
        </w:rPr>
        <w:t xml:space="preserve">
     ұлттық жүйесiн,  жобасы </w:t>
      </w:r>
      <w:r>
        <w:br/>
      </w:r>
      <w:r>
        <w:rPr>
          <w:rFonts w:ascii="Times New Roman"/>
          <w:b w:val="false"/>
          <w:i w:val="false"/>
          <w:color w:val="000000"/>
          <w:sz w:val="28"/>
        </w:rPr>
        <w:t xml:space="preserve">
     сондай-ақ ден. </w:t>
      </w:r>
      <w:r>
        <w:br/>
      </w:r>
      <w:r>
        <w:rPr>
          <w:rFonts w:ascii="Times New Roman"/>
          <w:b w:val="false"/>
          <w:i w:val="false"/>
          <w:color w:val="000000"/>
          <w:sz w:val="28"/>
        </w:rPr>
        <w:t xml:space="preserve">
     саулық сақтау. </w:t>
      </w:r>
      <w:r>
        <w:br/>
      </w:r>
      <w:r>
        <w:rPr>
          <w:rFonts w:ascii="Times New Roman"/>
          <w:b w:val="false"/>
          <w:i w:val="false"/>
          <w:color w:val="000000"/>
          <w:sz w:val="28"/>
        </w:rPr>
        <w:t xml:space="preserve">
     дағы қаражатты </w:t>
      </w:r>
      <w:r>
        <w:br/>
      </w:r>
      <w:r>
        <w:rPr>
          <w:rFonts w:ascii="Times New Roman"/>
          <w:b w:val="false"/>
          <w:i w:val="false"/>
          <w:color w:val="000000"/>
          <w:sz w:val="28"/>
        </w:rPr>
        <w:t xml:space="preserve">
     реинвестициялау </w:t>
      </w:r>
      <w:r>
        <w:br/>
      </w:r>
      <w:r>
        <w:rPr>
          <w:rFonts w:ascii="Times New Roman"/>
          <w:b w:val="false"/>
          <w:i w:val="false"/>
          <w:color w:val="000000"/>
          <w:sz w:val="28"/>
        </w:rPr>
        <w:t xml:space="preserve">
     тетiктерiн әзiр. </w:t>
      </w:r>
      <w:r>
        <w:br/>
      </w:r>
      <w:r>
        <w:rPr>
          <w:rFonts w:ascii="Times New Roman"/>
          <w:b w:val="false"/>
          <w:i w:val="false"/>
          <w:color w:val="000000"/>
          <w:sz w:val="28"/>
        </w:rPr>
        <w:t xml:space="preserve">
     леу және енгiзу </w:t>
      </w:r>
    </w:p>
    <w:p>
      <w:pPr>
        <w:spacing w:after="0"/>
        <w:ind w:left="0"/>
        <w:jc w:val="both"/>
      </w:pPr>
      <w:r>
        <w:rPr>
          <w:rFonts w:ascii="Times New Roman"/>
          <w:b w:val="false"/>
          <w:i w:val="false"/>
          <w:color w:val="000000"/>
          <w:sz w:val="28"/>
        </w:rPr>
        <w:t xml:space="preserve">69.  Медицина қызмет. Қазақстан  ДСМ,    2006-   Қаржылан. </w:t>
      </w:r>
      <w:r>
        <w:br/>
      </w:r>
      <w:r>
        <w:rPr>
          <w:rFonts w:ascii="Times New Roman"/>
          <w:b w:val="false"/>
          <w:i w:val="false"/>
          <w:color w:val="000000"/>
          <w:sz w:val="28"/>
        </w:rPr>
        <w:t xml:space="preserve">
     керлерiнiң жала. Республи.  Еңбек.  2007    дырудың </w:t>
      </w:r>
      <w:r>
        <w:br/>
      </w:r>
      <w:r>
        <w:rPr>
          <w:rFonts w:ascii="Times New Roman"/>
          <w:b w:val="false"/>
          <w:i w:val="false"/>
          <w:color w:val="000000"/>
          <w:sz w:val="28"/>
        </w:rPr>
        <w:t xml:space="preserve">
     қысын көтеру     касының    минi,   жылдар  көлемi </w:t>
      </w:r>
      <w:r>
        <w:br/>
      </w:r>
      <w:r>
        <w:rPr>
          <w:rFonts w:ascii="Times New Roman"/>
          <w:b w:val="false"/>
          <w:i w:val="false"/>
          <w:color w:val="000000"/>
          <w:sz w:val="28"/>
        </w:rPr>
        <w:t xml:space="preserve">
     жөнiндегi ұсы.   Үкіметiне  ЭБЖМ,           респуб. </w:t>
      </w:r>
      <w:r>
        <w:br/>
      </w:r>
      <w:r>
        <w:rPr>
          <w:rFonts w:ascii="Times New Roman"/>
          <w:b w:val="false"/>
          <w:i w:val="false"/>
          <w:color w:val="000000"/>
          <w:sz w:val="28"/>
        </w:rPr>
        <w:t xml:space="preserve">
     ныстарды әзiрлеу ұсыныстар  Қаржы.          ликалық </w:t>
      </w:r>
      <w:r>
        <w:br/>
      </w:r>
      <w:r>
        <w:rPr>
          <w:rFonts w:ascii="Times New Roman"/>
          <w:b w:val="false"/>
          <w:i w:val="false"/>
          <w:color w:val="000000"/>
          <w:sz w:val="28"/>
        </w:rPr>
        <w:t xml:space="preserve">
                                 минi            және жер. </w:t>
      </w:r>
      <w:r>
        <w:br/>
      </w:r>
      <w:r>
        <w:rPr>
          <w:rFonts w:ascii="Times New Roman"/>
          <w:b w:val="false"/>
          <w:i w:val="false"/>
          <w:color w:val="000000"/>
          <w:sz w:val="28"/>
        </w:rPr>
        <w:t xml:space="preserve">
                                                 гiлiктi </w:t>
      </w:r>
      <w:r>
        <w:br/>
      </w:r>
      <w:r>
        <w:rPr>
          <w:rFonts w:ascii="Times New Roman"/>
          <w:b w:val="false"/>
          <w:i w:val="false"/>
          <w:color w:val="000000"/>
          <w:sz w:val="28"/>
        </w:rPr>
        <w:t xml:space="preserve">
                                                 бюджеттердi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кезiнде </w:t>
      </w:r>
      <w:r>
        <w:br/>
      </w:r>
      <w:r>
        <w:rPr>
          <w:rFonts w:ascii="Times New Roman"/>
          <w:b w:val="false"/>
          <w:i w:val="false"/>
          <w:color w:val="000000"/>
          <w:sz w:val="28"/>
        </w:rPr>
        <w:t xml:space="preserve">
                                                 нақтыланатын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70.  Ұлттық денсаулық Норма.     ДСМ,    2006-   Шығыстар </w:t>
      </w:r>
      <w:r>
        <w:br/>
      </w:r>
      <w:r>
        <w:rPr>
          <w:rFonts w:ascii="Times New Roman"/>
          <w:b w:val="false"/>
          <w:i w:val="false"/>
          <w:color w:val="000000"/>
          <w:sz w:val="28"/>
        </w:rPr>
        <w:t xml:space="preserve">
     сақтау шоттарын  тивтік     ЭБЖМ,   2007    болжан. </w:t>
      </w:r>
      <w:r>
        <w:br/>
      </w:r>
      <w:r>
        <w:rPr>
          <w:rFonts w:ascii="Times New Roman"/>
          <w:b w:val="false"/>
          <w:i w:val="false"/>
          <w:color w:val="000000"/>
          <w:sz w:val="28"/>
        </w:rPr>
        <w:t xml:space="preserve">
     енгізу           құқықтық   Қаржы.  жылдар  байды </w:t>
      </w:r>
      <w:r>
        <w:br/>
      </w:r>
      <w:r>
        <w:rPr>
          <w:rFonts w:ascii="Times New Roman"/>
          <w:b w:val="false"/>
          <w:i w:val="false"/>
          <w:color w:val="000000"/>
          <w:sz w:val="28"/>
        </w:rPr>
        <w:t xml:space="preserve">
                      кесімнің   минi, </w:t>
      </w:r>
      <w:r>
        <w:br/>
      </w:r>
      <w:r>
        <w:rPr>
          <w:rFonts w:ascii="Times New Roman"/>
          <w:b w:val="false"/>
          <w:i w:val="false"/>
          <w:color w:val="000000"/>
          <w:sz w:val="28"/>
        </w:rPr>
        <w:t xml:space="preserve">
                      жобасы     Еңбек. </w:t>
      </w:r>
      <w:r>
        <w:br/>
      </w:r>
      <w:r>
        <w:rPr>
          <w:rFonts w:ascii="Times New Roman"/>
          <w:b w:val="false"/>
          <w:i w:val="false"/>
          <w:color w:val="000000"/>
          <w:sz w:val="28"/>
        </w:rPr>
        <w:t xml:space="preserve">
                                 минi, </w:t>
      </w:r>
      <w:r>
        <w:br/>
      </w:r>
      <w:r>
        <w:rPr>
          <w:rFonts w:ascii="Times New Roman"/>
          <w:b w:val="false"/>
          <w:i w:val="false"/>
          <w:color w:val="000000"/>
          <w:sz w:val="28"/>
        </w:rPr>
        <w:t xml:space="preserve">
                                 ІІМ, </w:t>
      </w:r>
      <w:r>
        <w:br/>
      </w:r>
      <w:r>
        <w:rPr>
          <w:rFonts w:ascii="Times New Roman"/>
          <w:b w:val="false"/>
          <w:i w:val="false"/>
          <w:color w:val="000000"/>
          <w:sz w:val="28"/>
        </w:rPr>
        <w:t xml:space="preserve">
                                 Қорға. </w:t>
      </w:r>
      <w:r>
        <w:br/>
      </w:r>
      <w:r>
        <w:rPr>
          <w:rFonts w:ascii="Times New Roman"/>
          <w:b w:val="false"/>
          <w:i w:val="false"/>
          <w:color w:val="000000"/>
          <w:sz w:val="28"/>
        </w:rPr>
        <w:t xml:space="preserve">
                                 нысминi </w:t>
      </w:r>
      <w:r>
        <w:br/>
      </w:r>
      <w:r>
        <w:rPr>
          <w:rFonts w:ascii="Times New Roman"/>
          <w:b w:val="false"/>
          <w:i w:val="false"/>
          <w:color w:val="000000"/>
          <w:sz w:val="28"/>
        </w:rPr>
        <w:t xml:space="preserve">
                                 және </w:t>
      </w:r>
      <w:r>
        <w:br/>
      </w:r>
      <w:r>
        <w:rPr>
          <w:rFonts w:ascii="Times New Roman"/>
          <w:b w:val="false"/>
          <w:i w:val="false"/>
          <w:color w:val="000000"/>
          <w:sz w:val="28"/>
        </w:rPr>
        <w:t xml:space="preserve">
                                 басқа да </w:t>
      </w:r>
      <w:r>
        <w:br/>
      </w:r>
      <w:r>
        <w:rPr>
          <w:rFonts w:ascii="Times New Roman"/>
          <w:b w:val="false"/>
          <w:i w:val="false"/>
          <w:color w:val="000000"/>
          <w:sz w:val="28"/>
        </w:rPr>
        <w:t xml:space="preserve">
                                 мүдделі </w:t>
      </w:r>
      <w:r>
        <w:br/>
      </w:r>
      <w:r>
        <w:rPr>
          <w:rFonts w:ascii="Times New Roman"/>
          <w:b w:val="false"/>
          <w:i w:val="false"/>
          <w:color w:val="000000"/>
          <w:sz w:val="28"/>
        </w:rPr>
        <w:t xml:space="preserve">
                                 мемор. </w:t>
      </w:r>
      <w:r>
        <w:br/>
      </w:r>
      <w:r>
        <w:rPr>
          <w:rFonts w:ascii="Times New Roman"/>
          <w:b w:val="false"/>
          <w:i w:val="false"/>
          <w:color w:val="000000"/>
          <w:sz w:val="28"/>
        </w:rPr>
        <w:t xml:space="preserve">
                                 гандар </w:t>
      </w:r>
    </w:p>
    <w:p>
      <w:pPr>
        <w:spacing w:after="0"/>
        <w:ind w:left="0"/>
        <w:jc w:val="both"/>
      </w:pPr>
      <w:r>
        <w:rPr>
          <w:rFonts w:ascii="Times New Roman"/>
          <w:b w:val="false"/>
          <w:i w:val="false"/>
          <w:color w:val="000000"/>
          <w:sz w:val="28"/>
        </w:rPr>
        <w:t xml:space="preserve">71.  Активтердi сатып Норма.     ДСМ,    2008-   Шығыстар </w:t>
      </w:r>
      <w:r>
        <w:br/>
      </w:r>
      <w:r>
        <w:rPr>
          <w:rFonts w:ascii="Times New Roman"/>
          <w:b w:val="false"/>
          <w:i w:val="false"/>
          <w:color w:val="000000"/>
          <w:sz w:val="28"/>
        </w:rPr>
        <w:t xml:space="preserve">
     алуға арналған   тивтiк     ЭБЖМ    2010    болжан. </w:t>
      </w:r>
      <w:r>
        <w:br/>
      </w:r>
      <w:r>
        <w:rPr>
          <w:rFonts w:ascii="Times New Roman"/>
          <w:b w:val="false"/>
          <w:i w:val="false"/>
          <w:color w:val="000000"/>
          <w:sz w:val="28"/>
        </w:rPr>
        <w:t xml:space="preserve">
     амортизациялық   құқықтық           жылдар  байды </w:t>
      </w:r>
      <w:r>
        <w:br/>
      </w:r>
      <w:r>
        <w:rPr>
          <w:rFonts w:ascii="Times New Roman"/>
          <w:b w:val="false"/>
          <w:i w:val="false"/>
          <w:color w:val="000000"/>
          <w:sz w:val="28"/>
        </w:rPr>
        <w:t xml:space="preserve">
     есептелiмдердi   кесімнің </w:t>
      </w:r>
      <w:r>
        <w:br/>
      </w:r>
      <w:r>
        <w:rPr>
          <w:rFonts w:ascii="Times New Roman"/>
          <w:b w:val="false"/>
          <w:i w:val="false"/>
          <w:color w:val="000000"/>
          <w:sz w:val="28"/>
        </w:rPr>
        <w:t xml:space="preserve">
     тарифтердiң құ.  жобасы </w:t>
      </w:r>
      <w:r>
        <w:br/>
      </w:r>
      <w:r>
        <w:rPr>
          <w:rFonts w:ascii="Times New Roman"/>
          <w:b w:val="false"/>
          <w:i w:val="false"/>
          <w:color w:val="000000"/>
          <w:sz w:val="28"/>
        </w:rPr>
        <w:t xml:space="preserve">
     рамына енгiзу </w:t>
      </w:r>
      <w:r>
        <w:br/>
      </w:r>
      <w:r>
        <w:rPr>
          <w:rFonts w:ascii="Times New Roman"/>
          <w:b w:val="false"/>
          <w:i w:val="false"/>
          <w:color w:val="000000"/>
          <w:sz w:val="28"/>
        </w:rPr>
        <w:t xml:space="preserve">
     бөлiгiнде меди. </w:t>
      </w:r>
      <w:r>
        <w:br/>
      </w:r>
      <w:r>
        <w:rPr>
          <w:rFonts w:ascii="Times New Roman"/>
          <w:b w:val="false"/>
          <w:i w:val="false"/>
          <w:color w:val="000000"/>
          <w:sz w:val="28"/>
        </w:rPr>
        <w:t xml:space="preserve">
     циналық көмекке </w:t>
      </w:r>
      <w:r>
        <w:br/>
      </w:r>
      <w:r>
        <w:rPr>
          <w:rFonts w:ascii="Times New Roman"/>
          <w:b w:val="false"/>
          <w:i w:val="false"/>
          <w:color w:val="000000"/>
          <w:sz w:val="28"/>
        </w:rPr>
        <w:t xml:space="preserve">
     арналған тариф. </w:t>
      </w:r>
      <w:r>
        <w:br/>
      </w:r>
      <w:r>
        <w:rPr>
          <w:rFonts w:ascii="Times New Roman"/>
          <w:b w:val="false"/>
          <w:i w:val="false"/>
          <w:color w:val="000000"/>
          <w:sz w:val="28"/>
        </w:rPr>
        <w:t xml:space="preserve">
     тердi қалыптас. </w:t>
      </w:r>
      <w:r>
        <w:br/>
      </w:r>
      <w:r>
        <w:rPr>
          <w:rFonts w:ascii="Times New Roman"/>
          <w:b w:val="false"/>
          <w:i w:val="false"/>
          <w:color w:val="000000"/>
          <w:sz w:val="28"/>
        </w:rPr>
        <w:t xml:space="preserve">
     тыру әдiстеме. </w:t>
      </w:r>
      <w:r>
        <w:br/>
      </w:r>
      <w:r>
        <w:rPr>
          <w:rFonts w:ascii="Times New Roman"/>
          <w:b w:val="false"/>
          <w:i w:val="false"/>
          <w:color w:val="000000"/>
          <w:sz w:val="28"/>
        </w:rPr>
        <w:t xml:space="preserve">
     лерiн одан әрi </w:t>
      </w:r>
      <w:r>
        <w:br/>
      </w:r>
      <w:r>
        <w:rPr>
          <w:rFonts w:ascii="Times New Roman"/>
          <w:b w:val="false"/>
          <w:i w:val="false"/>
          <w:color w:val="000000"/>
          <w:sz w:val="28"/>
        </w:rPr>
        <w:t xml:space="preserve">
     жетiлдiру жө. </w:t>
      </w:r>
      <w:r>
        <w:br/>
      </w:r>
      <w:r>
        <w:rPr>
          <w:rFonts w:ascii="Times New Roman"/>
          <w:b w:val="false"/>
          <w:i w:val="false"/>
          <w:color w:val="000000"/>
          <w:sz w:val="28"/>
        </w:rPr>
        <w:t xml:space="preserve">
     нiндегi iс-ша. </w:t>
      </w:r>
      <w:r>
        <w:br/>
      </w:r>
      <w:r>
        <w:rPr>
          <w:rFonts w:ascii="Times New Roman"/>
          <w:b w:val="false"/>
          <w:i w:val="false"/>
          <w:color w:val="000000"/>
          <w:sz w:val="28"/>
        </w:rPr>
        <w:t xml:space="preserve">
     раларды жүргізу </w:t>
      </w:r>
    </w:p>
    <w:p>
      <w:pPr>
        <w:spacing w:after="0"/>
        <w:ind w:left="0"/>
        <w:jc w:val="both"/>
      </w:pPr>
      <w:r>
        <w:rPr>
          <w:rFonts w:ascii="Times New Roman"/>
          <w:b w:val="false"/>
          <w:i w:val="false"/>
          <w:color w:val="000000"/>
          <w:sz w:val="28"/>
        </w:rPr>
        <w:t xml:space="preserve">72.  Сырқаттану құры. "Респуб.   ДСМ,    2009    Бөлiнген  Жергі. </w:t>
      </w:r>
      <w:r>
        <w:br/>
      </w:r>
      <w:r>
        <w:rPr>
          <w:rFonts w:ascii="Times New Roman"/>
          <w:b w:val="false"/>
          <w:i w:val="false"/>
          <w:color w:val="000000"/>
          <w:sz w:val="28"/>
        </w:rPr>
        <w:t xml:space="preserve">
     лымы мен басқа   ликалық    облыс.  жылдың  қаражат   ліктi </w:t>
      </w:r>
      <w:r>
        <w:br/>
      </w:r>
      <w:r>
        <w:rPr>
          <w:rFonts w:ascii="Times New Roman"/>
          <w:b w:val="false"/>
          <w:i w:val="false"/>
          <w:color w:val="000000"/>
          <w:sz w:val="28"/>
        </w:rPr>
        <w:t xml:space="preserve">
     да объективтi    бюджет     тардың, II тоқ. шегiнде   бюджеттер </w:t>
      </w:r>
      <w:r>
        <w:br/>
      </w:r>
      <w:r>
        <w:rPr>
          <w:rFonts w:ascii="Times New Roman"/>
          <w:b w:val="false"/>
          <w:i w:val="false"/>
          <w:color w:val="000000"/>
          <w:sz w:val="28"/>
        </w:rPr>
        <w:t xml:space="preserve">
     факторларды ес.  туралы"    Астана  саны </w:t>
      </w:r>
      <w:r>
        <w:br/>
      </w:r>
      <w:r>
        <w:rPr>
          <w:rFonts w:ascii="Times New Roman"/>
          <w:b w:val="false"/>
          <w:i w:val="false"/>
          <w:color w:val="000000"/>
          <w:sz w:val="28"/>
        </w:rPr>
        <w:t xml:space="preserve">
     кере отырып, ме. Қазақстан  және </w:t>
      </w:r>
      <w:r>
        <w:br/>
      </w:r>
      <w:r>
        <w:rPr>
          <w:rFonts w:ascii="Times New Roman"/>
          <w:b w:val="false"/>
          <w:i w:val="false"/>
          <w:color w:val="000000"/>
          <w:sz w:val="28"/>
        </w:rPr>
        <w:t xml:space="preserve">
     дициналық қыз.   Респуб.    Алматы </w:t>
      </w:r>
      <w:r>
        <w:br/>
      </w:r>
      <w:r>
        <w:rPr>
          <w:rFonts w:ascii="Times New Roman"/>
          <w:b w:val="false"/>
          <w:i w:val="false"/>
          <w:color w:val="000000"/>
          <w:sz w:val="28"/>
        </w:rPr>
        <w:t xml:space="preserve">
     меттерге арнал.  ликасы     қалала. </w:t>
      </w:r>
      <w:r>
        <w:br/>
      </w:r>
      <w:r>
        <w:rPr>
          <w:rFonts w:ascii="Times New Roman"/>
          <w:b w:val="false"/>
          <w:i w:val="false"/>
          <w:color w:val="000000"/>
          <w:sz w:val="28"/>
        </w:rPr>
        <w:t xml:space="preserve">
     ған тарифтердi   Заңының    рының </w:t>
      </w:r>
      <w:r>
        <w:br/>
      </w:r>
      <w:r>
        <w:rPr>
          <w:rFonts w:ascii="Times New Roman"/>
          <w:b w:val="false"/>
          <w:i w:val="false"/>
          <w:color w:val="000000"/>
          <w:sz w:val="28"/>
        </w:rPr>
        <w:t xml:space="preserve">
     өңiраралық те.   жобасына   әкiм. </w:t>
      </w:r>
      <w:r>
        <w:br/>
      </w:r>
      <w:r>
        <w:rPr>
          <w:rFonts w:ascii="Times New Roman"/>
          <w:b w:val="false"/>
          <w:i w:val="false"/>
          <w:color w:val="000000"/>
          <w:sz w:val="28"/>
        </w:rPr>
        <w:t xml:space="preserve">
     ңестiрудi қам.   ұсыныстар  дiктерi </w:t>
      </w:r>
      <w:r>
        <w:br/>
      </w:r>
      <w:r>
        <w:rPr>
          <w:rFonts w:ascii="Times New Roman"/>
          <w:b w:val="false"/>
          <w:i w:val="false"/>
          <w:color w:val="000000"/>
          <w:sz w:val="28"/>
        </w:rPr>
        <w:t xml:space="preserve">
     тамасыз ету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Дәрілік заттар айналымы саласындағы мемлекеттік </w:t>
      </w:r>
      <w:r>
        <w:br/>
      </w:r>
      <w:r>
        <w:rPr>
          <w:rFonts w:ascii="Times New Roman"/>
          <w:b w:val="false"/>
          <w:i w:val="false"/>
          <w:color w:val="000000"/>
          <w:sz w:val="28"/>
        </w:rPr>
        <w:t>
</w:t>
      </w:r>
      <w:r>
        <w:rPr>
          <w:rFonts w:ascii="Times New Roman"/>
          <w:b/>
          <w:i w:val="false"/>
          <w:color w:val="000000"/>
          <w:sz w:val="28"/>
        </w:rPr>
        <w:t xml:space="preserve">                    реттеудің тиімділігін арттыру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73.  Негiзгi (өмiрлiк Норма.     ДСМ     2004    Шығыстар </w:t>
      </w:r>
      <w:r>
        <w:br/>
      </w:r>
      <w:r>
        <w:rPr>
          <w:rFonts w:ascii="Times New Roman"/>
          <w:b w:val="false"/>
          <w:i w:val="false"/>
          <w:color w:val="000000"/>
          <w:sz w:val="28"/>
        </w:rPr>
        <w:t xml:space="preserve">
     маңызы бар)      тивтік             жылдың  болжан. </w:t>
      </w:r>
      <w:r>
        <w:br/>
      </w:r>
      <w:r>
        <w:rPr>
          <w:rFonts w:ascii="Times New Roman"/>
          <w:b w:val="false"/>
          <w:i w:val="false"/>
          <w:color w:val="000000"/>
          <w:sz w:val="28"/>
        </w:rPr>
        <w:t xml:space="preserve">
     дәрілік заттар.  құқықтық           IV тоқ. байды </w:t>
      </w:r>
      <w:r>
        <w:br/>
      </w:r>
      <w:r>
        <w:rPr>
          <w:rFonts w:ascii="Times New Roman"/>
          <w:b w:val="false"/>
          <w:i w:val="false"/>
          <w:color w:val="000000"/>
          <w:sz w:val="28"/>
        </w:rPr>
        <w:t xml:space="preserve">
     дың тiзiмiн      кесiмнiң           саны </w:t>
      </w:r>
      <w:r>
        <w:br/>
      </w:r>
      <w:r>
        <w:rPr>
          <w:rFonts w:ascii="Times New Roman"/>
          <w:b w:val="false"/>
          <w:i w:val="false"/>
          <w:color w:val="000000"/>
          <w:sz w:val="28"/>
        </w:rPr>
        <w:t xml:space="preserve">
     қалыптастыру     жобасы </w:t>
      </w:r>
      <w:r>
        <w:br/>
      </w:r>
      <w:r>
        <w:rPr>
          <w:rFonts w:ascii="Times New Roman"/>
          <w:b w:val="false"/>
          <w:i w:val="false"/>
          <w:color w:val="000000"/>
          <w:sz w:val="28"/>
        </w:rPr>
        <w:t xml:space="preserve">
     ережесiн әзiрлеу </w:t>
      </w:r>
    </w:p>
    <w:p>
      <w:pPr>
        <w:spacing w:after="0"/>
        <w:ind w:left="0"/>
        <w:jc w:val="both"/>
      </w:pPr>
      <w:r>
        <w:rPr>
          <w:rFonts w:ascii="Times New Roman"/>
          <w:b w:val="false"/>
          <w:i w:val="false"/>
          <w:color w:val="000000"/>
          <w:sz w:val="28"/>
        </w:rPr>
        <w:t xml:space="preserve">74.  Қазақстан Рес.   Қазақстан  ДСМ,    2005    Шығыстар </w:t>
      </w:r>
      <w:r>
        <w:br/>
      </w:r>
      <w:r>
        <w:rPr>
          <w:rFonts w:ascii="Times New Roman"/>
          <w:b w:val="false"/>
          <w:i w:val="false"/>
          <w:color w:val="000000"/>
          <w:sz w:val="28"/>
        </w:rPr>
        <w:t xml:space="preserve">
     публикасының     Респуб.    ИСМ     жылдың  болжан. </w:t>
      </w:r>
      <w:r>
        <w:br/>
      </w:r>
      <w:r>
        <w:rPr>
          <w:rFonts w:ascii="Times New Roman"/>
          <w:b w:val="false"/>
          <w:i w:val="false"/>
          <w:color w:val="000000"/>
          <w:sz w:val="28"/>
        </w:rPr>
        <w:t xml:space="preserve">
     кейбiр заң актi. ликасы             I тоқ.  байды </w:t>
      </w:r>
      <w:r>
        <w:br/>
      </w:r>
      <w:r>
        <w:rPr>
          <w:rFonts w:ascii="Times New Roman"/>
          <w:b w:val="false"/>
          <w:i w:val="false"/>
          <w:color w:val="000000"/>
          <w:sz w:val="28"/>
        </w:rPr>
        <w:t xml:space="preserve">
     лерiне халықты   Заңының            саны </w:t>
      </w:r>
      <w:r>
        <w:br/>
      </w:r>
      <w:r>
        <w:rPr>
          <w:rFonts w:ascii="Times New Roman"/>
          <w:b w:val="false"/>
          <w:i w:val="false"/>
          <w:color w:val="000000"/>
          <w:sz w:val="28"/>
        </w:rPr>
        <w:t xml:space="preserve">
     қауiпсiз, тиiмдi жобасы </w:t>
      </w:r>
      <w:r>
        <w:br/>
      </w:r>
      <w:r>
        <w:rPr>
          <w:rFonts w:ascii="Times New Roman"/>
          <w:b w:val="false"/>
          <w:i w:val="false"/>
          <w:color w:val="000000"/>
          <w:sz w:val="28"/>
        </w:rPr>
        <w:t xml:space="preserve">
     және сапалы дә. </w:t>
      </w:r>
      <w:r>
        <w:br/>
      </w:r>
      <w:r>
        <w:rPr>
          <w:rFonts w:ascii="Times New Roman"/>
          <w:b w:val="false"/>
          <w:i w:val="false"/>
          <w:color w:val="000000"/>
          <w:sz w:val="28"/>
        </w:rPr>
        <w:t xml:space="preserve">
     рілік заттармен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мәселелерi бо. </w:t>
      </w:r>
      <w:r>
        <w:br/>
      </w:r>
      <w:r>
        <w:rPr>
          <w:rFonts w:ascii="Times New Roman"/>
          <w:b w:val="false"/>
          <w:i w:val="false"/>
          <w:color w:val="000000"/>
          <w:sz w:val="28"/>
        </w:rPr>
        <w:t xml:space="preserve">
     йынша өзгерiстер </w:t>
      </w:r>
      <w:r>
        <w:br/>
      </w:r>
      <w:r>
        <w:rPr>
          <w:rFonts w:ascii="Times New Roman"/>
          <w:b w:val="false"/>
          <w:i w:val="false"/>
          <w:color w:val="000000"/>
          <w:sz w:val="28"/>
        </w:rPr>
        <w:t xml:space="preserve">
     мен толықтырулар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75.  Қолданылатын     Қазақстан  ДСМ     2005    Шығыстар </w:t>
      </w:r>
      <w:r>
        <w:br/>
      </w:r>
      <w:r>
        <w:rPr>
          <w:rFonts w:ascii="Times New Roman"/>
          <w:b w:val="false"/>
          <w:i w:val="false"/>
          <w:color w:val="000000"/>
          <w:sz w:val="28"/>
        </w:rPr>
        <w:t xml:space="preserve">
     дәрілік заттар.  Республи.          жылдың  болжан. </w:t>
      </w:r>
      <w:r>
        <w:br/>
      </w:r>
      <w:r>
        <w:rPr>
          <w:rFonts w:ascii="Times New Roman"/>
          <w:b w:val="false"/>
          <w:i w:val="false"/>
          <w:color w:val="000000"/>
          <w:sz w:val="28"/>
        </w:rPr>
        <w:t xml:space="preserve">
     дың жанама әсер. касының            II тоқ. байды </w:t>
      </w:r>
      <w:r>
        <w:br/>
      </w:r>
      <w:r>
        <w:rPr>
          <w:rFonts w:ascii="Times New Roman"/>
          <w:b w:val="false"/>
          <w:i w:val="false"/>
          <w:color w:val="000000"/>
          <w:sz w:val="28"/>
        </w:rPr>
        <w:t xml:space="preserve">
     лерiнiң монито.  Үкiметiне          саны </w:t>
      </w:r>
      <w:r>
        <w:br/>
      </w:r>
      <w:r>
        <w:rPr>
          <w:rFonts w:ascii="Times New Roman"/>
          <w:b w:val="false"/>
          <w:i w:val="false"/>
          <w:color w:val="000000"/>
          <w:sz w:val="28"/>
        </w:rPr>
        <w:t xml:space="preserve">
     рингiн жүргiзу   ақпарат </w:t>
      </w:r>
      <w:r>
        <w:br/>
      </w:r>
      <w:r>
        <w:rPr>
          <w:rFonts w:ascii="Times New Roman"/>
          <w:b w:val="false"/>
          <w:i w:val="false"/>
          <w:color w:val="000000"/>
          <w:sz w:val="28"/>
        </w:rPr>
        <w:t xml:space="preserve">
     ережесiн әзiрлеу </w:t>
      </w:r>
    </w:p>
    <w:p>
      <w:pPr>
        <w:spacing w:after="0"/>
        <w:ind w:left="0"/>
        <w:jc w:val="both"/>
      </w:pPr>
      <w:r>
        <w:rPr>
          <w:rFonts w:ascii="Times New Roman"/>
          <w:b w:val="false"/>
          <w:i w:val="false"/>
          <w:color w:val="000000"/>
          <w:sz w:val="28"/>
        </w:rPr>
        <w:t xml:space="preserve">76.  Республикалық    Норма.     ДСМ     2005    2005 жыл  Респуб. </w:t>
      </w:r>
      <w:r>
        <w:br/>
      </w:r>
      <w:r>
        <w:rPr>
          <w:rFonts w:ascii="Times New Roman"/>
          <w:b w:val="false"/>
          <w:i w:val="false"/>
          <w:color w:val="000000"/>
          <w:sz w:val="28"/>
        </w:rPr>
        <w:t xml:space="preserve">
     иммунобиология.  тивтік             жыл     - 526,0   ликалық </w:t>
      </w:r>
      <w:r>
        <w:br/>
      </w:r>
      <w:r>
        <w:rPr>
          <w:rFonts w:ascii="Times New Roman"/>
          <w:b w:val="false"/>
          <w:i w:val="false"/>
          <w:color w:val="000000"/>
          <w:sz w:val="28"/>
        </w:rPr>
        <w:t xml:space="preserve">
     лық зертхана     құқықтық                             бюджет </w:t>
      </w:r>
      <w:r>
        <w:br/>
      </w:r>
      <w:r>
        <w:rPr>
          <w:rFonts w:ascii="Times New Roman"/>
          <w:b w:val="false"/>
          <w:i w:val="false"/>
          <w:color w:val="000000"/>
          <w:sz w:val="28"/>
        </w:rPr>
        <w:t xml:space="preserve">
     құру және оны    кесімнің </w:t>
      </w:r>
      <w:r>
        <w:br/>
      </w:r>
      <w:r>
        <w:rPr>
          <w:rFonts w:ascii="Times New Roman"/>
          <w:b w:val="false"/>
          <w:i w:val="false"/>
          <w:color w:val="000000"/>
          <w:sz w:val="28"/>
        </w:rPr>
        <w:t xml:space="preserve">
     жарақтандыру     жобасы </w:t>
      </w:r>
    </w:p>
    <w:p>
      <w:pPr>
        <w:spacing w:after="0"/>
        <w:ind w:left="0"/>
        <w:jc w:val="both"/>
      </w:pPr>
      <w:r>
        <w:rPr>
          <w:rFonts w:ascii="Times New Roman"/>
          <w:b w:val="false"/>
          <w:i w:val="false"/>
          <w:color w:val="000000"/>
          <w:sz w:val="28"/>
        </w:rPr>
        <w:t xml:space="preserve">77.  БАҚ-тағы тұрақты Қазақстан  ДСМ     2005-   Шығыстар </w:t>
      </w:r>
      <w:r>
        <w:br/>
      </w:r>
      <w:r>
        <w:rPr>
          <w:rFonts w:ascii="Times New Roman"/>
          <w:b w:val="false"/>
          <w:i w:val="false"/>
          <w:color w:val="000000"/>
          <w:sz w:val="28"/>
        </w:rPr>
        <w:t xml:space="preserve">
     айдарлар арқылы  Республи.          2007    болжан. </w:t>
      </w:r>
      <w:r>
        <w:br/>
      </w:r>
      <w:r>
        <w:rPr>
          <w:rFonts w:ascii="Times New Roman"/>
          <w:b w:val="false"/>
          <w:i w:val="false"/>
          <w:color w:val="000000"/>
          <w:sz w:val="28"/>
        </w:rPr>
        <w:t xml:space="preserve">
     халықтың дәрілік касының            жылдар  байды </w:t>
      </w:r>
      <w:r>
        <w:br/>
      </w:r>
      <w:r>
        <w:rPr>
          <w:rFonts w:ascii="Times New Roman"/>
          <w:b w:val="false"/>
          <w:i w:val="false"/>
          <w:color w:val="000000"/>
          <w:sz w:val="28"/>
        </w:rPr>
        <w:t xml:space="preserve">
     заттар туралы    Үкiметiне          жыл </w:t>
      </w:r>
      <w:r>
        <w:br/>
      </w:r>
      <w:r>
        <w:rPr>
          <w:rFonts w:ascii="Times New Roman"/>
          <w:b w:val="false"/>
          <w:i w:val="false"/>
          <w:color w:val="000000"/>
          <w:sz w:val="28"/>
        </w:rPr>
        <w:t xml:space="preserve">
     хабардар етiлу   ақпарат            сайын </w:t>
      </w:r>
      <w:r>
        <w:br/>
      </w:r>
      <w:r>
        <w:rPr>
          <w:rFonts w:ascii="Times New Roman"/>
          <w:b w:val="false"/>
          <w:i w:val="false"/>
          <w:color w:val="000000"/>
          <w:sz w:val="28"/>
        </w:rPr>
        <w:t xml:space="preserve">
     жүйесiн жетiлдi. </w:t>
      </w:r>
      <w:r>
        <w:br/>
      </w:r>
      <w:r>
        <w:rPr>
          <w:rFonts w:ascii="Times New Roman"/>
          <w:b w:val="false"/>
          <w:i w:val="false"/>
          <w:color w:val="000000"/>
          <w:sz w:val="28"/>
        </w:rPr>
        <w:t xml:space="preserve">
     ру жөнiнде шара. </w:t>
      </w:r>
      <w:r>
        <w:br/>
      </w:r>
      <w:r>
        <w:rPr>
          <w:rFonts w:ascii="Times New Roman"/>
          <w:b w:val="false"/>
          <w:i w:val="false"/>
          <w:color w:val="000000"/>
          <w:sz w:val="28"/>
        </w:rPr>
        <w:t xml:space="preserve">
     лар қабылдау, </w:t>
      </w:r>
      <w:r>
        <w:br/>
      </w:r>
      <w:r>
        <w:rPr>
          <w:rFonts w:ascii="Times New Roman"/>
          <w:b w:val="false"/>
          <w:i w:val="false"/>
          <w:color w:val="000000"/>
          <w:sz w:val="28"/>
        </w:rPr>
        <w:t xml:space="preserve">
     ашық есiк күнде. </w:t>
      </w:r>
      <w:r>
        <w:br/>
      </w:r>
      <w:r>
        <w:rPr>
          <w:rFonts w:ascii="Times New Roman"/>
          <w:b w:val="false"/>
          <w:i w:val="false"/>
          <w:color w:val="000000"/>
          <w:sz w:val="28"/>
        </w:rPr>
        <w:t xml:space="preserve">
     рiн өткiзу, дә. </w:t>
      </w:r>
      <w:r>
        <w:br/>
      </w:r>
      <w:r>
        <w:rPr>
          <w:rFonts w:ascii="Times New Roman"/>
          <w:b w:val="false"/>
          <w:i w:val="false"/>
          <w:color w:val="000000"/>
          <w:sz w:val="28"/>
        </w:rPr>
        <w:t xml:space="preserve">
     рiханалық және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ұйымдарда арнайы </w:t>
      </w:r>
      <w:r>
        <w:br/>
      </w:r>
      <w:r>
        <w:rPr>
          <w:rFonts w:ascii="Times New Roman"/>
          <w:b w:val="false"/>
          <w:i w:val="false"/>
          <w:color w:val="000000"/>
          <w:sz w:val="28"/>
        </w:rPr>
        <w:t xml:space="preserve">
     стендтер жасау </w:t>
      </w:r>
    </w:p>
    <w:p>
      <w:pPr>
        <w:spacing w:after="0"/>
        <w:ind w:left="0"/>
        <w:jc w:val="both"/>
      </w:pPr>
      <w:r>
        <w:rPr>
          <w:rFonts w:ascii="Times New Roman"/>
          <w:b w:val="false"/>
          <w:i w:val="false"/>
          <w:color w:val="000000"/>
          <w:sz w:val="28"/>
        </w:rPr>
        <w:t xml:space="preserve">78.  "Дәрілік құрал.  Қазақстан  ДСМ     2006    2006 жыл  Респуб. </w:t>
      </w:r>
      <w:r>
        <w:br/>
      </w:r>
      <w:r>
        <w:rPr>
          <w:rFonts w:ascii="Times New Roman"/>
          <w:b w:val="false"/>
          <w:i w:val="false"/>
          <w:color w:val="000000"/>
          <w:sz w:val="28"/>
        </w:rPr>
        <w:t xml:space="preserve">
     дарды, медицина. Республи.          жыл     - 1235,5  ликалық </w:t>
      </w:r>
      <w:r>
        <w:br/>
      </w:r>
      <w:r>
        <w:rPr>
          <w:rFonts w:ascii="Times New Roman"/>
          <w:b w:val="false"/>
          <w:i w:val="false"/>
          <w:color w:val="000000"/>
          <w:sz w:val="28"/>
        </w:rPr>
        <w:t xml:space="preserve">
     лық мақсаттағы   касының                              бюджет </w:t>
      </w:r>
      <w:r>
        <w:br/>
      </w:r>
      <w:r>
        <w:rPr>
          <w:rFonts w:ascii="Times New Roman"/>
          <w:b w:val="false"/>
          <w:i w:val="false"/>
          <w:color w:val="000000"/>
          <w:sz w:val="28"/>
        </w:rPr>
        <w:t>
     бұйымдарды және  Үкiметiне</w:t>
      </w:r>
      <w:r>
        <w:br/>
      </w:r>
      <w:r>
        <w:rPr>
          <w:rFonts w:ascii="Times New Roman"/>
          <w:b w:val="false"/>
          <w:i w:val="false"/>
          <w:color w:val="000000"/>
          <w:sz w:val="28"/>
        </w:rPr>
        <w:t xml:space="preserve">
     медицина техни.  ақпарат            </w:t>
      </w:r>
      <w:r>
        <w:br/>
      </w:r>
      <w:r>
        <w:rPr>
          <w:rFonts w:ascii="Times New Roman"/>
          <w:b w:val="false"/>
          <w:i w:val="false"/>
          <w:color w:val="000000"/>
          <w:sz w:val="28"/>
        </w:rPr>
        <w:t xml:space="preserve">
     касын сараптау </w:t>
      </w:r>
      <w:r>
        <w:br/>
      </w:r>
      <w:r>
        <w:rPr>
          <w:rFonts w:ascii="Times New Roman"/>
          <w:b w:val="false"/>
          <w:i w:val="false"/>
          <w:color w:val="000000"/>
          <w:sz w:val="28"/>
        </w:rPr>
        <w:t xml:space="preserve">
     ұлттық орталығы"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кәсiпорнының </w:t>
      </w:r>
      <w:r>
        <w:br/>
      </w:r>
      <w:r>
        <w:rPr>
          <w:rFonts w:ascii="Times New Roman"/>
          <w:b w:val="false"/>
          <w:i w:val="false"/>
          <w:color w:val="000000"/>
          <w:sz w:val="28"/>
        </w:rPr>
        <w:t xml:space="preserve">
     төрт өңiраралық </w:t>
      </w:r>
      <w:r>
        <w:br/>
      </w:r>
      <w:r>
        <w:rPr>
          <w:rFonts w:ascii="Times New Roman"/>
          <w:b w:val="false"/>
          <w:i w:val="false"/>
          <w:color w:val="000000"/>
          <w:sz w:val="28"/>
        </w:rPr>
        <w:t xml:space="preserve">
     сынақ зертхана. </w:t>
      </w:r>
      <w:r>
        <w:br/>
      </w:r>
      <w:r>
        <w:rPr>
          <w:rFonts w:ascii="Times New Roman"/>
          <w:b w:val="false"/>
          <w:i w:val="false"/>
          <w:color w:val="000000"/>
          <w:sz w:val="28"/>
        </w:rPr>
        <w:t xml:space="preserve">
     ларын қазiргі </w:t>
      </w:r>
      <w:r>
        <w:br/>
      </w:r>
      <w:r>
        <w:rPr>
          <w:rFonts w:ascii="Times New Roman"/>
          <w:b w:val="false"/>
          <w:i w:val="false"/>
          <w:color w:val="000000"/>
          <w:sz w:val="28"/>
        </w:rPr>
        <w:t xml:space="preserve">
     заманғы тиiстi </w:t>
      </w:r>
      <w:r>
        <w:br/>
      </w:r>
      <w:r>
        <w:rPr>
          <w:rFonts w:ascii="Times New Roman"/>
          <w:b w:val="false"/>
          <w:i w:val="false"/>
          <w:color w:val="000000"/>
          <w:sz w:val="28"/>
        </w:rPr>
        <w:t xml:space="preserve">
     зертханалық </w:t>
      </w:r>
      <w:r>
        <w:br/>
      </w:r>
      <w:r>
        <w:rPr>
          <w:rFonts w:ascii="Times New Roman"/>
          <w:b w:val="false"/>
          <w:i w:val="false"/>
          <w:color w:val="000000"/>
          <w:sz w:val="28"/>
        </w:rPr>
        <w:t xml:space="preserve">
     жабдықпен </w:t>
      </w:r>
      <w:r>
        <w:br/>
      </w:r>
      <w:r>
        <w:rPr>
          <w:rFonts w:ascii="Times New Roman"/>
          <w:b w:val="false"/>
          <w:i w:val="false"/>
          <w:color w:val="000000"/>
          <w:sz w:val="28"/>
        </w:rPr>
        <w:t xml:space="preserve">
     жарақтандыру </w:t>
      </w:r>
    </w:p>
    <w:p>
      <w:pPr>
        <w:spacing w:after="0"/>
        <w:ind w:left="0"/>
        <w:jc w:val="both"/>
      </w:pPr>
      <w:r>
        <w:rPr>
          <w:rFonts w:ascii="Times New Roman"/>
          <w:b w:val="false"/>
          <w:i w:val="false"/>
          <w:color w:val="000000"/>
          <w:sz w:val="28"/>
        </w:rPr>
        <w:t xml:space="preserve">79.  Дәрілік заттар   Қазақстан  ДСМ   жыл       2005 жыл  Респуб. </w:t>
      </w:r>
      <w:r>
        <w:br/>
      </w:r>
      <w:r>
        <w:rPr>
          <w:rFonts w:ascii="Times New Roman"/>
          <w:b w:val="false"/>
          <w:i w:val="false"/>
          <w:color w:val="000000"/>
          <w:sz w:val="28"/>
        </w:rPr>
        <w:t xml:space="preserve">
     айналымы сала.   Республи.        сайын,    - 296,0   ликалық </w:t>
      </w:r>
      <w:r>
        <w:br/>
      </w:r>
      <w:r>
        <w:rPr>
          <w:rFonts w:ascii="Times New Roman"/>
          <w:b w:val="false"/>
          <w:i w:val="false"/>
          <w:color w:val="000000"/>
          <w:sz w:val="28"/>
        </w:rPr>
        <w:t xml:space="preserve">
     сындағы мемле.   касының          2005-     2006 жыл  бюджет </w:t>
      </w:r>
      <w:r>
        <w:br/>
      </w:r>
      <w:r>
        <w:rPr>
          <w:rFonts w:ascii="Times New Roman"/>
          <w:b w:val="false"/>
          <w:i w:val="false"/>
          <w:color w:val="000000"/>
          <w:sz w:val="28"/>
        </w:rPr>
        <w:t xml:space="preserve">
     кеттік органның  Үкiметiне        2010      - 148,0 </w:t>
      </w:r>
      <w:r>
        <w:br/>
      </w:r>
      <w:r>
        <w:rPr>
          <w:rFonts w:ascii="Times New Roman"/>
          <w:b w:val="false"/>
          <w:i w:val="false"/>
          <w:color w:val="000000"/>
          <w:sz w:val="28"/>
        </w:rPr>
        <w:t xml:space="preserve">
     мамандары мен    ақпарат          жылдар    2007 жыл </w:t>
      </w:r>
      <w:r>
        <w:br/>
      </w:r>
      <w:r>
        <w:rPr>
          <w:rFonts w:ascii="Times New Roman"/>
          <w:b w:val="false"/>
          <w:i w:val="false"/>
          <w:color w:val="000000"/>
          <w:sz w:val="28"/>
        </w:rPr>
        <w:t xml:space="preserve">
     сараптамалық                                - 119,7 </w:t>
      </w:r>
      <w:r>
        <w:br/>
      </w:r>
      <w:r>
        <w:rPr>
          <w:rFonts w:ascii="Times New Roman"/>
          <w:b w:val="false"/>
          <w:i w:val="false"/>
          <w:color w:val="000000"/>
          <w:sz w:val="28"/>
        </w:rPr>
        <w:t>
     жұмыстарды жү.                              2008 жыл</w:t>
      </w:r>
      <w:r>
        <w:br/>
      </w:r>
      <w:r>
        <w:rPr>
          <w:rFonts w:ascii="Times New Roman"/>
          <w:b w:val="false"/>
          <w:i w:val="false"/>
          <w:color w:val="000000"/>
          <w:sz w:val="28"/>
        </w:rPr>
        <w:t>
     зеге асыратын                               - 28,3</w:t>
      </w:r>
      <w:r>
        <w:br/>
      </w:r>
      <w:r>
        <w:rPr>
          <w:rFonts w:ascii="Times New Roman"/>
          <w:b w:val="false"/>
          <w:i w:val="false"/>
          <w:color w:val="000000"/>
          <w:sz w:val="28"/>
        </w:rPr>
        <w:t>
     мамандарды қайта                            2009 жыл</w:t>
      </w:r>
      <w:r>
        <w:br/>
      </w:r>
      <w:r>
        <w:rPr>
          <w:rFonts w:ascii="Times New Roman"/>
          <w:b w:val="false"/>
          <w:i w:val="false"/>
          <w:color w:val="000000"/>
          <w:sz w:val="28"/>
        </w:rPr>
        <w:t>
     даярлауды жүргізу                           - 22,70</w:t>
      </w:r>
      <w:r>
        <w:br/>
      </w:r>
      <w:r>
        <w:rPr>
          <w:rFonts w:ascii="Times New Roman"/>
          <w:b w:val="false"/>
          <w:i w:val="false"/>
          <w:color w:val="000000"/>
          <w:sz w:val="28"/>
        </w:rPr>
        <w:t>
                                                 2010 жыл</w:t>
      </w:r>
      <w:r>
        <w:br/>
      </w:r>
      <w:r>
        <w:rPr>
          <w:rFonts w:ascii="Times New Roman"/>
          <w:b w:val="false"/>
          <w:i w:val="false"/>
          <w:color w:val="000000"/>
          <w:sz w:val="28"/>
        </w:rPr>
        <w:t>
                                                 - 10,2</w:t>
      </w:r>
    </w:p>
    <w:p>
      <w:pPr>
        <w:spacing w:after="0"/>
        <w:ind w:left="0"/>
        <w:jc w:val="both"/>
      </w:pPr>
      <w:r>
        <w:rPr>
          <w:rFonts w:ascii="Times New Roman"/>
          <w:b w:val="false"/>
          <w:i w:val="false"/>
          <w:color w:val="000000"/>
          <w:sz w:val="28"/>
        </w:rPr>
        <w:t xml:space="preserve">80.  Денсаулық сақтау Қазақстан  ДСМ     жыл     Шығыстар </w:t>
      </w:r>
      <w:r>
        <w:br/>
      </w:r>
      <w:r>
        <w:rPr>
          <w:rFonts w:ascii="Times New Roman"/>
          <w:b w:val="false"/>
          <w:i w:val="false"/>
          <w:color w:val="000000"/>
          <w:sz w:val="28"/>
        </w:rPr>
        <w:t xml:space="preserve">
     ұйымдарындағы    Республи.          сайын,  болжан. </w:t>
      </w:r>
      <w:r>
        <w:br/>
      </w:r>
      <w:r>
        <w:rPr>
          <w:rFonts w:ascii="Times New Roman"/>
          <w:b w:val="false"/>
          <w:i w:val="false"/>
          <w:color w:val="000000"/>
          <w:sz w:val="28"/>
        </w:rPr>
        <w:t xml:space="preserve">
     медициналық жаб. касының            2005-   байды </w:t>
      </w:r>
      <w:r>
        <w:br/>
      </w:r>
      <w:r>
        <w:rPr>
          <w:rFonts w:ascii="Times New Roman"/>
          <w:b w:val="false"/>
          <w:i w:val="false"/>
          <w:color w:val="000000"/>
          <w:sz w:val="28"/>
        </w:rPr>
        <w:t xml:space="preserve">
     дықтардың, оның  Yкiметiне          2010 </w:t>
      </w:r>
      <w:r>
        <w:br/>
      </w:r>
      <w:r>
        <w:rPr>
          <w:rFonts w:ascii="Times New Roman"/>
          <w:b w:val="false"/>
          <w:i w:val="false"/>
          <w:color w:val="000000"/>
          <w:sz w:val="28"/>
        </w:rPr>
        <w:t xml:space="preserve">
     ішінде қымбат    ақпарат            жылдар </w:t>
      </w:r>
      <w:r>
        <w:br/>
      </w:r>
      <w:r>
        <w:rPr>
          <w:rFonts w:ascii="Times New Roman"/>
          <w:b w:val="false"/>
          <w:i w:val="false"/>
          <w:color w:val="000000"/>
          <w:sz w:val="28"/>
        </w:rPr>
        <w:t xml:space="preserve">
     тұратындарының </w:t>
      </w:r>
      <w:r>
        <w:br/>
      </w:r>
      <w:r>
        <w:rPr>
          <w:rFonts w:ascii="Times New Roman"/>
          <w:b w:val="false"/>
          <w:i w:val="false"/>
          <w:color w:val="000000"/>
          <w:sz w:val="28"/>
        </w:rPr>
        <w:t xml:space="preserve">
     жай-күйi мен </w:t>
      </w:r>
      <w:r>
        <w:br/>
      </w:r>
      <w:r>
        <w:rPr>
          <w:rFonts w:ascii="Times New Roman"/>
          <w:b w:val="false"/>
          <w:i w:val="false"/>
          <w:color w:val="000000"/>
          <w:sz w:val="28"/>
        </w:rPr>
        <w:t xml:space="preserve">
     оларды тиiмдi </w:t>
      </w:r>
      <w:r>
        <w:br/>
      </w:r>
      <w:r>
        <w:rPr>
          <w:rFonts w:ascii="Times New Roman"/>
          <w:b w:val="false"/>
          <w:i w:val="false"/>
          <w:color w:val="000000"/>
          <w:sz w:val="28"/>
        </w:rPr>
        <w:t xml:space="preserve">
     пайдалану, сон. </w:t>
      </w:r>
      <w:r>
        <w:br/>
      </w:r>
      <w:r>
        <w:rPr>
          <w:rFonts w:ascii="Times New Roman"/>
          <w:b w:val="false"/>
          <w:i w:val="false"/>
          <w:color w:val="000000"/>
          <w:sz w:val="28"/>
        </w:rPr>
        <w:t xml:space="preserve">
     дай-ақ сервистік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мен жөндеу мони. </w:t>
      </w:r>
      <w:r>
        <w:br/>
      </w:r>
      <w:r>
        <w:rPr>
          <w:rFonts w:ascii="Times New Roman"/>
          <w:b w:val="false"/>
          <w:i w:val="false"/>
          <w:color w:val="000000"/>
          <w:sz w:val="28"/>
        </w:rPr>
        <w:t xml:space="preserve">
     торингiн ұйым. </w:t>
      </w:r>
      <w:r>
        <w:br/>
      </w:r>
      <w:r>
        <w:rPr>
          <w:rFonts w:ascii="Times New Roman"/>
          <w:b w:val="false"/>
          <w:i w:val="false"/>
          <w:color w:val="000000"/>
          <w:sz w:val="28"/>
        </w:rPr>
        <w:t xml:space="preserve">
     дастыру және </w:t>
      </w:r>
      <w:r>
        <w:br/>
      </w:r>
      <w:r>
        <w:rPr>
          <w:rFonts w:ascii="Times New Roman"/>
          <w:b w:val="false"/>
          <w:i w:val="false"/>
          <w:color w:val="000000"/>
          <w:sz w:val="28"/>
        </w:rPr>
        <w:t xml:space="preserve">
     өткiзу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253"/>
        <w:gridCol w:w="2053"/>
        <w:gridCol w:w="1513"/>
        <w:gridCol w:w="1573"/>
        <w:gridCol w:w="1873"/>
        <w:gridCol w:w="153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министрлiгiнiң "Дәрiлiк заттарды, медициналық мақсаттағы бұйымдарды және медицина техникасын сараптау ұлттық орталығы" республикалық мемлекеттік кәсіпорны сынақ орталығының халықаралық стандарттарға сәйкестiгiне заңнамада белгiленген тәртiппен аккредиттеудi жүзеге асыру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туралы сертификат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(жинақтау), ИСМ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w:t>
            </w:r>
            <w:r>
              <w:br/>
            </w:r>
            <w:r>
              <w:rPr>
                <w:rFonts w:ascii="Times New Roman"/>
                <w:b w:val="false"/>
                <w:i w:val="false"/>
                <w:color w:val="000000"/>
                <w:sz w:val="20"/>
              </w:rPr>
              <w:t xml:space="preserve">
2009 жылдар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- 49,0</w:t>
            </w:r>
            <w:r>
              <w:br/>
            </w:r>
            <w:r>
              <w:rPr>
                <w:rFonts w:ascii="Times New Roman"/>
                <w:b w:val="false"/>
                <w:i w:val="false"/>
                <w:color w:val="000000"/>
                <w:sz w:val="20"/>
              </w:rPr>
              <w:t>
Бөлінген қаражат шегінде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Респуб-ликалықбюджет</w:t>
            </w:r>
            <w:r>
              <w:br/>
            </w:r>
            <w:r>
              <w:rPr>
                <w:rFonts w:ascii="Times New Roman"/>
                <w:b w:val="false"/>
                <w:i w:val="false"/>
                <w:color w:val="000000"/>
                <w:sz w:val="20"/>
              </w:rPr>
              <w:t>
Дүниежүзілік банк қарызының қаражаты</w:t>
            </w:r>
          </w:p>
        </w:tc>
      </w:tr>
    </w:tbl>
    <w:p>
      <w:pPr>
        <w:spacing w:after="0"/>
        <w:ind w:left="0"/>
        <w:jc w:val="both"/>
      </w:pPr>
      <w:r>
        <w:rPr>
          <w:rFonts w:ascii="Times New Roman"/>
          <w:b w:val="false"/>
          <w:i w:val="false"/>
          <w:color w:val="000000"/>
          <w:sz w:val="28"/>
        </w:rPr>
        <w:t xml:space="preserve">82.  Халықаралық      Стан.      ДСМ,    2006    2006 жыл  Респуб. </w:t>
      </w:r>
      <w:r>
        <w:br/>
      </w:r>
      <w:r>
        <w:rPr>
          <w:rFonts w:ascii="Times New Roman"/>
          <w:b w:val="false"/>
          <w:i w:val="false"/>
          <w:color w:val="000000"/>
          <w:sz w:val="28"/>
        </w:rPr>
        <w:t xml:space="preserve">
     стандарттар      дарттар    ИСМ     жылдың  - 21,0    ликалық </w:t>
      </w:r>
      <w:r>
        <w:br/>
      </w:r>
      <w:r>
        <w:rPr>
          <w:rFonts w:ascii="Times New Roman"/>
          <w:b w:val="false"/>
          <w:i w:val="false"/>
          <w:color w:val="000000"/>
          <w:sz w:val="28"/>
        </w:rPr>
        <w:t xml:space="preserve">
     (GCP, GDP, GPP,                     ІV тоқ.           бюджет </w:t>
      </w:r>
      <w:r>
        <w:br/>
      </w:r>
      <w:r>
        <w:rPr>
          <w:rFonts w:ascii="Times New Roman"/>
          <w:b w:val="false"/>
          <w:i w:val="false"/>
          <w:color w:val="000000"/>
          <w:sz w:val="28"/>
        </w:rPr>
        <w:t xml:space="preserve">
     GLP, GMP) негi.                     саны </w:t>
      </w:r>
      <w:r>
        <w:br/>
      </w:r>
      <w:r>
        <w:rPr>
          <w:rFonts w:ascii="Times New Roman"/>
          <w:b w:val="false"/>
          <w:i w:val="false"/>
          <w:color w:val="000000"/>
          <w:sz w:val="28"/>
        </w:rPr>
        <w:t xml:space="preserve">
     зiнде салалық </w:t>
      </w:r>
      <w:r>
        <w:br/>
      </w:r>
      <w:r>
        <w:rPr>
          <w:rFonts w:ascii="Times New Roman"/>
          <w:b w:val="false"/>
          <w:i w:val="false"/>
          <w:color w:val="000000"/>
          <w:sz w:val="28"/>
        </w:rPr>
        <w:t xml:space="preserve">
     сапа стандарт. </w:t>
      </w:r>
      <w:r>
        <w:br/>
      </w:r>
      <w:r>
        <w:rPr>
          <w:rFonts w:ascii="Times New Roman"/>
          <w:b w:val="false"/>
          <w:i w:val="false"/>
          <w:color w:val="000000"/>
          <w:sz w:val="28"/>
        </w:rPr>
        <w:t xml:space="preserve">
     тарын оларды </w:t>
      </w:r>
      <w:r>
        <w:br/>
      </w:r>
      <w:r>
        <w:rPr>
          <w:rFonts w:ascii="Times New Roman"/>
          <w:b w:val="false"/>
          <w:i w:val="false"/>
          <w:color w:val="000000"/>
          <w:sz w:val="28"/>
        </w:rPr>
        <w:t xml:space="preserve">
     республиканың </w:t>
      </w:r>
      <w:r>
        <w:br/>
      </w:r>
      <w:r>
        <w:rPr>
          <w:rFonts w:ascii="Times New Roman"/>
          <w:b w:val="false"/>
          <w:i w:val="false"/>
          <w:color w:val="000000"/>
          <w:sz w:val="28"/>
        </w:rPr>
        <w:t xml:space="preserve">
     фармацевтикалық </w:t>
      </w:r>
      <w:r>
        <w:br/>
      </w:r>
      <w:r>
        <w:rPr>
          <w:rFonts w:ascii="Times New Roman"/>
          <w:b w:val="false"/>
          <w:i w:val="false"/>
          <w:color w:val="000000"/>
          <w:sz w:val="28"/>
        </w:rPr>
        <w:t xml:space="preserve">
     саласына одан </w:t>
      </w:r>
      <w:r>
        <w:br/>
      </w:r>
      <w:r>
        <w:rPr>
          <w:rFonts w:ascii="Times New Roman"/>
          <w:b w:val="false"/>
          <w:i w:val="false"/>
          <w:color w:val="000000"/>
          <w:sz w:val="28"/>
        </w:rPr>
        <w:t xml:space="preserve">
     әрi енгiзу мақ- </w:t>
      </w:r>
      <w:r>
        <w:br/>
      </w:r>
      <w:r>
        <w:rPr>
          <w:rFonts w:ascii="Times New Roman"/>
          <w:b w:val="false"/>
          <w:i w:val="false"/>
          <w:color w:val="000000"/>
          <w:sz w:val="28"/>
        </w:rPr>
        <w:t xml:space="preserve">
     сатында әзiрлеу </w:t>
      </w:r>
    </w:p>
    <w:p>
      <w:pPr>
        <w:spacing w:after="0"/>
        <w:ind w:left="0"/>
        <w:jc w:val="both"/>
      </w:pPr>
      <w:r>
        <w:rPr>
          <w:rFonts w:ascii="Times New Roman"/>
          <w:b w:val="false"/>
          <w:i w:val="false"/>
          <w:color w:val="000000"/>
          <w:sz w:val="28"/>
        </w:rPr>
        <w:t xml:space="preserve">83.  </w:t>
      </w:r>
      <w:r>
        <w:rPr>
          <w:rFonts w:ascii="Times New Roman"/>
          <w:b w:val="false"/>
          <w:i w:val="false"/>
          <w:color w:val="ff0000"/>
          <w:sz w:val="28"/>
        </w:rPr>
        <w:t xml:space="preserve">Алынып тасталды - ҚР Үкіметінің 2009.12.31 </w:t>
      </w:r>
      <w:r>
        <w:rPr>
          <w:rFonts w:ascii="Times New Roman"/>
          <w:b w:val="false"/>
          <w:i w:val="false"/>
          <w:color w:val="000000"/>
          <w:sz w:val="28"/>
        </w:rPr>
        <w:t>№ 2316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84.  </w:t>
      </w:r>
      <w:r>
        <w:rPr>
          <w:rFonts w:ascii="Times New Roman"/>
          <w:b w:val="false"/>
          <w:i w:val="false"/>
          <w:color w:val="ff0000"/>
          <w:sz w:val="28"/>
        </w:rPr>
        <w:t xml:space="preserve">Алынып тасталды - ҚР Үкіметінің 2009.12.31 </w:t>
      </w:r>
      <w:r>
        <w:rPr>
          <w:rFonts w:ascii="Times New Roman"/>
          <w:b w:val="false"/>
          <w:i w:val="false"/>
          <w:color w:val="000000"/>
          <w:sz w:val="28"/>
        </w:rPr>
        <w:t>№ 2316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293"/>
        <w:gridCol w:w="1693"/>
        <w:gridCol w:w="1953"/>
        <w:gridCol w:w="1553"/>
        <w:gridCol w:w="1613"/>
        <w:gridCol w:w="163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айналысы саласында инспекциялау жүргізу ережесін бекіту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болжанбайды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 Ана мен бала денсаулығын қорғау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86.  Балаларға жоғары Норма.     ДСМ     2005    Бөлінген  Респуб. </w:t>
      </w:r>
      <w:r>
        <w:br/>
      </w:r>
      <w:r>
        <w:rPr>
          <w:rFonts w:ascii="Times New Roman"/>
          <w:b w:val="false"/>
          <w:i w:val="false"/>
          <w:color w:val="000000"/>
          <w:sz w:val="28"/>
        </w:rPr>
        <w:t xml:space="preserve">
     мамандандырылған тивтік             жылғы   қаражат   ликалық </w:t>
      </w:r>
      <w:r>
        <w:br/>
      </w:r>
      <w:r>
        <w:rPr>
          <w:rFonts w:ascii="Times New Roman"/>
          <w:b w:val="false"/>
          <w:i w:val="false"/>
          <w:color w:val="000000"/>
          <w:sz w:val="28"/>
        </w:rPr>
        <w:t xml:space="preserve">
     медициналық кө.  құқықтық           IV      шегінде   бюджет </w:t>
      </w:r>
      <w:r>
        <w:br/>
      </w:r>
      <w:r>
        <w:rPr>
          <w:rFonts w:ascii="Times New Roman"/>
          <w:b w:val="false"/>
          <w:i w:val="false"/>
          <w:color w:val="000000"/>
          <w:sz w:val="28"/>
        </w:rPr>
        <w:t xml:space="preserve">
     мектi дамыту жө. кесімнің           тоқсан </w:t>
      </w:r>
      <w:r>
        <w:br/>
      </w:r>
      <w:r>
        <w:rPr>
          <w:rFonts w:ascii="Times New Roman"/>
          <w:b w:val="false"/>
          <w:i w:val="false"/>
          <w:color w:val="000000"/>
          <w:sz w:val="28"/>
        </w:rPr>
        <w:t xml:space="preserve">
     нiндегі шаралар. жобасы </w:t>
      </w:r>
      <w:r>
        <w:br/>
      </w:r>
      <w:r>
        <w:rPr>
          <w:rFonts w:ascii="Times New Roman"/>
          <w:b w:val="false"/>
          <w:i w:val="false"/>
          <w:color w:val="000000"/>
          <w:sz w:val="28"/>
        </w:rPr>
        <w:t xml:space="preserve">
     ды әзiрлеу және </w:t>
      </w:r>
      <w:r>
        <w:br/>
      </w:r>
      <w:r>
        <w:rPr>
          <w:rFonts w:ascii="Times New Roman"/>
          <w:b w:val="false"/>
          <w:i w:val="false"/>
          <w:color w:val="000000"/>
          <w:sz w:val="28"/>
        </w:rPr>
        <w:t xml:space="preserve">
     iске асыру </w:t>
      </w:r>
    </w:p>
    <w:p>
      <w:pPr>
        <w:spacing w:after="0"/>
        <w:ind w:left="0"/>
        <w:jc w:val="both"/>
      </w:pPr>
      <w:r>
        <w:rPr>
          <w:rFonts w:ascii="Times New Roman"/>
          <w:b w:val="false"/>
          <w:i w:val="false"/>
          <w:color w:val="000000"/>
          <w:sz w:val="28"/>
        </w:rPr>
        <w:t xml:space="preserve">87.  Астана қаласында Қазақстан  ДСМ     2005    2005 жыл  Респуб. </w:t>
      </w:r>
      <w:r>
        <w:br/>
      </w:r>
      <w:r>
        <w:rPr>
          <w:rFonts w:ascii="Times New Roman"/>
          <w:b w:val="false"/>
          <w:i w:val="false"/>
          <w:color w:val="000000"/>
          <w:sz w:val="28"/>
        </w:rPr>
        <w:t xml:space="preserve">
     500 төсектік     Республи.          жыл     - 11231,0 ликалық </w:t>
      </w:r>
      <w:r>
        <w:br/>
      </w:r>
      <w:r>
        <w:rPr>
          <w:rFonts w:ascii="Times New Roman"/>
          <w:b w:val="false"/>
          <w:i w:val="false"/>
          <w:color w:val="000000"/>
          <w:sz w:val="28"/>
        </w:rPr>
        <w:t xml:space="preserve">
     Ұлттық ғылыми    касының                              бюджет </w:t>
      </w:r>
      <w:r>
        <w:br/>
      </w:r>
      <w:r>
        <w:rPr>
          <w:rFonts w:ascii="Times New Roman"/>
          <w:b w:val="false"/>
          <w:i w:val="false"/>
          <w:color w:val="000000"/>
          <w:sz w:val="28"/>
        </w:rPr>
        <w:t xml:space="preserve">
     ана мен бала     Үкiметiне </w:t>
      </w:r>
      <w:r>
        <w:br/>
      </w:r>
      <w:r>
        <w:rPr>
          <w:rFonts w:ascii="Times New Roman"/>
          <w:b w:val="false"/>
          <w:i w:val="false"/>
          <w:color w:val="000000"/>
          <w:sz w:val="28"/>
        </w:rPr>
        <w:t xml:space="preserve">
     орталығының құ.  ақпарат </w:t>
      </w:r>
      <w:r>
        <w:br/>
      </w:r>
      <w:r>
        <w:rPr>
          <w:rFonts w:ascii="Times New Roman"/>
          <w:b w:val="false"/>
          <w:i w:val="false"/>
          <w:color w:val="000000"/>
          <w:sz w:val="28"/>
        </w:rPr>
        <w:t xml:space="preserve">
     рылысын салуды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88.  Астана қаласында Қазақстан  ДСМ     2005-   2005 жыл  Респуб. </w:t>
      </w:r>
      <w:r>
        <w:br/>
      </w:r>
      <w:r>
        <w:rPr>
          <w:rFonts w:ascii="Times New Roman"/>
          <w:b w:val="false"/>
          <w:i w:val="false"/>
          <w:color w:val="000000"/>
          <w:sz w:val="28"/>
        </w:rPr>
        <w:t xml:space="preserve">
     300 төсектік     Республи.          2007    - 2800,0  ликалық </w:t>
      </w:r>
      <w:r>
        <w:br/>
      </w:r>
      <w:r>
        <w:rPr>
          <w:rFonts w:ascii="Times New Roman"/>
          <w:b w:val="false"/>
          <w:i w:val="false"/>
          <w:color w:val="000000"/>
          <w:sz w:val="28"/>
        </w:rPr>
        <w:t xml:space="preserve">
     балаларды оңал.  касының            жылдар  2006 жыл  бюджет </w:t>
      </w:r>
      <w:r>
        <w:br/>
      </w:r>
      <w:r>
        <w:rPr>
          <w:rFonts w:ascii="Times New Roman"/>
          <w:b w:val="false"/>
          <w:i w:val="false"/>
          <w:color w:val="000000"/>
          <w:sz w:val="28"/>
        </w:rPr>
        <w:t xml:space="preserve">
     тудың республи.  Yкiметiне                  - 3390,0 </w:t>
      </w:r>
      <w:r>
        <w:br/>
      </w:r>
      <w:r>
        <w:rPr>
          <w:rFonts w:ascii="Times New Roman"/>
          <w:b w:val="false"/>
          <w:i w:val="false"/>
          <w:color w:val="000000"/>
          <w:sz w:val="28"/>
        </w:rPr>
        <w:t xml:space="preserve">
     калық орталығы.  ақпарат                    2007 жыл </w:t>
      </w:r>
      <w:r>
        <w:br/>
      </w:r>
      <w:r>
        <w:rPr>
          <w:rFonts w:ascii="Times New Roman"/>
          <w:b w:val="false"/>
          <w:i w:val="false"/>
          <w:color w:val="000000"/>
          <w:sz w:val="28"/>
        </w:rPr>
        <w:t xml:space="preserve">
     ның құрылысын                               - 208,4 </w:t>
      </w:r>
      <w:r>
        <w:br/>
      </w:r>
      <w:r>
        <w:rPr>
          <w:rFonts w:ascii="Times New Roman"/>
          <w:b w:val="false"/>
          <w:i w:val="false"/>
          <w:color w:val="000000"/>
          <w:sz w:val="28"/>
        </w:rPr>
        <w:t xml:space="preserve">
     салуды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89.  Алматы қаласында Қазақстан  ДСМ     2005-   2005 жыл  Респуб. </w:t>
      </w:r>
      <w:r>
        <w:br/>
      </w:r>
      <w:r>
        <w:rPr>
          <w:rFonts w:ascii="Times New Roman"/>
          <w:b w:val="false"/>
          <w:i w:val="false"/>
          <w:color w:val="000000"/>
          <w:sz w:val="28"/>
        </w:rPr>
        <w:t xml:space="preserve">
     "Балбұлақ" бала. Республи.          2009    - 49,5    ликалық </w:t>
      </w:r>
      <w:r>
        <w:br/>
      </w:r>
      <w:r>
        <w:rPr>
          <w:rFonts w:ascii="Times New Roman"/>
          <w:b w:val="false"/>
          <w:i w:val="false"/>
          <w:color w:val="000000"/>
          <w:sz w:val="28"/>
        </w:rPr>
        <w:t xml:space="preserve">
     ларды оңалтудың  касының            жылдар  2006 жыл  бюджет </w:t>
      </w:r>
      <w:r>
        <w:br/>
      </w:r>
      <w:r>
        <w:rPr>
          <w:rFonts w:ascii="Times New Roman"/>
          <w:b w:val="false"/>
          <w:i w:val="false"/>
          <w:color w:val="000000"/>
          <w:sz w:val="28"/>
        </w:rPr>
        <w:t xml:space="preserve">
     республикалық    Үкіметіне                  - 109,8 </w:t>
      </w:r>
      <w:r>
        <w:br/>
      </w:r>
      <w:r>
        <w:rPr>
          <w:rFonts w:ascii="Times New Roman"/>
          <w:b w:val="false"/>
          <w:i w:val="false"/>
          <w:color w:val="000000"/>
          <w:sz w:val="28"/>
        </w:rPr>
        <w:t xml:space="preserve">
     орталығының 125  ақпарат                    2007 жыл  </w:t>
      </w:r>
      <w:r>
        <w:br/>
      </w:r>
      <w:r>
        <w:rPr>
          <w:rFonts w:ascii="Times New Roman"/>
          <w:b w:val="false"/>
          <w:i w:val="false"/>
          <w:color w:val="000000"/>
          <w:sz w:val="28"/>
        </w:rPr>
        <w:t xml:space="preserve">
     төсектiк демалу                             - 34,2  </w:t>
      </w:r>
      <w:r>
        <w:br/>
      </w:r>
      <w:r>
        <w:rPr>
          <w:rFonts w:ascii="Times New Roman"/>
          <w:b w:val="false"/>
          <w:i w:val="false"/>
          <w:color w:val="000000"/>
          <w:sz w:val="28"/>
        </w:rPr>
        <w:t>
     корпусының құры.                            2008 жыл</w:t>
      </w:r>
      <w:r>
        <w:br/>
      </w:r>
      <w:r>
        <w:rPr>
          <w:rFonts w:ascii="Times New Roman"/>
          <w:b w:val="false"/>
          <w:i w:val="false"/>
          <w:color w:val="000000"/>
          <w:sz w:val="28"/>
        </w:rPr>
        <w:t>
     лысын салуды                                - 2,1</w:t>
      </w:r>
      <w:r>
        <w:br/>
      </w:r>
      <w:r>
        <w:rPr>
          <w:rFonts w:ascii="Times New Roman"/>
          <w:b w:val="false"/>
          <w:i w:val="false"/>
          <w:color w:val="000000"/>
          <w:sz w:val="28"/>
        </w:rPr>
        <w:t>
     жүзеге асыру                                2009 жыл</w:t>
      </w:r>
      <w:r>
        <w:br/>
      </w:r>
      <w:r>
        <w:rPr>
          <w:rFonts w:ascii="Times New Roman"/>
          <w:b w:val="false"/>
          <w:i w:val="false"/>
          <w:color w:val="000000"/>
          <w:sz w:val="28"/>
        </w:rPr>
        <w:t>
                                                 - 4,9</w:t>
      </w:r>
      <w:r>
        <w:br/>
      </w:r>
      <w:r>
        <w:rPr>
          <w:rFonts w:ascii="Times New Roman"/>
          <w:b w:val="false"/>
          <w:i w:val="false"/>
          <w:color w:val="000000"/>
          <w:sz w:val="28"/>
        </w:rPr>
        <w:t>
                                                 2010 жыл</w:t>
      </w:r>
      <w:r>
        <w:br/>
      </w:r>
      <w:r>
        <w:rPr>
          <w:rFonts w:ascii="Times New Roman"/>
          <w:b w:val="false"/>
          <w:i w:val="false"/>
          <w:color w:val="000000"/>
          <w:sz w:val="28"/>
        </w:rPr>
        <w:t>
                                                 - 4,8</w:t>
      </w:r>
    </w:p>
    <w:p>
      <w:pPr>
        <w:spacing w:after="0"/>
        <w:ind w:left="0"/>
        <w:jc w:val="both"/>
      </w:pPr>
      <w:r>
        <w:rPr>
          <w:rFonts w:ascii="Times New Roman"/>
          <w:b w:val="false"/>
          <w:i w:val="false"/>
          <w:color w:val="000000"/>
          <w:sz w:val="28"/>
        </w:rPr>
        <w:t xml:space="preserve">90.  Алматы қаласында Қазақстан  ДСМ,    2005-   2005 жыл  Респуб. </w:t>
      </w:r>
      <w:r>
        <w:br/>
      </w:r>
      <w:r>
        <w:rPr>
          <w:rFonts w:ascii="Times New Roman"/>
          <w:b w:val="false"/>
          <w:i w:val="false"/>
          <w:color w:val="000000"/>
          <w:sz w:val="28"/>
        </w:rPr>
        <w:t xml:space="preserve">
     "Педиатрия мен   Республи.  ЭБЖМ,   2010    - 59,5    ликалық </w:t>
      </w:r>
      <w:r>
        <w:br/>
      </w:r>
      <w:r>
        <w:rPr>
          <w:rFonts w:ascii="Times New Roman"/>
          <w:b w:val="false"/>
          <w:i w:val="false"/>
          <w:color w:val="000000"/>
          <w:sz w:val="28"/>
        </w:rPr>
        <w:t xml:space="preserve">
     балалар хирур.   касының    ИСМ,    жылдар  2006 жыл  бюджет </w:t>
      </w:r>
      <w:r>
        <w:br/>
      </w:r>
      <w:r>
        <w:rPr>
          <w:rFonts w:ascii="Times New Roman"/>
          <w:b w:val="false"/>
          <w:i w:val="false"/>
          <w:color w:val="000000"/>
          <w:sz w:val="28"/>
        </w:rPr>
        <w:t xml:space="preserve">
     гиясы ғылыми ор. Үкіметіне  Алматы          - 664,0 </w:t>
      </w:r>
      <w:r>
        <w:br/>
      </w:r>
      <w:r>
        <w:rPr>
          <w:rFonts w:ascii="Times New Roman"/>
          <w:b w:val="false"/>
          <w:i w:val="false"/>
          <w:color w:val="000000"/>
          <w:sz w:val="28"/>
        </w:rPr>
        <w:t xml:space="preserve">
     талығы" РМҚК-ның ақпарат    қала.           2007 жыл </w:t>
      </w:r>
      <w:r>
        <w:br/>
      </w:r>
      <w:r>
        <w:rPr>
          <w:rFonts w:ascii="Times New Roman"/>
          <w:b w:val="false"/>
          <w:i w:val="false"/>
          <w:color w:val="000000"/>
          <w:sz w:val="28"/>
        </w:rPr>
        <w:t xml:space="preserve">
     жанынан 150 тө.             сының           - 700,0 </w:t>
      </w:r>
      <w:r>
        <w:br/>
      </w:r>
      <w:r>
        <w:rPr>
          <w:rFonts w:ascii="Times New Roman"/>
          <w:b w:val="false"/>
          <w:i w:val="false"/>
          <w:color w:val="000000"/>
          <w:sz w:val="28"/>
        </w:rPr>
        <w:t xml:space="preserve">
     сектік емдеу                әкiмдiгi        2008 жыл </w:t>
      </w:r>
      <w:r>
        <w:br/>
      </w:r>
      <w:r>
        <w:rPr>
          <w:rFonts w:ascii="Times New Roman"/>
          <w:b w:val="false"/>
          <w:i w:val="false"/>
          <w:color w:val="000000"/>
          <w:sz w:val="28"/>
        </w:rPr>
        <w:t>
     корпусының құры.                            - 1413,6</w:t>
      </w:r>
      <w:r>
        <w:br/>
      </w:r>
      <w:r>
        <w:rPr>
          <w:rFonts w:ascii="Times New Roman"/>
          <w:b w:val="false"/>
          <w:i w:val="false"/>
          <w:color w:val="000000"/>
          <w:sz w:val="28"/>
        </w:rPr>
        <w:t>
     лысын салуды                                2009 жыл</w:t>
      </w:r>
      <w:r>
        <w:br/>
      </w:r>
      <w:r>
        <w:rPr>
          <w:rFonts w:ascii="Times New Roman"/>
          <w:b w:val="false"/>
          <w:i w:val="false"/>
          <w:color w:val="000000"/>
          <w:sz w:val="28"/>
        </w:rPr>
        <w:t>
     жүзеге асыру                                - 2172,4</w:t>
      </w:r>
      <w:r>
        <w:br/>
      </w:r>
      <w:r>
        <w:rPr>
          <w:rFonts w:ascii="Times New Roman"/>
          <w:b w:val="false"/>
          <w:i w:val="false"/>
          <w:color w:val="000000"/>
          <w:sz w:val="28"/>
        </w:rPr>
        <w:t>
                                                 2010 жыл</w:t>
      </w:r>
      <w:r>
        <w:br/>
      </w:r>
      <w:r>
        <w:rPr>
          <w:rFonts w:ascii="Times New Roman"/>
          <w:b w:val="false"/>
          <w:i w:val="false"/>
          <w:color w:val="000000"/>
          <w:sz w:val="28"/>
        </w:rPr>
        <w:t>
                                                 - 1333,5</w:t>
      </w:r>
    </w:p>
    <w:p>
      <w:pPr>
        <w:spacing w:after="0"/>
        <w:ind w:left="0"/>
        <w:jc w:val="both"/>
      </w:pPr>
      <w:r>
        <w:rPr>
          <w:rFonts w:ascii="Times New Roman"/>
          <w:b w:val="false"/>
          <w:i w:val="false"/>
          <w:color w:val="000000"/>
          <w:sz w:val="28"/>
        </w:rPr>
        <w:t xml:space="preserve">91.  Балалар мен бо.  ДСМ-ге     Облыс.  жыл     2005 жыл  Респуб. </w:t>
      </w:r>
      <w:r>
        <w:br/>
      </w:r>
      <w:r>
        <w:rPr>
          <w:rFonts w:ascii="Times New Roman"/>
          <w:b w:val="false"/>
          <w:i w:val="false"/>
          <w:color w:val="000000"/>
          <w:sz w:val="28"/>
        </w:rPr>
        <w:t xml:space="preserve">
     сану ұйымдарының ақпарат    тардың, сайын,  - 491,9   ликалық </w:t>
      </w:r>
      <w:r>
        <w:br/>
      </w:r>
      <w:r>
        <w:rPr>
          <w:rFonts w:ascii="Times New Roman"/>
          <w:b w:val="false"/>
          <w:i w:val="false"/>
          <w:color w:val="000000"/>
          <w:sz w:val="28"/>
        </w:rPr>
        <w:t xml:space="preserve">
     жарақтандырылу              Астана  2005-   2006 жыл  бюджеттен </w:t>
      </w:r>
      <w:r>
        <w:br/>
      </w:r>
      <w:r>
        <w:rPr>
          <w:rFonts w:ascii="Times New Roman"/>
          <w:b w:val="false"/>
          <w:i w:val="false"/>
          <w:color w:val="000000"/>
          <w:sz w:val="28"/>
        </w:rPr>
        <w:t xml:space="preserve">
     деңгейiн медици.            және    2010    - 2846,9  бөлiнетiн </w:t>
      </w:r>
      <w:r>
        <w:br/>
      </w:r>
      <w:r>
        <w:rPr>
          <w:rFonts w:ascii="Times New Roman"/>
          <w:b w:val="false"/>
          <w:i w:val="false"/>
          <w:color w:val="000000"/>
          <w:sz w:val="28"/>
        </w:rPr>
        <w:t xml:space="preserve">
     налық жабдықпен             Алматы  жылдар  2007 жыл  мақсатты </w:t>
      </w:r>
      <w:r>
        <w:br/>
      </w:r>
      <w:r>
        <w:rPr>
          <w:rFonts w:ascii="Times New Roman"/>
          <w:b w:val="false"/>
          <w:i w:val="false"/>
          <w:color w:val="000000"/>
          <w:sz w:val="28"/>
        </w:rPr>
        <w:t xml:space="preserve">
     және медициналық            қалала.         - 3785,1  транс. </w:t>
      </w:r>
      <w:r>
        <w:br/>
      </w:r>
      <w:r>
        <w:rPr>
          <w:rFonts w:ascii="Times New Roman"/>
          <w:b w:val="false"/>
          <w:i w:val="false"/>
          <w:color w:val="000000"/>
          <w:sz w:val="28"/>
        </w:rPr>
        <w:t xml:space="preserve">
     мақсаттағы бұ.              рының           2008 жыл  ферттер </w:t>
      </w:r>
      <w:r>
        <w:br/>
      </w:r>
      <w:r>
        <w:rPr>
          <w:rFonts w:ascii="Times New Roman"/>
          <w:b w:val="false"/>
          <w:i w:val="false"/>
          <w:color w:val="000000"/>
          <w:sz w:val="28"/>
        </w:rPr>
        <w:t>
     йымдармен жарақ.            әкiм.           - 3422,4</w:t>
      </w:r>
      <w:r>
        <w:br/>
      </w:r>
      <w:r>
        <w:rPr>
          <w:rFonts w:ascii="Times New Roman"/>
          <w:b w:val="false"/>
          <w:i w:val="false"/>
          <w:color w:val="000000"/>
          <w:sz w:val="28"/>
        </w:rPr>
        <w:t>
     тандырудың ең               дiктерi         2009 жыл</w:t>
      </w:r>
      <w:r>
        <w:br/>
      </w:r>
      <w:r>
        <w:rPr>
          <w:rFonts w:ascii="Times New Roman"/>
          <w:b w:val="false"/>
          <w:i w:val="false"/>
          <w:color w:val="000000"/>
          <w:sz w:val="28"/>
        </w:rPr>
        <w:t>
     төменгi норма.                              - 2943,4</w:t>
      </w:r>
      <w:r>
        <w:br/>
      </w:r>
      <w:r>
        <w:rPr>
          <w:rFonts w:ascii="Times New Roman"/>
          <w:b w:val="false"/>
          <w:i w:val="false"/>
          <w:color w:val="000000"/>
          <w:sz w:val="28"/>
        </w:rPr>
        <w:t>
     тивiне жеткiзу                              2010 жыл</w:t>
      </w:r>
      <w:r>
        <w:br/>
      </w:r>
      <w:r>
        <w:rPr>
          <w:rFonts w:ascii="Times New Roman"/>
          <w:b w:val="false"/>
          <w:i w:val="false"/>
          <w:color w:val="000000"/>
          <w:sz w:val="28"/>
        </w:rPr>
        <w:t>
                                                 - 2991,3</w:t>
      </w:r>
    </w:p>
    <w:p>
      <w:pPr>
        <w:spacing w:after="0"/>
        <w:ind w:left="0"/>
        <w:jc w:val="both"/>
      </w:pPr>
      <w:r>
        <w:rPr>
          <w:rFonts w:ascii="Times New Roman"/>
          <w:b w:val="false"/>
          <w:i w:val="false"/>
          <w:color w:val="000000"/>
          <w:sz w:val="28"/>
        </w:rPr>
        <w:t xml:space="preserve">92.  5 жасқа дейiнгi  ДСМ-ге     Облыс.  жыл     2005 жыл  Респуб. </w:t>
      </w:r>
      <w:r>
        <w:br/>
      </w:r>
      <w:r>
        <w:rPr>
          <w:rFonts w:ascii="Times New Roman"/>
          <w:b w:val="false"/>
          <w:i w:val="false"/>
          <w:color w:val="000000"/>
          <w:sz w:val="28"/>
        </w:rPr>
        <w:t xml:space="preserve">
     балаларды амбу.  ақпарат    тардың, сайын,  - 532,3   ликалық </w:t>
      </w:r>
      <w:r>
        <w:br/>
      </w:r>
      <w:r>
        <w:rPr>
          <w:rFonts w:ascii="Times New Roman"/>
          <w:b w:val="false"/>
          <w:i w:val="false"/>
          <w:color w:val="000000"/>
          <w:sz w:val="28"/>
        </w:rPr>
        <w:t xml:space="preserve">
     латориялық емдеу            Астана  2005-   2006 жыл  бюджеттен </w:t>
      </w:r>
      <w:r>
        <w:br/>
      </w:r>
      <w:r>
        <w:rPr>
          <w:rFonts w:ascii="Times New Roman"/>
          <w:b w:val="false"/>
          <w:i w:val="false"/>
          <w:color w:val="000000"/>
          <w:sz w:val="28"/>
        </w:rPr>
        <w:t xml:space="preserve">
     кезiнде бекiтiл.            және    2010    - 517,6   бөлiнетiн </w:t>
      </w:r>
      <w:r>
        <w:br/>
      </w:r>
      <w:r>
        <w:rPr>
          <w:rFonts w:ascii="Times New Roman"/>
          <w:b w:val="false"/>
          <w:i w:val="false"/>
          <w:color w:val="000000"/>
          <w:sz w:val="28"/>
        </w:rPr>
        <w:t xml:space="preserve">
     ген тiзбеге                 Алматы  жылдар  2007 жыл  мақсатты </w:t>
      </w:r>
      <w:r>
        <w:br/>
      </w:r>
      <w:r>
        <w:rPr>
          <w:rFonts w:ascii="Times New Roman"/>
          <w:b w:val="false"/>
          <w:i w:val="false"/>
          <w:color w:val="000000"/>
          <w:sz w:val="28"/>
        </w:rPr>
        <w:t xml:space="preserve">
     сәйкес тегiн                қалала.         - 596,6   транс. </w:t>
      </w:r>
      <w:r>
        <w:br/>
      </w:r>
      <w:r>
        <w:rPr>
          <w:rFonts w:ascii="Times New Roman"/>
          <w:b w:val="false"/>
          <w:i w:val="false"/>
          <w:color w:val="000000"/>
          <w:sz w:val="28"/>
        </w:rPr>
        <w:t xml:space="preserve">
     дәрілік заттар              рының           2008 жыл  ферттер </w:t>
      </w:r>
      <w:r>
        <w:br/>
      </w:r>
      <w:r>
        <w:rPr>
          <w:rFonts w:ascii="Times New Roman"/>
          <w:b w:val="false"/>
          <w:i w:val="false"/>
          <w:color w:val="000000"/>
          <w:sz w:val="28"/>
        </w:rPr>
        <w:t>
     мен қамтамасыз              әкiм.           - 578,5   және</w:t>
      </w:r>
      <w:r>
        <w:br/>
      </w:r>
      <w:r>
        <w:rPr>
          <w:rFonts w:ascii="Times New Roman"/>
          <w:b w:val="false"/>
          <w:i w:val="false"/>
          <w:color w:val="000000"/>
          <w:sz w:val="28"/>
        </w:rPr>
        <w:t>
     ету                         дiктерi         2009 жыл  жергілікті</w:t>
      </w:r>
      <w:r>
        <w:br/>
      </w:r>
      <w:r>
        <w:rPr>
          <w:rFonts w:ascii="Times New Roman"/>
          <w:b w:val="false"/>
          <w:i w:val="false"/>
          <w:color w:val="000000"/>
          <w:sz w:val="28"/>
        </w:rPr>
        <w:t>
                                                 - 697,2   бюджеттер</w:t>
      </w:r>
      <w:r>
        <w:br/>
      </w:r>
      <w:r>
        <w:rPr>
          <w:rFonts w:ascii="Times New Roman"/>
          <w:b w:val="false"/>
          <w:i w:val="false"/>
          <w:color w:val="000000"/>
          <w:sz w:val="28"/>
        </w:rPr>
        <w:t>
                                                 2010 жыл</w:t>
      </w:r>
      <w:r>
        <w:br/>
      </w:r>
      <w:r>
        <w:rPr>
          <w:rFonts w:ascii="Times New Roman"/>
          <w:b w:val="false"/>
          <w:i w:val="false"/>
          <w:color w:val="000000"/>
          <w:sz w:val="28"/>
        </w:rPr>
        <w:t>
                                                 - 572,2</w:t>
      </w:r>
    </w:p>
    <w:p>
      <w:pPr>
        <w:spacing w:after="0"/>
        <w:ind w:left="0"/>
        <w:jc w:val="both"/>
      </w:pPr>
      <w:r>
        <w:rPr>
          <w:rFonts w:ascii="Times New Roman"/>
          <w:b w:val="false"/>
          <w:i w:val="false"/>
          <w:color w:val="000000"/>
          <w:sz w:val="28"/>
        </w:rPr>
        <w:t xml:space="preserve">93.  Жүктi әйелдердi  ДСМ-ге     Облыс.  жыл     2005 жыл  Респуб. </w:t>
      </w:r>
      <w:r>
        <w:br/>
      </w:r>
      <w:r>
        <w:rPr>
          <w:rFonts w:ascii="Times New Roman"/>
          <w:b w:val="false"/>
          <w:i w:val="false"/>
          <w:color w:val="000000"/>
          <w:sz w:val="28"/>
        </w:rPr>
        <w:t xml:space="preserve">
     құрамында темiр  ақпарат    тардың, сайын,  - 736,8   ликалық </w:t>
      </w:r>
      <w:r>
        <w:br/>
      </w:r>
      <w:r>
        <w:rPr>
          <w:rFonts w:ascii="Times New Roman"/>
          <w:b w:val="false"/>
          <w:i w:val="false"/>
          <w:color w:val="000000"/>
          <w:sz w:val="28"/>
        </w:rPr>
        <w:t xml:space="preserve">
     және иод бар                Астана  2005-   2006 жыл  бюджеттен </w:t>
      </w:r>
      <w:r>
        <w:br/>
      </w:r>
      <w:r>
        <w:rPr>
          <w:rFonts w:ascii="Times New Roman"/>
          <w:b w:val="false"/>
          <w:i w:val="false"/>
          <w:color w:val="000000"/>
          <w:sz w:val="28"/>
        </w:rPr>
        <w:t xml:space="preserve">
     препараттармен              және    2010    - 925,5   бөлiнетiн </w:t>
      </w:r>
      <w:r>
        <w:br/>
      </w:r>
      <w:r>
        <w:rPr>
          <w:rFonts w:ascii="Times New Roman"/>
          <w:b w:val="false"/>
          <w:i w:val="false"/>
          <w:color w:val="000000"/>
          <w:sz w:val="28"/>
        </w:rPr>
        <w:t xml:space="preserve">
     қамтамасыз ету              Алматы  жылдар  2007 жыл  мақсатты </w:t>
      </w:r>
      <w:r>
        <w:br/>
      </w:r>
      <w:r>
        <w:rPr>
          <w:rFonts w:ascii="Times New Roman"/>
          <w:b w:val="false"/>
          <w:i w:val="false"/>
          <w:color w:val="000000"/>
          <w:sz w:val="28"/>
        </w:rPr>
        <w:t xml:space="preserve">
                                 қалала.         - 665,7   транс. </w:t>
      </w:r>
      <w:r>
        <w:br/>
      </w:r>
      <w:r>
        <w:rPr>
          <w:rFonts w:ascii="Times New Roman"/>
          <w:b w:val="false"/>
          <w:i w:val="false"/>
          <w:color w:val="000000"/>
          <w:sz w:val="28"/>
        </w:rPr>
        <w:t xml:space="preserve">
                                 рының           2008 жыл ферттер </w:t>
      </w:r>
      <w:r>
        <w:br/>
      </w:r>
      <w:r>
        <w:rPr>
          <w:rFonts w:ascii="Times New Roman"/>
          <w:b w:val="false"/>
          <w:i w:val="false"/>
          <w:color w:val="000000"/>
          <w:sz w:val="28"/>
        </w:rPr>
        <w:t>
                                 әкiм.           - 720,7   және</w:t>
      </w:r>
      <w:r>
        <w:br/>
      </w:r>
      <w:r>
        <w:rPr>
          <w:rFonts w:ascii="Times New Roman"/>
          <w:b w:val="false"/>
          <w:i w:val="false"/>
          <w:color w:val="000000"/>
          <w:sz w:val="28"/>
        </w:rPr>
        <w:t>
                                 дiктерi         2009 жыл  жергілікті</w:t>
      </w:r>
      <w:r>
        <w:br/>
      </w:r>
      <w:r>
        <w:rPr>
          <w:rFonts w:ascii="Times New Roman"/>
          <w:b w:val="false"/>
          <w:i w:val="false"/>
          <w:color w:val="000000"/>
          <w:sz w:val="28"/>
        </w:rPr>
        <w:t>
                                                 - 815,2   бюджеттер</w:t>
      </w:r>
      <w:r>
        <w:br/>
      </w:r>
      <w:r>
        <w:rPr>
          <w:rFonts w:ascii="Times New Roman"/>
          <w:b w:val="false"/>
          <w:i w:val="false"/>
          <w:color w:val="000000"/>
          <w:sz w:val="28"/>
        </w:rPr>
        <w:t>
                                                 2010 жыл</w:t>
      </w:r>
      <w:r>
        <w:br/>
      </w:r>
      <w:r>
        <w:rPr>
          <w:rFonts w:ascii="Times New Roman"/>
          <w:b w:val="false"/>
          <w:i w:val="false"/>
          <w:color w:val="000000"/>
          <w:sz w:val="28"/>
        </w:rPr>
        <w:t>
                                                 - 752,5</w:t>
      </w:r>
    </w:p>
    <w:p>
      <w:pPr>
        <w:spacing w:after="0"/>
        <w:ind w:left="0"/>
        <w:jc w:val="both"/>
      </w:pPr>
      <w:r>
        <w:rPr>
          <w:rFonts w:ascii="Times New Roman"/>
          <w:b w:val="false"/>
          <w:i w:val="false"/>
          <w:color w:val="000000"/>
          <w:sz w:val="28"/>
        </w:rPr>
        <w:t xml:space="preserve">94.  Диспансерлiк     ДСМ-ге     Облыс.  жыл     2006 жыл  Респуб. </w:t>
      </w:r>
      <w:r>
        <w:br/>
      </w:r>
      <w:r>
        <w:rPr>
          <w:rFonts w:ascii="Times New Roman"/>
          <w:b w:val="false"/>
          <w:i w:val="false"/>
          <w:color w:val="000000"/>
          <w:sz w:val="28"/>
        </w:rPr>
        <w:t xml:space="preserve">
     есепте тұрған    ақпарат    тардың, сайын,  - 1076,2  ликалық </w:t>
      </w:r>
      <w:r>
        <w:br/>
      </w:r>
      <w:r>
        <w:rPr>
          <w:rFonts w:ascii="Times New Roman"/>
          <w:b w:val="false"/>
          <w:i w:val="false"/>
          <w:color w:val="000000"/>
          <w:sz w:val="28"/>
        </w:rPr>
        <w:t xml:space="preserve">
     балалар мен                 Астана  2006-   2007 жыл  бюджеттен </w:t>
      </w:r>
      <w:r>
        <w:br/>
      </w:r>
      <w:r>
        <w:rPr>
          <w:rFonts w:ascii="Times New Roman"/>
          <w:b w:val="false"/>
          <w:i w:val="false"/>
          <w:color w:val="000000"/>
          <w:sz w:val="28"/>
        </w:rPr>
        <w:t xml:space="preserve">
     жасөспірiмдердi             және    2010    - 1037,9  бөлiнетiн </w:t>
      </w:r>
      <w:r>
        <w:br/>
      </w:r>
      <w:r>
        <w:rPr>
          <w:rFonts w:ascii="Times New Roman"/>
          <w:b w:val="false"/>
          <w:i w:val="false"/>
          <w:color w:val="000000"/>
          <w:sz w:val="28"/>
        </w:rPr>
        <w:t xml:space="preserve">
     созылмалы ау.               Алматы  жылдар  2008 жыл мақсатты </w:t>
      </w:r>
      <w:r>
        <w:br/>
      </w:r>
      <w:r>
        <w:rPr>
          <w:rFonts w:ascii="Times New Roman"/>
          <w:b w:val="false"/>
          <w:i w:val="false"/>
          <w:color w:val="000000"/>
          <w:sz w:val="28"/>
        </w:rPr>
        <w:t xml:space="preserve">
     руларды амбула.             қалала.         - 772,6  транс. </w:t>
      </w:r>
      <w:r>
        <w:br/>
      </w:r>
      <w:r>
        <w:rPr>
          <w:rFonts w:ascii="Times New Roman"/>
          <w:b w:val="false"/>
          <w:i w:val="false"/>
          <w:color w:val="000000"/>
          <w:sz w:val="28"/>
        </w:rPr>
        <w:t xml:space="preserve">
     ториялық емдеу              рының           2009 жыл ферттер </w:t>
      </w:r>
      <w:r>
        <w:br/>
      </w:r>
      <w:r>
        <w:rPr>
          <w:rFonts w:ascii="Times New Roman"/>
          <w:b w:val="false"/>
          <w:i w:val="false"/>
          <w:color w:val="000000"/>
          <w:sz w:val="28"/>
        </w:rPr>
        <w:t>
     кезiнде бекі.               әкiм.           - 802,6   және</w:t>
      </w:r>
      <w:r>
        <w:br/>
      </w:r>
      <w:r>
        <w:rPr>
          <w:rFonts w:ascii="Times New Roman"/>
          <w:b w:val="false"/>
          <w:i w:val="false"/>
          <w:color w:val="000000"/>
          <w:sz w:val="28"/>
        </w:rPr>
        <w:t>
     тiлген тiзбеге              дiктерi         2010 жыл  жергілікті</w:t>
      </w:r>
      <w:r>
        <w:br/>
      </w:r>
      <w:r>
        <w:rPr>
          <w:rFonts w:ascii="Times New Roman"/>
          <w:b w:val="false"/>
          <w:i w:val="false"/>
          <w:color w:val="000000"/>
          <w:sz w:val="28"/>
        </w:rPr>
        <w:t>
     сәйкес дәрілік                              - 747,8   бюджеттер</w:t>
      </w:r>
      <w:r>
        <w:br/>
      </w:r>
      <w:r>
        <w:rPr>
          <w:rFonts w:ascii="Times New Roman"/>
          <w:b w:val="false"/>
          <w:i w:val="false"/>
          <w:color w:val="000000"/>
          <w:sz w:val="28"/>
        </w:rPr>
        <w:t xml:space="preserve">
     заттармен қам. </w:t>
      </w:r>
      <w:r>
        <w:br/>
      </w:r>
      <w:r>
        <w:rPr>
          <w:rFonts w:ascii="Times New Roman"/>
          <w:b w:val="false"/>
          <w:i w:val="false"/>
          <w:color w:val="000000"/>
          <w:sz w:val="28"/>
        </w:rPr>
        <w:t xml:space="preserve">
     тамасыз ету </w:t>
      </w:r>
    </w:p>
    <w:p>
      <w:pPr>
        <w:spacing w:after="0"/>
        <w:ind w:left="0"/>
        <w:jc w:val="both"/>
      </w:pPr>
      <w:r>
        <w:rPr>
          <w:rFonts w:ascii="Times New Roman"/>
          <w:b w:val="false"/>
          <w:i w:val="false"/>
          <w:color w:val="000000"/>
          <w:sz w:val="28"/>
        </w:rPr>
        <w:t xml:space="preserve">95.  Балалардағы туа  Норма.     ДСМ     2006      Шығыстар </w:t>
      </w:r>
      <w:r>
        <w:br/>
      </w:r>
      <w:r>
        <w:rPr>
          <w:rFonts w:ascii="Times New Roman"/>
          <w:b w:val="false"/>
          <w:i w:val="false"/>
          <w:color w:val="000000"/>
          <w:sz w:val="28"/>
        </w:rPr>
        <w:t xml:space="preserve">
     бiткен және тұ.  тивтiк             жылдың    болжан. </w:t>
      </w:r>
      <w:r>
        <w:br/>
      </w:r>
      <w:r>
        <w:rPr>
          <w:rFonts w:ascii="Times New Roman"/>
          <w:b w:val="false"/>
          <w:i w:val="false"/>
          <w:color w:val="000000"/>
          <w:sz w:val="28"/>
        </w:rPr>
        <w:t xml:space="preserve">
     қым қуалайтын    құқықтық           I тоқ.    байды </w:t>
      </w:r>
      <w:r>
        <w:br/>
      </w:r>
      <w:r>
        <w:rPr>
          <w:rFonts w:ascii="Times New Roman"/>
          <w:b w:val="false"/>
          <w:i w:val="false"/>
          <w:color w:val="000000"/>
          <w:sz w:val="28"/>
        </w:rPr>
        <w:t xml:space="preserve">
     аурулардың боса. кесімнің           саны </w:t>
      </w:r>
      <w:r>
        <w:br/>
      </w:r>
      <w:r>
        <w:rPr>
          <w:rFonts w:ascii="Times New Roman"/>
          <w:b w:val="false"/>
          <w:i w:val="false"/>
          <w:color w:val="000000"/>
          <w:sz w:val="28"/>
        </w:rPr>
        <w:t xml:space="preserve">
     нуға дейінгі     жобасы </w:t>
      </w:r>
      <w:r>
        <w:br/>
      </w:r>
      <w:r>
        <w:rPr>
          <w:rFonts w:ascii="Times New Roman"/>
          <w:b w:val="false"/>
          <w:i w:val="false"/>
          <w:color w:val="000000"/>
          <w:sz w:val="28"/>
        </w:rPr>
        <w:t xml:space="preserve">
     диагностикасы </w:t>
      </w:r>
      <w:r>
        <w:br/>
      </w:r>
      <w:r>
        <w:rPr>
          <w:rFonts w:ascii="Times New Roman"/>
          <w:b w:val="false"/>
          <w:i w:val="false"/>
          <w:color w:val="000000"/>
          <w:sz w:val="28"/>
        </w:rPr>
        <w:t xml:space="preserve">
     мен олардың </w:t>
      </w:r>
      <w:r>
        <w:br/>
      </w:r>
      <w:r>
        <w:rPr>
          <w:rFonts w:ascii="Times New Roman"/>
          <w:b w:val="false"/>
          <w:i w:val="false"/>
          <w:color w:val="000000"/>
          <w:sz w:val="28"/>
        </w:rPr>
        <w:t xml:space="preserve">
     алдын алудың </w:t>
      </w:r>
      <w:r>
        <w:br/>
      </w:r>
      <w:r>
        <w:rPr>
          <w:rFonts w:ascii="Times New Roman"/>
          <w:b w:val="false"/>
          <w:i w:val="false"/>
          <w:color w:val="000000"/>
          <w:sz w:val="28"/>
        </w:rPr>
        <w:t xml:space="preserve">
     скринингтiк бағ. </w:t>
      </w:r>
      <w:r>
        <w:br/>
      </w:r>
      <w:r>
        <w:rPr>
          <w:rFonts w:ascii="Times New Roman"/>
          <w:b w:val="false"/>
          <w:i w:val="false"/>
          <w:color w:val="000000"/>
          <w:sz w:val="28"/>
        </w:rPr>
        <w:t xml:space="preserve">
     дарламаларын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96.  Балалардағы туа  Норма.     ДСМ     2007    2007 жыл  Респуб. </w:t>
      </w:r>
      <w:r>
        <w:br/>
      </w:r>
      <w:r>
        <w:rPr>
          <w:rFonts w:ascii="Times New Roman"/>
          <w:b w:val="false"/>
          <w:i w:val="false"/>
          <w:color w:val="000000"/>
          <w:sz w:val="28"/>
        </w:rPr>
        <w:t xml:space="preserve">
     бiткен және      тивтiк             жыл     - 819,9   ликалық </w:t>
      </w:r>
      <w:r>
        <w:br/>
      </w:r>
      <w:r>
        <w:rPr>
          <w:rFonts w:ascii="Times New Roman"/>
          <w:b w:val="false"/>
          <w:i w:val="false"/>
          <w:color w:val="000000"/>
          <w:sz w:val="28"/>
        </w:rPr>
        <w:t xml:space="preserve">
     тұқым қуалайтын  құқықтық                             бюджет </w:t>
      </w:r>
      <w:r>
        <w:br/>
      </w:r>
      <w:r>
        <w:rPr>
          <w:rFonts w:ascii="Times New Roman"/>
          <w:b w:val="false"/>
          <w:i w:val="false"/>
          <w:color w:val="000000"/>
          <w:sz w:val="28"/>
        </w:rPr>
        <w:t xml:space="preserve">
     аурулардың боса. кесiмнiң </w:t>
      </w:r>
      <w:r>
        <w:br/>
      </w:r>
      <w:r>
        <w:rPr>
          <w:rFonts w:ascii="Times New Roman"/>
          <w:b w:val="false"/>
          <w:i w:val="false"/>
          <w:color w:val="000000"/>
          <w:sz w:val="28"/>
        </w:rPr>
        <w:t xml:space="preserve">
     нуға дейiнгі     жобасы </w:t>
      </w:r>
      <w:r>
        <w:br/>
      </w:r>
      <w:r>
        <w:rPr>
          <w:rFonts w:ascii="Times New Roman"/>
          <w:b w:val="false"/>
          <w:i w:val="false"/>
          <w:color w:val="000000"/>
          <w:sz w:val="28"/>
        </w:rPr>
        <w:t xml:space="preserve">
     диагностикасы </w:t>
      </w:r>
      <w:r>
        <w:br/>
      </w:r>
      <w:r>
        <w:rPr>
          <w:rFonts w:ascii="Times New Roman"/>
          <w:b w:val="false"/>
          <w:i w:val="false"/>
          <w:color w:val="000000"/>
          <w:sz w:val="28"/>
        </w:rPr>
        <w:t xml:space="preserve">
     мен олардың </w:t>
      </w:r>
      <w:r>
        <w:br/>
      </w:r>
      <w:r>
        <w:rPr>
          <w:rFonts w:ascii="Times New Roman"/>
          <w:b w:val="false"/>
          <w:i w:val="false"/>
          <w:color w:val="000000"/>
          <w:sz w:val="28"/>
        </w:rPr>
        <w:t xml:space="preserve">
     алдын алудың </w:t>
      </w:r>
      <w:r>
        <w:br/>
      </w:r>
      <w:r>
        <w:rPr>
          <w:rFonts w:ascii="Times New Roman"/>
          <w:b w:val="false"/>
          <w:i w:val="false"/>
          <w:color w:val="000000"/>
          <w:sz w:val="28"/>
        </w:rPr>
        <w:t xml:space="preserve">
     скринингтiк </w:t>
      </w:r>
      <w:r>
        <w:br/>
      </w:r>
      <w:r>
        <w:rPr>
          <w:rFonts w:ascii="Times New Roman"/>
          <w:b w:val="false"/>
          <w:i w:val="false"/>
          <w:color w:val="000000"/>
          <w:sz w:val="28"/>
        </w:rPr>
        <w:t xml:space="preserve">
     бағдарламаларын </w:t>
      </w:r>
      <w:r>
        <w:br/>
      </w:r>
      <w:r>
        <w:rPr>
          <w:rFonts w:ascii="Times New Roman"/>
          <w:b w:val="false"/>
          <w:i w:val="false"/>
          <w:color w:val="000000"/>
          <w:sz w:val="28"/>
        </w:rPr>
        <w:t xml:space="preserve">
     енгізу </w:t>
      </w:r>
    </w:p>
    <w:p>
      <w:pPr>
        <w:spacing w:after="0"/>
        <w:ind w:left="0"/>
        <w:jc w:val="both"/>
      </w:pPr>
      <w:r>
        <w:rPr>
          <w:rFonts w:ascii="Times New Roman"/>
          <w:b w:val="false"/>
          <w:i w:val="false"/>
          <w:color w:val="000000"/>
          <w:sz w:val="28"/>
        </w:rPr>
        <w:t xml:space="preserve">97.  Республикалық    Қазақстан  ДСМ     жыл     2005 жыл  Респуб. </w:t>
      </w:r>
      <w:r>
        <w:br/>
      </w:r>
      <w:r>
        <w:rPr>
          <w:rFonts w:ascii="Times New Roman"/>
          <w:b w:val="false"/>
          <w:i w:val="false"/>
          <w:color w:val="000000"/>
          <w:sz w:val="28"/>
        </w:rPr>
        <w:t xml:space="preserve">
     ана мен баланы   Республи.          сайын,  - 86,3    ликалық </w:t>
      </w:r>
      <w:r>
        <w:br/>
      </w:r>
      <w:r>
        <w:rPr>
          <w:rFonts w:ascii="Times New Roman"/>
          <w:b w:val="false"/>
          <w:i w:val="false"/>
          <w:color w:val="000000"/>
          <w:sz w:val="28"/>
        </w:rPr>
        <w:t xml:space="preserve">
     қорғау жөнiндегі касының            2005-   2006 жыл  бюджет </w:t>
      </w:r>
      <w:r>
        <w:br/>
      </w:r>
      <w:r>
        <w:rPr>
          <w:rFonts w:ascii="Times New Roman"/>
          <w:b w:val="false"/>
          <w:i w:val="false"/>
          <w:color w:val="000000"/>
          <w:sz w:val="28"/>
        </w:rPr>
        <w:t xml:space="preserve">
     денсаулық сақтау Үкiметiне          2010    - 341,2 </w:t>
      </w:r>
      <w:r>
        <w:br/>
      </w:r>
      <w:r>
        <w:rPr>
          <w:rFonts w:ascii="Times New Roman"/>
          <w:b w:val="false"/>
          <w:i w:val="false"/>
          <w:color w:val="000000"/>
          <w:sz w:val="28"/>
        </w:rPr>
        <w:t xml:space="preserve">
     ұйымдарын қазiр. ақпарат            жылдар  2007 жыл </w:t>
      </w:r>
      <w:r>
        <w:br/>
      </w:r>
      <w:r>
        <w:rPr>
          <w:rFonts w:ascii="Times New Roman"/>
          <w:b w:val="false"/>
          <w:i w:val="false"/>
          <w:color w:val="000000"/>
          <w:sz w:val="28"/>
        </w:rPr>
        <w:t xml:space="preserve">
     гi заманғы ме.                              - 657,2 </w:t>
      </w:r>
      <w:r>
        <w:br/>
      </w:r>
      <w:r>
        <w:rPr>
          <w:rFonts w:ascii="Times New Roman"/>
          <w:b w:val="false"/>
          <w:i w:val="false"/>
          <w:color w:val="000000"/>
          <w:sz w:val="28"/>
        </w:rPr>
        <w:t>
     дициналық жаб.                              2008 жыл</w:t>
      </w:r>
      <w:r>
        <w:br/>
      </w:r>
      <w:r>
        <w:rPr>
          <w:rFonts w:ascii="Times New Roman"/>
          <w:b w:val="false"/>
          <w:i w:val="false"/>
          <w:color w:val="000000"/>
          <w:sz w:val="28"/>
        </w:rPr>
        <w:t>
     дықпен жарақ.                               - 856,9</w:t>
      </w:r>
      <w:r>
        <w:br/>
      </w:r>
      <w:r>
        <w:rPr>
          <w:rFonts w:ascii="Times New Roman"/>
          <w:b w:val="false"/>
          <w:i w:val="false"/>
          <w:color w:val="000000"/>
          <w:sz w:val="28"/>
        </w:rPr>
        <w:t>
     тандыру                                     2009 жыл</w:t>
      </w:r>
      <w:r>
        <w:br/>
      </w:r>
      <w:r>
        <w:rPr>
          <w:rFonts w:ascii="Times New Roman"/>
          <w:b w:val="false"/>
          <w:i w:val="false"/>
          <w:color w:val="000000"/>
          <w:sz w:val="28"/>
        </w:rPr>
        <w:t>
                                                 - 279,7</w:t>
      </w:r>
      <w:r>
        <w:br/>
      </w:r>
      <w:r>
        <w:rPr>
          <w:rFonts w:ascii="Times New Roman"/>
          <w:b w:val="false"/>
          <w:i w:val="false"/>
          <w:color w:val="000000"/>
          <w:sz w:val="28"/>
        </w:rPr>
        <w:t>
                                                 2010 жыл</w:t>
      </w:r>
      <w:r>
        <w:br/>
      </w:r>
      <w:r>
        <w:rPr>
          <w:rFonts w:ascii="Times New Roman"/>
          <w:b w:val="false"/>
          <w:i w:val="false"/>
          <w:color w:val="000000"/>
          <w:sz w:val="28"/>
        </w:rPr>
        <w:t>
                                                 - 163,4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3093"/>
        <w:gridCol w:w="2113"/>
        <w:gridCol w:w="1413"/>
        <w:gridCol w:w="1493"/>
        <w:gridCol w:w="1773"/>
        <w:gridCol w:w="1813"/>
      </w:tblGrid>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 көрсету деңгейiн (аудандық, қалалық, </w:t>
            </w:r>
            <w:r>
              <w:br/>
            </w:r>
            <w:r>
              <w:rPr>
                <w:rFonts w:ascii="Times New Roman"/>
                <w:b w:val="false"/>
                <w:i w:val="false"/>
                <w:color w:val="000000"/>
                <w:sz w:val="20"/>
              </w:rPr>
              <w:t xml:space="preserve">
облыстық) ескере отырып, балалар мен көмекшi босану </w:t>
            </w:r>
            <w:r>
              <w:br/>
            </w:r>
            <w:r>
              <w:rPr>
                <w:rFonts w:ascii="Times New Roman"/>
                <w:b w:val="false"/>
                <w:i w:val="false"/>
                <w:color w:val="000000"/>
                <w:sz w:val="20"/>
              </w:rPr>
              <w:t xml:space="preserve">
ұйымдарына қазiргi </w:t>
            </w:r>
            <w:r>
              <w:br/>
            </w:r>
            <w:r>
              <w:rPr>
                <w:rFonts w:ascii="Times New Roman"/>
                <w:b w:val="false"/>
                <w:i w:val="false"/>
                <w:color w:val="000000"/>
                <w:sz w:val="20"/>
              </w:rPr>
              <w:t xml:space="preserve">
заманғы босануға дейiнгi, перина- </w:t>
            </w:r>
            <w:r>
              <w:br/>
            </w:r>
            <w:r>
              <w:rPr>
                <w:rFonts w:ascii="Times New Roman"/>
                <w:b w:val="false"/>
                <w:i w:val="false"/>
                <w:color w:val="000000"/>
                <w:sz w:val="20"/>
              </w:rPr>
              <w:t xml:space="preserve">
талдық және неона- </w:t>
            </w:r>
            <w:r>
              <w:br/>
            </w:r>
            <w:r>
              <w:rPr>
                <w:rFonts w:ascii="Times New Roman"/>
                <w:b w:val="false"/>
                <w:i w:val="false"/>
                <w:color w:val="000000"/>
                <w:sz w:val="20"/>
              </w:rPr>
              <w:t xml:space="preserve">
талдық технология- </w:t>
            </w:r>
            <w:r>
              <w:br/>
            </w:r>
            <w:r>
              <w:rPr>
                <w:rFonts w:ascii="Times New Roman"/>
                <w:b w:val="false"/>
                <w:i w:val="false"/>
                <w:color w:val="000000"/>
                <w:sz w:val="20"/>
              </w:rPr>
              <w:t xml:space="preserve">
ны енгiзу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бұйрығы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халықар- </w:t>
            </w:r>
            <w:r>
              <w:br/>
            </w:r>
            <w:r>
              <w:rPr>
                <w:rFonts w:ascii="Times New Roman"/>
                <w:b w:val="false"/>
                <w:i w:val="false"/>
                <w:color w:val="000000"/>
                <w:sz w:val="20"/>
              </w:rPr>
              <w:t xml:space="preserve">
алық ұй- </w:t>
            </w:r>
            <w:r>
              <w:br/>
            </w:r>
            <w:r>
              <w:rPr>
                <w:rFonts w:ascii="Times New Roman"/>
                <w:b w:val="false"/>
                <w:i w:val="false"/>
                <w:color w:val="000000"/>
                <w:sz w:val="20"/>
              </w:rPr>
              <w:t xml:space="preserve">
ымдар (келiсiмбойынша)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III тоқсаны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талап етілмей-ді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Босануға дейiнгi, перинаталдық және неонаталдық көмек- </w:t>
            </w:r>
            <w:r>
              <w:br/>
            </w:r>
            <w:r>
              <w:rPr>
                <w:rFonts w:ascii="Times New Roman"/>
                <w:b w:val="false"/>
                <w:i w:val="false"/>
                <w:color w:val="000000"/>
                <w:sz w:val="20"/>
              </w:rPr>
              <w:t xml:space="preserve">
тi сапалы көрсету мониторингiнiң тиiмдi технология- </w:t>
            </w:r>
            <w:r>
              <w:br/>
            </w:r>
            <w:r>
              <w:rPr>
                <w:rFonts w:ascii="Times New Roman"/>
                <w:b w:val="false"/>
                <w:i w:val="false"/>
                <w:color w:val="000000"/>
                <w:sz w:val="20"/>
              </w:rPr>
              <w:t xml:space="preserve">
ларын енгiзу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бұйрығы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халықар- </w:t>
            </w:r>
            <w:r>
              <w:br/>
            </w:r>
            <w:r>
              <w:rPr>
                <w:rFonts w:ascii="Times New Roman"/>
                <w:b w:val="false"/>
                <w:i w:val="false"/>
                <w:color w:val="000000"/>
                <w:sz w:val="20"/>
              </w:rPr>
              <w:t xml:space="preserve">
алық ұй- </w:t>
            </w:r>
            <w:r>
              <w:br/>
            </w:r>
            <w:r>
              <w:rPr>
                <w:rFonts w:ascii="Times New Roman"/>
                <w:b w:val="false"/>
                <w:i w:val="false"/>
                <w:color w:val="000000"/>
                <w:sz w:val="20"/>
              </w:rPr>
              <w:t xml:space="preserve">
ымдар (келiсiмбойынша)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жылдың </w:t>
            </w:r>
            <w:r>
              <w:br/>
            </w:r>
            <w:r>
              <w:rPr>
                <w:rFonts w:ascii="Times New Roman"/>
                <w:b w:val="false"/>
                <w:i w:val="false"/>
                <w:color w:val="000000"/>
                <w:sz w:val="20"/>
              </w:rPr>
              <w:t xml:space="preserve">
I тоқсаны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талап етілмей-ді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балаларды стан- </w:t>
            </w:r>
            <w:r>
              <w:br/>
            </w:r>
            <w:r>
              <w:rPr>
                <w:rFonts w:ascii="Times New Roman"/>
                <w:b w:val="false"/>
                <w:i w:val="false"/>
                <w:color w:val="000000"/>
                <w:sz w:val="20"/>
              </w:rPr>
              <w:t xml:space="preserve">
дартталған патрон- </w:t>
            </w:r>
            <w:r>
              <w:br/>
            </w:r>
            <w:r>
              <w:rPr>
                <w:rFonts w:ascii="Times New Roman"/>
                <w:b w:val="false"/>
                <w:i w:val="false"/>
                <w:color w:val="000000"/>
                <w:sz w:val="20"/>
              </w:rPr>
              <w:t xml:space="preserve">
ажды қадағалау мо- </w:t>
            </w:r>
            <w:r>
              <w:br/>
            </w:r>
            <w:r>
              <w:rPr>
                <w:rFonts w:ascii="Times New Roman"/>
                <w:b w:val="false"/>
                <w:i w:val="false"/>
                <w:color w:val="000000"/>
                <w:sz w:val="20"/>
              </w:rPr>
              <w:t xml:space="preserve">
дулiн әзiрлеу және бекiту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бұйрығы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халықар- </w:t>
            </w:r>
            <w:r>
              <w:br/>
            </w:r>
            <w:r>
              <w:rPr>
                <w:rFonts w:ascii="Times New Roman"/>
                <w:b w:val="false"/>
                <w:i w:val="false"/>
                <w:color w:val="000000"/>
                <w:sz w:val="20"/>
              </w:rPr>
              <w:t xml:space="preserve">
алық ұй- </w:t>
            </w:r>
            <w:r>
              <w:br/>
            </w:r>
            <w:r>
              <w:rPr>
                <w:rFonts w:ascii="Times New Roman"/>
                <w:b w:val="false"/>
                <w:i w:val="false"/>
                <w:color w:val="000000"/>
                <w:sz w:val="20"/>
              </w:rPr>
              <w:t xml:space="preserve">
ымдар (келiсiмбойынша)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жылдың I тоқсаны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талап етілмей-ді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Босануға дейiнгi, перинаталдық және неонаталдық көмек- </w:t>
            </w:r>
            <w:r>
              <w:br/>
            </w:r>
            <w:r>
              <w:rPr>
                <w:rFonts w:ascii="Times New Roman"/>
                <w:b w:val="false"/>
                <w:i w:val="false"/>
                <w:color w:val="000000"/>
                <w:sz w:val="20"/>
              </w:rPr>
              <w:t xml:space="preserve">
тiң тиiмдi техно- </w:t>
            </w:r>
            <w:r>
              <w:br/>
            </w:r>
            <w:r>
              <w:rPr>
                <w:rFonts w:ascii="Times New Roman"/>
                <w:b w:val="false"/>
                <w:i w:val="false"/>
                <w:color w:val="000000"/>
                <w:sz w:val="20"/>
              </w:rPr>
              <w:t xml:space="preserve">
логияларының негiз- </w:t>
            </w:r>
            <w:r>
              <w:br/>
            </w:r>
            <w:r>
              <w:rPr>
                <w:rFonts w:ascii="Times New Roman"/>
                <w:b w:val="false"/>
                <w:i w:val="false"/>
                <w:color w:val="000000"/>
                <w:sz w:val="20"/>
              </w:rPr>
              <w:t xml:space="preserve">
гi ережелерiн дип- </w:t>
            </w:r>
            <w:r>
              <w:br/>
            </w:r>
            <w:r>
              <w:rPr>
                <w:rFonts w:ascii="Times New Roman"/>
                <w:b w:val="false"/>
                <w:i w:val="false"/>
                <w:color w:val="000000"/>
                <w:sz w:val="20"/>
              </w:rPr>
              <w:t xml:space="preserve">
ломға дейiнгi және дипломнан кейiнгi бiлiм беру бағдар- </w:t>
            </w:r>
            <w:r>
              <w:br/>
            </w:r>
            <w:r>
              <w:rPr>
                <w:rFonts w:ascii="Times New Roman"/>
                <w:b w:val="false"/>
                <w:i w:val="false"/>
                <w:color w:val="000000"/>
                <w:sz w:val="20"/>
              </w:rPr>
              <w:t xml:space="preserve">
ламаларына енгiзу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бұйрығы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I тоқсаны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талап етілмей-ді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 Әлеуметтiк жағынан елеулi аурулардың алдын алуды, </w:t>
      </w:r>
      <w:r>
        <w:br/>
      </w:r>
      <w:r>
        <w:rPr>
          <w:rFonts w:ascii="Times New Roman"/>
          <w:b w:val="false"/>
          <w:i w:val="false"/>
          <w:color w:val="000000"/>
          <w:sz w:val="28"/>
        </w:rPr>
        <w:t>
</w:t>
      </w:r>
      <w:r>
        <w:rPr>
          <w:rFonts w:ascii="Times New Roman"/>
          <w:b/>
          <w:i w:val="false"/>
          <w:color w:val="000000"/>
          <w:sz w:val="28"/>
        </w:rPr>
        <w:t xml:space="preserve">  оларды диагностикалауды, емдеудi және оңалтуды жетілдіру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98.  Астана қаласын.  Қазақстан  ДСМ     2005    2005 жыл  Респуб. </w:t>
      </w:r>
      <w:r>
        <w:br/>
      </w:r>
      <w:r>
        <w:rPr>
          <w:rFonts w:ascii="Times New Roman"/>
          <w:b w:val="false"/>
          <w:i w:val="false"/>
          <w:color w:val="000000"/>
          <w:sz w:val="28"/>
        </w:rPr>
        <w:t xml:space="preserve">
     дағы кардиохи.   Республи.          жыл     - 213,8   ликалық </w:t>
      </w:r>
      <w:r>
        <w:br/>
      </w:r>
      <w:r>
        <w:rPr>
          <w:rFonts w:ascii="Times New Roman"/>
          <w:b w:val="false"/>
          <w:i w:val="false"/>
          <w:color w:val="000000"/>
          <w:sz w:val="28"/>
        </w:rPr>
        <w:t xml:space="preserve">
     рургиялық клини. касының                              бюджет </w:t>
      </w:r>
      <w:r>
        <w:br/>
      </w:r>
      <w:r>
        <w:rPr>
          <w:rFonts w:ascii="Times New Roman"/>
          <w:b w:val="false"/>
          <w:i w:val="false"/>
          <w:color w:val="000000"/>
          <w:sz w:val="28"/>
        </w:rPr>
        <w:t xml:space="preserve">
     каны тиiстi ме.  Yкiметiне </w:t>
      </w:r>
      <w:r>
        <w:br/>
      </w:r>
      <w:r>
        <w:rPr>
          <w:rFonts w:ascii="Times New Roman"/>
          <w:b w:val="false"/>
          <w:i w:val="false"/>
          <w:color w:val="000000"/>
          <w:sz w:val="28"/>
        </w:rPr>
        <w:t xml:space="preserve">
     дициналық жаб.   ақпарат </w:t>
      </w:r>
      <w:r>
        <w:br/>
      </w:r>
      <w:r>
        <w:rPr>
          <w:rFonts w:ascii="Times New Roman"/>
          <w:b w:val="false"/>
          <w:i w:val="false"/>
          <w:color w:val="000000"/>
          <w:sz w:val="28"/>
        </w:rPr>
        <w:t xml:space="preserve">
     дықпен жарақтан. </w:t>
      </w:r>
      <w:r>
        <w:br/>
      </w:r>
      <w:r>
        <w:rPr>
          <w:rFonts w:ascii="Times New Roman"/>
          <w:b w:val="false"/>
          <w:i w:val="false"/>
          <w:color w:val="000000"/>
          <w:sz w:val="28"/>
        </w:rPr>
        <w:t xml:space="preserve">
     дыру </w:t>
      </w:r>
    </w:p>
    <w:p>
      <w:pPr>
        <w:spacing w:after="0"/>
        <w:ind w:left="0"/>
        <w:jc w:val="both"/>
      </w:pPr>
      <w:r>
        <w:rPr>
          <w:rFonts w:ascii="Times New Roman"/>
          <w:b w:val="false"/>
          <w:i w:val="false"/>
          <w:color w:val="000000"/>
          <w:sz w:val="28"/>
        </w:rPr>
        <w:t xml:space="preserve">99.  Туберкулездi ем. Қазақстан  ДСМ     2005    2005 жыл  Респуб. </w:t>
      </w:r>
      <w:r>
        <w:br/>
      </w:r>
      <w:r>
        <w:rPr>
          <w:rFonts w:ascii="Times New Roman"/>
          <w:b w:val="false"/>
          <w:i w:val="false"/>
          <w:color w:val="000000"/>
          <w:sz w:val="28"/>
        </w:rPr>
        <w:t xml:space="preserve">
     дейтiн республи. Республи.          жыл     - 84,4    ликалық </w:t>
      </w:r>
      <w:r>
        <w:br/>
      </w:r>
      <w:r>
        <w:rPr>
          <w:rFonts w:ascii="Times New Roman"/>
          <w:b w:val="false"/>
          <w:i w:val="false"/>
          <w:color w:val="000000"/>
          <w:sz w:val="28"/>
        </w:rPr>
        <w:t xml:space="preserve">
     калық балалар-   касының                              бюджет </w:t>
      </w:r>
      <w:r>
        <w:br/>
      </w:r>
      <w:r>
        <w:rPr>
          <w:rFonts w:ascii="Times New Roman"/>
          <w:b w:val="false"/>
          <w:i w:val="false"/>
          <w:color w:val="000000"/>
          <w:sz w:val="28"/>
        </w:rPr>
        <w:t xml:space="preserve">
     жасөспірімдер    Yкiметiне </w:t>
      </w:r>
      <w:r>
        <w:br/>
      </w:r>
      <w:r>
        <w:rPr>
          <w:rFonts w:ascii="Times New Roman"/>
          <w:b w:val="false"/>
          <w:i w:val="false"/>
          <w:color w:val="000000"/>
          <w:sz w:val="28"/>
        </w:rPr>
        <w:t xml:space="preserve">
     "Бурабай" сана.  ақпарат </w:t>
      </w:r>
      <w:r>
        <w:br/>
      </w:r>
      <w:r>
        <w:rPr>
          <w:rFonts w:ascii="Times New Roman"/>
          <w:b w:val="false"/>
          <w:i w:val="false"/>
          <w:color w:val="000000"/>
          <w:sz w:val="28"/>
        </w:rPr>
        <w:t xml:space="preserve">
     торийi жанынан </w:t>
      </w:r>
      <w:r>
        <w:br/>
      </w:r>
      <w:r>
        <w:rPr>
          <w:rFonts w:ascii="Times New Roman"/>
          <w:b w:val="false"/>
          <w:i w:val="false"/>
          <w:color w:val="000000"/>
          <w:sz w:val="28"/>
        </w:rPr>
        <w:t xml:space="preserve">
     шағын комплек. </w:t>
      </w:r>
      <w:r>
        <w:br/>
      </w:r>
      <w:r>
        <w:rPr>
          <w:rFonts w:ascii="Times New Roman"/>
          <w:b w:val="false"/>
          <w:i w:val="false"/>
          <w:color w:val="000000"/>
          <w:sz w:val="28"/>
        </w:rPr>
        <w:t xml:space="preserve">
     тілі мектеп </w:t>
      </w:r>
      <w:r>
        <w:br/>
      </w:r>
      <w:r>
        <w:rPr>
          <w:rFonts w:ascii="Times New Roman"/>
          <w:b w:val="false"/>
          <w:i w:val="false"/>
          <w:color w:val="000000"/>
          <w:sz w:val="28"/>
        </w:rPr>
        <w:t xml:space="preserve">
     салуды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100. АҚТҚ/ЖҚТБ-ны     Норма.     ДСМ,    2005    2006 жыл  Респуб. </w:t>
      </w:r>
      <w:r>
        <w:br/>
      </w:r>
      <w:r>
        <w:rPr>
          <w:rFonts w:ascii="Times New Roman"/>
          <w:b w:val="false"/>
          <w:i w:val="false"/>
          <w:color w:val="000000"/>
          <w:sz w:val="28"/>
        </w:rPr>
        <w:t xml:space="preserve">
     эпидемиологиялық тивтiк     Әдiлет. жылдың  - 10,9    ликалық </w:t>
      </w:r>
      <w:r>
        <w:br/>
      </w:r>
      <w:r>
        <w:rPr>
          <w:rFonts w:ascii="Times New Roman"/>
          <w:b w:val="false"/>
          <w:i w:val="false"/>
          <w:color w:val="000000"/>
          <w:sz w:val="28"/>
        </w:rPr>
        <w:t xml:space="preserve">
     қадағалау және   құқықтық   минi,   ІІІ     2007 жыл  бюджет </w:t>
      </w:r>
      <w:r>
        <w:br/>
      </w:r>
      <w:r>
        <w:rPr>
          <w:rFonts w:ascii="Times New Roman"/>
          <w:b w:val="false"/>
          <w:i w:val="false"/>
          <w:color w:val="000000"/>
          <w:sz w:val="28"/>
        </w:rPr>
        <w:t xml:space="preserve">
     оның алдын алу   кесімнің   ІІМ     тоқсаны - 11,5 </w:t>
      </w:r>
      <w:r>
        <w:br/>
      </w:r>
      <w:r>
        <w:rPr>
          <w:rFonts w:ascii="Times New Roman"/>
          <w:b w:val="false"/>
          <w:i w:val="false"/>
          <w:color w:val="000000"/>
          <w:sz w:val="28"/>
        </w:rPr>
        <w:t xml:space="preserve">
     технологиясына   жобасы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стандарттарды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101. Неғұрлым көп     Норма.     ДСМ     2005    Шығыстар </w:t>
      </w:r>
      <w:r>
        <w:br/>
      </w:r>
      <w:r>
        <w:rPr>
          <w:rFonts w:ascii="Times New Roman"/>
          <w:b w:val="false"/>
          <w:i w:val="false"/>
          <w:color w:val="000000"/>
          <w:sz w:val="28"/>
        </w:rPr>
        <w:t xml:space="preserve">
     таралған жұқпалы тивтік             жылдың  болжан. </w:t>
      </w:r>
      <w:r>
        <w:br/>
      </w:r>
      <w:r>
        <w:rPr>
          <w:rFonts w:ascii="Times New Roman"/>
          <w:b w:val="false"/>
          <w:i w:val="false"/>
          <w:color w:val="000000"/>
          <w:sz w:val="28"/>
        </w:rPr>
        <w:t xml:space="preserve">
     аурулар, соның   құқықтық           ІІІ     байды </w:t>
      </w:r>
      <w:r>
        <w:br/>
      </w:r>
      <w:r>
        <w:rPr>
          <w:rFonts w:ascii="Times New Roman"/>
          <w:b w:val="false"/>
          <w:i w:val="false"/>
          <w:color w:val="000000"/>
          <w:sz w:val="28"/>
        </w:rPr>
        <w:t xml:space="preserve">
     iшінде туберку.  кесімнің           тоқсаны </w:t>
      </w:r>
      <w:r>
        <w:br/>
      </w:r>
      <w:r>
        <w:rPr>
          <w:rFonts w:ascii="Times New Roman"/>
          <w:b w:val="false"/>
          <w:i w:val="false"/>
          <w:color w:val="000000"/>
          <w:sz w:val="28"/>
        </w:rPr>
        <w:t xml:space="preserve">
     лез, көбіне жы.  жобасы </w:t>
      </w:r>
      <w:r>
        <w:br/>
      </w:r>
      <w:r>
        <w:rPr>
          <w:rFonts w:ascii="Times New Roman"/>
          <w:b w:val="false"/>
          <w:i w:val="false"/>
          <w:color w:val="000000"/>
          <w:sz w:val="28"/>
        </w:rPr>
        <w:t xml:space="preserve">
     ныстық жолмен </w:t>
      </w:r>
      <w:r>
        <w:br/>
      </w:r>
      <w:r>
        <w:rPr>
          <w:rFonts w:ascii="Times New Roman"/>
          <w:b w:val="false"/>
          <w:i w:val="false"/>
          <w:color w:val="000000"/>
          <w:sz w:val="28"/>
        </w:rPr>
        <w:t xml:space="preserve">
     берiлетін </w:t>
      </w:r>
      <w:r>
        <w:br/>
      </w:r>
      <w:r>
        <w:rPr>
          <w:rFonts w:ascii="Times New Roman"/>
          <w:b w:val="false"/>
          <w:i w:val="false"/>
          <w:color w:val="000000"/>
          <w:sz w:val="28"/>
        </w:rPr>
        <w:t xml:space="preserve">
     аурулар, АҚТҚ/ </w:t>
      </w:r>
      <w:r>
        <w:br/>
      </w:r>
      <w:r>
        <w:rPr>
          <w:rFonts w:ascii="Times New Roman"/>
          <w:b w:val="false"/>
          <w:i w:val="false"/>
          <w:color w:val="000000"/>
          <w:sz w:val="28"/>
        </w:rPr>
        <w:t xml:space="preserve">
     ЖҚТБ және басқа. </w:t>
      </w:r>
      <w:r>
        <w:br/>
      </w:r>
      <w:r>
        <w:rPr>
          <w:rFonts w:ascii="Times New Roman"/>
          <w:b w:val="false"/>
          <w:i w:val="false"/>
          <w:color w:val="000000"/>
          <w:sz w:val="28"/>
        </w:rPr>
        <w:t xml:space="preserve">
     лар бойынша эпи. </w:t>
      </w:r>
      <w:r>
        <w:br/>
      </w:r>
      <w:r>
        <w:rPr>
          <w:rFonts w:ascii="Times New Roman"/>
          <w:b w:val="false"/>
          <w:i w:val="false"/>
          <w:color w:val="000000"/>
          <w:sz w:val="28"/>
        </w:rPr>
        <w:t xml:space="preserve">
     демиологиялық </w:t>
      </w:r>
      <w:r>
        <w:br/>
      </w:r>
      <w:r>
        <w:rPr>
          <w:rFonts w:ascii="Times New Roman"/>
          <w:b w:val="false"/>
          <w:i w:val="false"/>
          <w:color w:val="000000"/>
          <w:sz w:val="28"/>
        </w:rPr>
        <w:t xml:space="preserve">
     қатердi бағалау </w:t>
      </w:r>
      <w:r>
        <w:br/>
      </w:r>
      <w:r>
        <w:rPr>
          <w:rFonts w:ascii="Times New Roman"/>
          <w:b w:val="false"/>
          <w:i w:val="false"/>
          <w:color w:val="000000"/>
          <w:sz w:val="28"/>
        </w:rPr>
        <w:t xml:space="preserve">
     мен болжамдау </w:t>
      </w:r>
      <w:r>
        <w:br/>
      </w:r>
      <w:r>
        <w:rPr>
          <w:rFonts w:ascii="Times New Roman"/>
          <w:b w:val="false"/>
          <w:i w:val="false"/>
          <w:color w:val="000000"/>
          <w:sz w:val="28"/>
        </w:rPr>
        <w:t xml:space="preserve">
     әдiстемесiн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102. Нашақорлықты     Қазақстан  ДСМ     жыл     Бөлінген  Респуб. </w:t>
      </w:r>
      <w:r>
        <w:br/>
      </w:r>
      <w:r>
        <w:rPr>
          <w:rFonts w:ascii="Times New Roman"/>
          <w:b w:val="false"/>
          <w:i w:val="false"/>
          <w:color w:val="000000"/>
          <w:sz w:val="28"/>
        </w:rPr>
        <w:t xml:space="preserve">
     емдеу мен оның   Республи.          сайын,  қаражат   ликалық </w:t>
      </w:r>
      <w:r>
        <w:br/>
      </w:r>
      <w:r>
        <w:rPr>
          <w:rFonts w:ascii="Times New Roman"/>
          <w:b w:val="false"/>
          <w:i w:val="false"/>
          <w:color w:val="000000"/>
          <w:sz w:val="28"/>
        </w:rPr>
        <w:t xml:space="preserve">
     медициналық ал.  касының            2005-   шегiнде   бюджет </w:t>
      </w:r>
      <w:r>
        <w:br/>
      </w:r>
      <w:r>
        <w:rPr>
          <w:rFonts w:ascii="Times New Roman"/>
          <w:b w:val="false"/>
          <w:i w:val="false"/>
          <w:color w:val="000000"/>
          <w:sz w:val="28"/>
        </w:rPr>
        <w:t xml:space="preserve">
     дын алу саласына Үкiметіне          2006 </w:t>
      </w:r>
      <w:r>
        <w:br/>
      </w:r>
      <w:r>
        <w:rPr>
          <w:rFonts w:ascii="Times New Roman"/>
          <w:b w:val="false"/>
          <w:i w:val="false"/>
          <w:color w:val="000000"/>
          <w:sz w:val="28"/>
        </w:rPr>
        <w:t xml:space="preserve">
     алдыңғы қатарлы  ақпарат            жылдары </w:t>
      </w:r>
      <w:r>
        <w:br/>
      </w:r>
      <w:r>
        <w:rPr>
          <w:rFonts w:ascii="Times New Roman"/>
          <w:b w:val="false"/>
          <w:i w:val="false"/>
          <w:color w:val="000000"/>
          <w:sz w:val="28"/>
        </w:rPr>
        <w:t xml:space="preserve">
     технологияларды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103. Неғұрлым көп та. Норма.     ДСМ,    2005-   Бөлінген  Респуб. </w:t>
      </w:r>
      <w:r>
        <w:br/>
      </w:r>
      <w:r>
        <w:rPr>
          <w:rFonts w:ascii="Times New Roman"/>
          <w:b w:val="false"/>
          <w:i w:val="false"/>
          <w:color w:val="000000"/>
          <w:sz w:val="28"/>
        </w:rPr>
        <w:t xml:space="preserve">
     ралған жұқпалы   тивтiк     облыс.  2010    қаражат   ликалық </w:t>
      </w:r>
      <w:r>
        <w:br/>
      </w:r>
      <w:r>
        <w:rPr>
          <w:rFonts w:ascii="Times New Roman"/>
          <w:b w:val="false"/>
          <w:i w:val="false"/>
          <w:color w:val="000000"/>
          <w:sz w:val="28"/>
        </w:rPr>
        <w:t xml:space="preserve">
     емес аурулардың  құқықтық   тардың, жылдар  шегiнде   және </w:t>
      </w:r>
      <w:r>
        <w:br/>
      </w:r>
      <w:r>
        <w:rPr>
          <w:rFonts w:ascii="Times New Roman"/>
          <w:b w:val="false"/>
          <w:i w:val="false"/>
          <w:color w:val="000000"/>
          <w:sz w:val="28"/>
        </w:rPr>
        <w:t xml:space="preserve">
     (артериялық ги.  кесімнің   Астана                    жергі. </w:t>
      </w:r>
      <w:r>
        <w:br/>
      </w:r>
      <w:r>
        <w:rPr>
          <w:rFonts w:ascii="Times New Roman"/>
          <w:b w:val="false"/>
          <w:i w:val="false"/>
          <w:color w:val="000000"/>
          <w:sz w:val="28"/>
        </w:rPr>
        <w:t xml:space="preserve">
     пертония, диа.   жобасы     және                      лікті </w:t>
      </w:r>
      <w:r>
        <w:br/>
      </w:r>
      <w:r>
        <w:rPr>
          <w:rFonts w:ascii="Times New Roman"/>
          <w:b w:val="false"/>
          <w:i w:val="false"/>
          <w:color w:val="000000"/>
          <w:sz w:val="28"/>
        </w:rPr>
        <w:t xml:space="preserve">
     бет, астма, он.             Алматы                    бюджеттер </w:t>
      </w:r>
      <w:r>
        <w:br/>
      </w:r>
      <w:r>
        <w:rPr>
          <w:rFonts w:ascii="Times New Roman"/>
          <w:b w:val="false"/>
          <w:i w:val="false"/>
          <w:color w:val="000000"/>
          <w:sz w:val="28"/>
        </w:rPr>
        <w:t xml:space="preserve">
     кологиялық ау.              қалала. </w:t>
      </w:r>
      <w:r>
        <w:br/>
      </w:r>
      <w:r>
        <w:rPr>
          <w:rFonts w:ascii="Times New Roman"/>
          <w:b w:val="false"/>
          <w:i w:val="false"/>
          <w:color w:val="000000"/>
          <w:sz w:val="28"/>
        </w:rPr>
        <w:t xml:space="preserve">
     рулар және бас.             рының </w:t>
      </w:r>
      <w:r>
        <w:br/>
      </w:r>
      <w:r>
        <w:rPr>
          <w:rFonts w:ascii="Times New Roman"/>
          <w:b w:val="false"/>
          <w:i w:val="false"/>
          <w:color w:val="000000"/>
          <w:sz w:val="28"/>
        </w:rPr>
        <w:t xml:space="preserve">
     қалар) алдын                әкiм. </w:t>
      </w:r>
      <w:r>
        <w:br/>
      </w:r>
      <w:r>
        <w:rPr>
          <w:rFonts w:ascii="Times New Roman"/>
          <w:b w:val="false"/>
          <w:i w:val="false"/>
          <w:color w:val="000000"/>
          <w:sz w:val="28"/>
        </w:rPr>
        <w:t xml:space="preserve">
     алу жөнінде ша.             дiктерi </w:t>
      </w:r>
      <w:r>
        <w:br/>
      </w:r>
      <w:r>
        <w:rPr>
          <w:rFonts w:ascii="Times New Roman"/>
          <w:b w:val="false"/>
          <w:i w:val="false"/>
          <w:color w:val="000000"/>
          <w:sz w:val="28"/>
        </w:rPr>
        <w:t xml:space="preserve">
     ралар қабылдау </w:t>
      </w:r>
    </w:p>
    <w:p>
      <w:pPr>
        <w:spacing w:after="0"/>
        <w:ind w:left="0"/>
        <w:jc w:val="both"/>
      </w:pPr>
      <w:r>
        <w:rPr>
          <w:rFonts w:ascii="Times New Roman"/>
          <w:b w:val="false"/>
          <w:i w:val="false"/>
          <w:color w:val="000000"/>
          <w:sz w:val="28"/>
        </w:rPr>
        <w:t xml:space="preserve">104. Республиканың    Қазақстан  ДСМ     жыл     2005 жыл  Респуб. </w:t>
      </w:r>
      <w:r>
        <w:br/>
      </w:r>
      <w:r>
        <w:rPr>
          <w:rFonts w:ascii="Times New Roman"/>
          <w:b w:val="false"/>
          <w:i w:val="false"/>
          <w:color w:val="000000"/>
          <w:sz w:val="28"/>
        </w:rPr>
        <w:t xml:space="preserve">
     ғылыми денсаулық Республи.          сайын,  - 722,0   ликалық </w:t>
      </w:r>
      <w:r>
        <w:br/>
      </w:r>
      <w:r>
        <w:rPr>
          <w:rFonts w:ascii="Times New Roman"/>
          <w:b w:val="false"/>
          <w:i w:val="false"/>
          <w:color w:val="000000"/>
          <w:sz w:val="28"/>
        </w:rPr>
        <w:t xml:space="preserve">
     сақтау ұйымдарын касының            2005-   2006 жыл  бюджет </w:t>
      </w:r>
      <w:r>
        <w:br/>
      </w:r>
      <w:r>
        <w:rPr>
          <w:rFonts w:ascii="Times New Roman"/>
          <w:b w:val="false"/>
          <w:i w:val="false"/>
          <w:color w:val="000000"/>
          <w:sz w:val="28"/>
        </w:rPr>
        <w:t xml:space="preserve">
     қажеттi қазiргі  Үкiметiне          2008    - 980,7 </w:t>
      </w:r>
      <w:r>
        <w:br/>
      </w:r>
      <w:r>
        <w:rPr>
          <w:rFonts w:ascii="Times New Roman"/>
          <w:b w:val="false"/>
          <w:i w:val="false"/>
          <w:color w:val="000000"/>
          <w:sz w:val="28"/>
        </w:rPr>
        <w:t xml:space="preserve">
     заманғы және     ақпарат            жылдар  2007 жыл </w:t>
      </w:r>
      <w:r>
        <w:br/>
      </w:r>
      <w:r>
        <w:rPr>
          <w:rFonts w:ascii="Times New Roman"/>
          <w:b w:val="false"/>
          <w:i w:val="false"/>
          <w:color w:val="000000"/>
          <w:sz w:val="28"/>
        </w:rPr>
        <w:t xml:space="preserve">
     бірегей медици.                             - 722,0 </w:t>
      </w:r>
      <w:r>
        <w:br/>
      </w:r>
      <w:r>
        <w:rPr>
          <w:rFonts w:ascii="Times New Roman"/>
          <w:b w:val="false"/>
          <w:i w:val="false"/>
          <w:color w:val="000000"/>
          <w:sz w:val="28"/>
        </w:rPr>
        <w:t>
     налық жабдықпен                             2008 жыл</w:t>
      </w:r>
      <w:r>
        <w:br/>
      </w:r>
      <w:r>
        <w:rPr>
          <w:rFonts w:ascii="Times New Roman"/>
          <w:b w:val="false"/>
          <w:i w:val="false"/>
          <w:color w:val="000000"/>
          <w:sz w:val="28"/>
        </w:rPr>
        <w:t>
     жарақтандыру                                - 722,0</w:t>
      </w:r>
    </w:p>
    <w:p>
      <w:pPr>
        <w:spacing w:after="0"/>
        <w:ind w:left="0"/>
        <w:jc w:val="both"/>
      </w:pPr>
      <w:r>
        <w:rPr>
          <w:rFonts w:ascii="Times New Roman"/>
          <w:b w:val="false"/>
          <w:i w:val="false"/>
          <w:color w:val="000000"/>
          <w:sz w:val="28"/>
        </w:rPr>
        <w:t xml:space="preserve">105. Есiрткiге тәуел. Норма.     Облыс.  жыл     Бөлiнген  Респуб </w:t>
      </w:r>
      <w:r>
        <w:br/>
      </w:r>
      <w:r>
        <w:rPr>
          <w:rFonts w:ascii="Times New Roman"/>
          <w:b w:val="false"/>
          <w:i w:val="false"/>
          <w:color w:val="000000"/>
          <w:sz w:val="28"/>
        </w:rPr>
        <w:t xml:space="preserve">
     дi адамдарды     тивтік     тардың, сайын,  қаражат   ликалық </w:t>
      </w:r>
      <w:r>
        <w:br/>
      </w:r>
      <w:r>
        <w:rPr>
          <w:rFonts w:ascii="Times New Roman"/>
          <w:b w:val="false"/>
          <w:i w:val="false"/>
          <w:color w:val="000000"/>
          <w:sz w:val="28"/>
        </w:rPr>
        <w:t xml:space="preserve">
     медициналық-     құқықтық   Астана  2005-   шегінде   және </w:t>
      </w:r>
      <w:r>
        <w:br/>
      </w:r>
      <w:r>
        <w:rPr>
          <w:rFonts w:ascii="Times New Roman"/>
          <w:b w:val="false"/>
          <w:i w:val="false"/>
          <w:color w:val="000000"/>
          <w:sz w:val="28"/>
        </w:rPr>
        <w:t xml:space="preserve">
     әлеуметтік оңал. кесiмнiң   және    2010              жергі. </w:t>
      </w:r>
      <w:r>
        <w:br/>
      </w:r>
      <w:r>
        <w:rPr>
          <w:rFonts w:ascii="Times New Roman"/>
          <w:b w:val="false"/>
          <w:i w:val="false"/>
          <w:color w:val="000000"/>
          <w:sz w:val="28"/>
        </w:rPr>
        <w:t xml:space="preserve">
     тудың өңiрлiк    жобасы     Алматы  жылдар            лікті </w:t>
      </w:r>
      <w:r>
        <w:br/>
      </w:r>
      <w:r>
        <w:rPr>
          <w:rFonts w:ascii="Times New Roman"/>
          <w:b w:val="false"/>
          <w:i w:val="false"/>
          <w:color w:val="000000"/>
          <w:sz w:val="28"/>
        </w:rPr>
        <w:t xml:space="preserve">
     орталықтарын                қалала.                   бюджеттер </w:t>
      </w:r>
      <w:r>
        <w:br/>
      </w:r>
      <w:r>
        <w:rPr>
          <w:rFonts w:ascii="Times New Roman"/>
          <w:b w:val="false"/>
          <w:i w:val="false"/>
          <w:color w:val="000000"/>
          <w:sz w:val="28"/>
        </w:rPr>
        <w:t xml:space="preserve">
     (бөлiмшелерiн),             рының </w:t>
      </w:r>
      <w:r>
        <w:br/>
      </w:r>
      <w:r>
        <w:rPr>
          <w:rFonts w:ascii="Times New Roman"/>
          <w:b w:val="false"/>
          <w:i w:val="false"/>
          <w:color w:val="000000"/>
          <w:sz w:val="28"/>
        </w:rPr>
        <w:t xml:space="preserve">
     есiрткiге тәуел.            әкiм. </w:t>
      </w:r>
      <w:r>
        <w:br/>
      </w:r>
      <w:r>
        <w:rPr>
          <w:rFonts w:ascii="Times New Roman"/>
          <w:b w:val="false"/>
          <w:i w:val="false"/>
          <w:color w:val="000000"/>
          <w:sz w:val="28"/>
        </w:rPr>
        <w:t xml:space="preserve">
     дi кәмелетке                дiктерi </w:t>
      </w:r>
      <w:r>
        <w:br/>
      </w:r>
      <w:r>
        <w:rPr>
          <w:rFonts w:ascii="Times New Roman"/>
          <w:b w:val="false"/>
          <w:i w:val="false"/>
          <w:color w:val="000000"/>
          <w:sz w:val="28"/>
        </w:rPr>
        <w:t xml:space="preserve">
     толмағандарды </w:t>
      </w:r>
      <w:r>
        <w:br/>
      </w:r>
      <w:r>
        <w:rPr>
          <w:rFonts w:ascii="Times New Roman"/>
          <w:b w:val="false"/>
          <w:i w:val="false"/>
          <w:color w:val="000000"/>
          <w:sz w:val="28"/>
        </w:rPr>
        <w:t xml:space="preserve">
     емдеу және ме. </w:t>
      </w:r>
      <w:r>
        <w:br/>
      </w:r>
      <w:r>
        <w:rPr>
          <w:rFonts w:ascii="Times New Roman"/>
          <w:b w:val="false"/>
          <w:i w:val="false"/>
          <w:color w:val="000000"/>
          <w:sz w:val="28"/>
        </w:rPr>
        <w:t xml:space="preserve">
     дициналық-әлеу. </w:t>
      </w:r>
      <w:r>
        <w:br/>
      </w:r>
      <w:r>
        <w:rPr>
          <w:rFonts w:ascii="Times New Roman"/>
          <w:b w:val="false"/>
          <w:i w:val="false"/>
          <w:color w:val="000000"/>
          <w:sz w:val="28"/>
        </w:rPr>
        <w:t xml:space="preserve">
     меттік оңалту </w:t>
      </w:r>
      <w:r>
        <w:br/>
      </w:r>
      <w:r>
        <w:rPr>
          <w:rFonts w:ascii="Times New Roman"/>
          <w:b w:val="false"/>
          <w:i w:val="false"/>
          <w:color w:val="000000"/>
          <w:sz w:val="28"/>
        </w:rPr>
        <w:t xml:space="preserve">
     үшін нарколо. </w:t>
      </w:r>
      <w:r>
        <w:br/>
      </w:r>
      <w:r>
        <w:rPr>
          <w:rFonts w:ascii="Times New Roman"/>
          <w:b w:val="false"/>
          <w:i w:val="false"/>
          <w:color w:val="000000"/>
          <w:sz w:val="28"/>
        </w:rPr>
        <w:t xml:space="preserve">
     гиялық ұйымдарда </w:t>
      </w:r>
      <w:r>
        <w:br/>
      </w:r>
      <w:r>
        <w:rPr>
          <w:rFonts w:ascii="Times New Roman"/>
          <w:b w:val="false"/>
          <w:i w:val="false"/>
          <w:color w:val="000000"/>
          <w:sz w:val="28"/>
        </w:rPr>
        <w:t xml:space="preserve">
     стационарлық бө. </w:t>
      </w:r>
      <w:r>
        <w:br/>
      </w:r>
      <w:r>
        <w:rPr>
          <w:rFonts w:ascii="Times New Roman"/>
          <w:b w:val="false"/>
          <w:i w:val="false"/>
          <w:color w:val="000000"/>
          <w:sz w:val="28"/>
        </w:rPr>
        <w:t xml:space="preserve">
     лiмшелердi кезең- </w:t>
      </w:r>
      <w:r>
        <w:br/>
      </w:r>
      <w:r>
        <w:rPr>
          <w:rFonts w:ascii="Times New Roman"/>
          <w:b w:val="false"/>
          <w:i w:val="false"/>
          <w:color w:val="000000"/>
          <w:sz w:val="28"/>
        </w:rPr>
        <w:t xml:space="preserve">
     кезеңмен ұйым. </w:t>
      </w:r>
      <w:r>
        <w:br/>
      </w:r>
      <w:r>
        <w:rPr>
          <w:rFonts w:ascii="Times New Roman"/>
          <w:b w:val="false"/>
          <w:i w:val="false"/>
          <w:color w:val="000000"/>
          <w:sz w:val="28"/>
        </w:rPr>
        <w:t xml:space="preserve">
     дастыру </w:t>
      </w:r>
    </w:p>
    <w:p>
      <w:pPr>
        <w:spacing w:after="0"/>
        <w:ind w:left="0"/>
        <w:jc w:val="both"/>
      </w:pPr>
      <w:r>
        <w:rPr>
          <w:rFonts w:ascii="Times New Roman"/>
          <w:b w:val="false"/>
          <w:i w:val="false"/>
          <w:color w:val="000000"/>
          <w:sz w:val="28"/>
        </w:rPr>
        <w:t xml:space="preserve">106. Сот медицинасы   Қазақстан  ДСМ     жыл     2006 жыл  Респуб. </w:t>
      </w:r>
      <w:r>
        <w:br/>
      </w:r>
      <w:r>
        <w:rPr>
          <w:rFonts w:ascii="Times New Roman"/>
          <w:b w:val="false"/>
          <w:i w:val="false"/>
          <w:color w:val="000000"/>
          <w:sz w:val="28"/>
        </w:rPr>
        <w:t xml:space="preserve">
     орталығын және   Республи.          сайын,  - 500,0   ликалық </w:t>
      </w:r>
      <w:r>
        <w:br/>
      </w:r>
      <w:r>
        <w:rPr>
          <w:rFonts w:ascii="Times New Roman"/>
          <w:b w:val="false"/>
          <w:i w:val="false"/>
          <w:color w:val="000000"/>
          <w:sz w:val="28"/>
        </w:rPr>
        <w:t xml:space="preserve">
     оның аумақтық    касының            2006-   2007 жыл  бюджет </w:t>
      </w:r>
      <w:r>
        <w:br/>
      </w:r>
      <w:r>
        <w:rPr>
          <w:rFonts w:ascii="Times New Roman"/>
          <w:b w:val="false"/>
          <w:i w:val="false"/>
          <w:color w:val="000000"/>
          <w:sz w:val="28"/>
        </w:rPr>
        <w:t xml:space="preserve">
     бөлiмшелерiн қа. Үкiметiне          2010    - 331,6 </w:t>
      </w:r>
      <w:r>
        <w:br/>
      </w:r>
      <w:r>
        <w:rPr>
          <w:rFonts w:ascii="Times New Roman"/>
          <w:b w:val="false"/>
          <w:i w:val="false"/>
          <w:color w:val="000000"/>
          <w:sz w:val="28"/>
        </w:rPr>
        <w:t>
     жеттi жабдықпен  ақпарат            жылдар  2008 жыл</w:t>
      </w:r>
      <w:r>
        <w:br/>
      </w:r>
      <w:r>
        <w:rPr>
          <w:rFonts w:ascii="Times New Roman"/>
          <w:b w:val="false"/>
          <w:i w:val="false"/>
          <w:color w:val="000000"/>
          <w:sz w:val="28"/>
        </w:rPr>
        <w:t>
     жарақтандыру                                - 274,5</w:t>
      </w:r>
      <w:r>
        <w:br/>
      </w:r>
      <w:r>
        <w:rPr>
          <w:rFonts w:ascii="Times New Roman"/>
          <w:b w:val="false"/>
          <w:i w:val="false"/>
          <w:color w:val="000000"/>
          <w:sz w:val="28"/>
        </w:rPr>
        <w:t>
                                                 2009 жыл</w:t>
      </w:r>
      <w:r>
        <w:br/>
      </w:r>
      <w:r>
        <w:rPr>
          <w:rFonts w:ascii="Times New Roman"/>
          <w:b w:val="false"/>
          <w:i w:val="false"/>
          <w:color w:val="000000"/>
          <w:sz w:val="28"/>
        </w:rPr>
        <w:t>
                                                 - 121,5</w:t>
      </w:r>
      <w:r>
        <w:br/>
      </w:r>
      <w:r>
        <w:rPr>
          <w:rFonts w:ascii="Times New Roman"/>
          <w:b w:val="false"/>
          <w:i w:val="false"/>
          <w:color w:val="000000"/>
          <w:sz w:val="28"/>
        </w:rPr>
        <w:t>
                                                 2010 жыл</w:t>
      </w:r>
      <w:r>
        <w:br/>
      </w:r>
      <w:r>
        <w:rPr>
          <w:rFonts w:ascii="Times New Roman"/>
          <w:b w:val="false"/>
          <w:i w:val="false"/>
          <w:color w:val="000000"/>
          <w:sz w:val="28"/>
        </w:rPr>
        <w:t>
                                                 - 5,0</w:t>
      </w:r>
    </w:p>
    <w:p>
      <w:pPr>
        <w:spacing w:after="0"/>
        <w:ind w:left="0"/>
        <w:jc w:val="both"/>
      </w:pPr>
      <w:r>
        <w:rPr>
          <w:rFonts w:ascii="Times New Roman"/>
          <w:b w:val="false"/>
          <w:i w:val="false"/>
          <w:color w:val="000000"/>
          <w:sz w:val="28"/>
        </w:rPr>
        <w:t xml:space="preserve">107. </w:t>
      </w:r>
      <w:r>
        <w:rPr>
          <w:rFonts w:ascii="Times New Roman"/>
          <w:b w:val="false"/>
          <w:i w:val="false"/>
          <w:color w:val="ff0000"/>
          <w:sz w:val="28"/>
        </w:rPr>
        <w:t xml:space="preserve">Алынып тасталды - ҚР Үкіметінің 2009.12.31 </w:t>
      </w:r>
      <w:r>
        <w:rPr>
          <w:rFonts w:ascii="Times New Roman"/>
          <w:b w:val="false"/>
          <w:i w:val="false"/>
          <w:color w:val="000000"/>
          <w:sz w:val="28"/>
        </w:rPr>
        <w:t>№ 2316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108. АҚТҚ жұқтырған.  Норма.     ДСМ,    2008    Шығыстар  Респуб. </w:t>
      </w:r>
      <w:r>
        <w:br/>
      </w:r>
      <w:r>
        <w:rPr>
          <w:rFonts w:ascii="Times New Roman"/>
          <w:b w:val="false"/>
          <w:i w:val="false"/>
          <w:color w:val="000000"/>
          <w:sz w:val="28"/>
        </w:rPr>
        <w:t xml:space="preserve">
     дарды және ЖҚТБ- тивтiк     Әдiлет, жылдан  2008      ликалық </w:t>
      </w:r>
      <w:r>
        <w:br/>
      </w:r>
      <w:r>
        <w:rPr>
          <w:rFonts w:ascii="Times New Roman"/>
          <w:b w:val="false"/>
          <w:i w:val="false"/>
          <w:color w:val="000000"/>
          <w:sz w:val="28"/>
        </w:rPr>
        <w:t xml:space="preserve">
     мен ауыратындар. құқықтық   минi,   бастап  жылдан    бюджет </w:t>
      </w:r>
      <w:r>
        <w:br/>
      </w:r>
      <w:r>
        <w:rPr>
          <w:rFonts w:ascii="Times New Roman"/>
          <w:b w:val="false"/>
          <w:i w:val="false"/>
          <w:color w:val="000000"/>
          <w:sz w:val="28"/>
        </w:rPr>
        <w:t xml:space="preserve">
     ды вирусқа қарсы кесiмнiң   IIМ             бастап </w:t>
      </w:r>
      <w:r>
        <w:br/>
      </w:r>
      <w:r>
        <w:rPr>
          <w:rFonts w:ascii="Times New Roman"/>
          <w:b w:val="false"/>
          <w:i w:val="false"/>
          <w:color w:val="000000"/>
          <w:sz w:val="28"/>
        </w:rPr>
        <w:t xml:space="preserve">
     емдеудің халықа. жобасы                     көзде. </w:t>
      </w:r>
      <w:r>
        <w:br/>
      </w:r>
      <w:r>
        <w:rPr>
          <w:rFonts w:ascii="Times New Roman"/>
          <w:b w:val="false"/>
          <w:i w:val="false"/>
          <w:color w:val="000000"/>
          <w:sz w:val="28"/>
        </w:rPr>
        <w:t xml:space="preserve">
     ралық стандарт.                             летін </w:t>
      </w:r>
      <w:r>
        <w:br/>
      </w:r>
      <w:r>
        <w:rPr>
          <w:rFonts w:ascii="Times New Roman"/>
          <w:b w:val="false"/>
          <w:i w:val="false"/>
          <w:color w:val="000000"/>
          <w:sz w:val="28"/>
        </w:rPr>
        <w:t xml:space="preserve">
     тарын енгiзу                                болады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6. Денсаулық caқтау кадрларын даярлау және қайта даярлау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109. Дәрілік заттар   МҚА-ға     ДСМ     2004    Шығыстар </w:t>
      </w:r>
      <w:r>
        <w:br/>
      </w:r>
      <w:r>
        <w:rPr>
          <w:rFonts w:ascii="Times New Roman"/>
          <w:b w:val="false"/>
          <w:i w:val="false"/>
          <w:color w:val="000000"/>
          <w:sz w:val="28"/>
        </w:rPr>
        <w:t xml:space="preserve">
     айналымы сала.   ұсыныс             жылдың  болжан. </w:t>
      </w:r>
      <w:r>
        <w:br/>
      </w:r>
      <w:r>
        <w:rPr>
          <w:rFonts w:ascii="Times New Roman"/>
          <w:b w:val="false"/>
          <w:i w:val="false"/>
          <w:color w:val="000000"/>
          <w:sz w:val="28"/>
        </w:rPr>
        <w:t xml:space="preserve">
     сындағы мемле.                      ІV тоқ. байды </w:t>
      </w:r>
      <w:r>
        <w:br/>
      </w:r>
      <w:r>
        <w:rPr>
          <w:rFonts w:ascii="Times New Roman"/>
          <w:b w:val="false"/>
          <w:i w:val="false"/>
          <w:color w:val="000000"/>
          <w:sz w:val="28"/>
        </w:rPr>
        <w:t xml:space="preserve">
     кеттік органның                     саны </w:t>
      </w:r>
      <w:r>
        <w:br/>
      </w:r>
      <w:r>
        <w:rPr>
          <w:rFonts w:ascii="Times New Roman"/>
          <w:b w:val="false"/>
          <w:i w:val="false"/>
          <w:color w:val="000000"/>
          <w:sz w:val="28"/>
        </w:rPr>
        <w:t xml:space="preserve">
     мемлекеттiк қыз. </w:t>
      </w:r>
      <w:r>
        <w:br/>
      </w:r>
      <w:r>
        <w:rPr>
          <w:rFonts w:ascii="Times New Roman"/>
          <w:b w:val="false"/>
          <w:i w:val="false"/>
          <w:color w:val="000000"/>
          <w:sz w:val="28"/>
        </w:rPr>
        <w:t xml:space="preserve">
     метшiлерiн ше. </w:t>
      </w:r>
      <w:r>
        <w:br/>
      </w:r>
      <w:r>
        <w:rPr>
          <w:rFonts w:ascii="Times New Roman"/>
          <w:b w:val="false"/>
          <w:i w:val="false"/>
          <w:color w:val="000000"/>
          <w:sz w:val="28"/>
        </w:rPr>
        <w:t xml:space="preserve">
     телде оқыту және </w:t>
      </w:r>
      <w:r>
        <w:br/>
      </w:r>
      <w:r>
        <w:rPr>
          <w:rFonts w:ascii="Times New Roman"/>
          <w:b w:val="false"/>
          <w:i w:val="false"/>
          <w:color w:val="000000"/>
          <w:sz w:val="28"/>
        </w:rPr>
        <w:t xml:space="preserve">
     олардың бiлiк. </w:t>
      </w:r>
      <w:r>
        <w:br/>
      </w:r>
      <w:r>
        <w:rPr>
          <w:rFonts w:ascii="Times New Roman"/>
          <w:b w:val="false"/>
          <w:i w:val="false"/>
          <w:color w:val="000000"/>
          <w:sz w:val="28"/>
        </w:rPr>
        <w:t xml:space="preserve">
     тiлiгiн арттыру </w:t>
      </w:r>
      <w:r>
        <w:br/>
      </w:r>
      <w:r>
        <w:rPr>
          <w:rFonts w:ascii="Times New Roman"/>
          <w:b w:val="false"/>
          <w:i w:val="false"/>
          <w:color w:val="000000"/>
          <w:sz w:val="28"/>
        </w:rPr>
        <w:t xml:space="preserve">
     тетiктерiн әзiр. </w:t>
      </w:r>
      <w:r>
        <w:br/>
      </w:r>
      <w:r>
        <w:rPr>
          <w:rFonts w:ascii="Times New Roman"/>
          <w:b w:val="false"/>
          <w:i w:val="false"/>
          <w:color w:val="000000"/>
          <w:sz w:val="28"/>
        </w:rPr>
        <w:t xml:space="preserve">
     леу жөнiнде ұсы. </w:t>
      </w:r>
      <w:r>
        <w:br/>
      </w:r>
      <w:r>
        <w:rPr>
          <w:rFonts w:ascii="Times New Roman"/>
          <w:b w:val="false"/>
          <w:i w:val="false"/>
          <w:color w:val="000000"/>
          <w:sz w:val="28"/>
        </w:rPr>
        <w:t xml:space="preserve">
     ныс енгiзу </w:t>
      </w:r>
    </w:p>
    <w:p>
      <w:pPr>
        <w:spacing w:after="0"/>
        <w:ind w:left="0"/>
        <w:jc w:val="both"/>
      </w:pPr>
      <w:r>
        <w:rPr>
          <w:rFonts w:ascii="Times New Roman"/>
          <w:b w:val="false"/>
          <w:i w:val="false"/>
          <w:color w:val="000000"/>
          <w:sz w:val="28"/>
        </w:rPr>
        <w:t xml:space="preserve">110. Медициналық және Норма.     ДСМ,    2005    Шығыстар </w:t>
      </w:r>
      <w:r>
        <w:br/>
      </w:r>
      <w:r>
        <w:rPr>
          <w:rFonts w:ascii="Times New Roman"/>
          <w:b w:val="false"/>
          <w:i w:val="false"/>
          <w:color w:val="000000"/>
          <w:sz w:val="28"/>
        </w:rPr>
        <w:t xml:space="preserve">
     фармацевтикалық  тивтiк     БҒМ,    жылдың  болжан. </w:t>
      </w:r>
      <w:r>
        <w:br/>
      </w:r>
      <w:r>
        <w:rPr>
          <w:rFonts w:ascii="Times New Roman"/>
          <w:b w:val="false"/>
          <w:i w:val="false"/>
          <w:color w:val="000000"/>
          <w:sz w:val="28"/>
        </w:rPr>
        <w:t xml:space="preserve">
     бiлiмнiң ерекше. құқықтық   ЭБЖМ    I тоқ.  байды </w:t>
      </w:r>
      <w:r>
        <w:br/>
      </w:r>
      <w:r>
        <w:rPr>
          <w:rFonts w:ascii="Times New Roman"/>
          <w:b w:val="false"/>
          <w:i w:val="false"/>
          <w:color w:val="000000"/>
          <w:sz w:val="28"/>
        </w:rPr>
        <w:t xml:space="preserve">
     лігін ескере     кесімнің           саны </w:t>
      </w:r>
      <w:r>
        <w:br/>
      </w:r>
      <w:r>
        <w:rPr>
          <w:rFonts w:ascii="Times New Roman"/>
          <w:b w:val="false"/>
          <w:i w:val="false"/>
          <w:color w:val="000000"/>
          <w:sz w:val="28"/>
        </w:rPr>
        <w:t xml:space="preserve">
     отырып, білім    жобасы </w:t>
      </w:r>
      <w:r>
        <w:br/>
      </w:r>
      <w:r>
        <w:rPr>
          <w:rFonts w:ascii="Times New Roman"/>
          <w:b w:val="false"/>
          <w:i w:val="false"/>
          <w:color w:val="000000"/>
          <w:sz w:val="28"/>
        </w:rPr>
        <w:t xml:space="preserve">
     беру саласындағы </w:t>
      </w:r>
      <w:r>
        <w:br/>
      </w:r>
      <w:r>
        <w:rPr>
          <w:rFonts w:ascii="Times New Roman"/>
          <w:b w:val="false"/>
          <w:i w:val="false"/>
          <w:color w:val="000000"/>
          <w:sz w:val="28"/>
        </w:rPr>
        <w:t xml:space="preserve">
     қолданыстағы </w:t>
      </w:r>
      <w:r>
        <w:br/>
      </w:r>
      <w:r>
        <w:rPr>
          <w:rFonts w:ascii="Times New Roman"/>
          <w:b w:val="false"/>
          <w:i w:val="false"/>
          <w:color w:val="000000"/>
          <w:sz w:val="28"/>
        </w:rPr>
        <w:t xml:space="preserve">
     нормативтiк құ. </w:t>
      </w:r>
      <w:r>
        <w:br/>
      </w:r>
      <w:r>
        <w:rPr>
          <w:rFonts w:ascii="Times New Roman"/>
          <w:b w:val="false"/>
          <w:i w:val="false"/>
          <w:color w:val="000000"/>
          <w:sz w:val="28"/>
        </w:rPr>
        <w:t xml:space="preserve">
     қықтық кесiм. </w:t>
      </w:r>
      <w:r>
        <w:br/>
      </w:r>
      <w:r>
        <w:rPr>
          <w:rFonts w:ascii="Times New Roman"/>
          <w:b w:val="false"/>
          <w:i w:val="false"/>
          <w:color w:val="000000"/>
          <w:sz w:val="28"/>
        </w:rPr>
        <w:t xml:space="preserve">
     дерге өзгерiстер </w:t>
      </w:r>
      <w:r>
        <w:br/>
      </w:r>
      <w:r>
        <w:rPr>
          <w:rFonts w:ascii="Times New Roman"/>
          <w:b w:val="false"/>
          <w:i w:val="false"/>
          <w:color w:val="000000"/>
          <w:sz w:val="28"/>
        </w:rPr>
        <w:t xml:space="preserve">
     мен толықтырулар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111. Қазақстан Респу. Қазақстан  ДСМ,    2005    Шығыстар </w:t>
      </w:r>
      <w:r>
        <w:br/>
      </w:r>
      <w:r>
        <w:rPr>
          <w:rFonts w:ascii="Times New Roman"/>
          <w:b w:val="false"/>
          <w:i w:val="false"/>
          <w:color w:val="000000"/>
          <w:sz w:val="28"/>
        </w:rPr>
        <w:t xml:space="preserve">
     бликасының кей.  Респуб.    ЭБЖМ,   жылдың  болжан. </w:t>
      </w:r>
      <w:r>
        <w:br/>
      </w:r>
      <w:r>
        <w:rPr>
          <w:rFonts w:ascii="Times New Roman"/>
          <w:b w:val="false"/>
          <w:i w:val="false"/>
          <w:color w:val="000000"/>
          <w:sz w:val="28"/>
        </w:rPr>
        <w:t xml:space="preserve">
     бiр заң актіле.  ликасы     Еңбек.  II тоқ. байды </w:t>
      </w:r>
      <w:r>
        <w:br/>
      </w:r>
      <w:r>
        <w:rPr>
          <w:rFonts w:ascii="Times New Roman"/>
          <w:b w:val="false"/>
          <w:i w:val="false"/>
          <w:color w:val="000000"/>
          <w:sz w:val="28"/>
        </w:rPr>
        <w:t xml:space="preserve">
     рiне ауылды      Заңының    минi,   саны </w:t>
      </w:r>
      <w:r>
        <w:br/>
      </w:r>
      <w:r>
        <w:rPr>
          <w:rFonts w:ascii="Times New Roman"/>
          <w:b w:val="false"/>
          <w:i w:val="false"/>
          <w:color w:val="000000"/>
          <w:sz w:val="28"/>
        </w:rPr>
        <w:t xml:space="preserve">
     медицина кадр.   жобасы     облыс. </w:t>
      </w:r>
      <w:r>
        <w:br/>
      </w:r>
      <w:r>
        <w:rPr>
          <w:rFonts w:ascii="Times New Roman"/>
          <w:b w:val="false"/>
          <w:i w:val="false"/>
          <w:color w:val="000000"/>
          <w:sz w:val="28"/>
        </w:rPr>
        <w:t xml:space="preserve">
     ларымен қамта.              тардың, </w:t>
      </w:r>
      <w:r>
        <w:br/>
      </w:r>
      <w:r>
        <w:rPr>
          <w:rFonts w:ascii="Times New Roman"/>
          <w:b w:val="false"/>
          <w:i w:val="false"/>
          <w:color w:val="000000"/>
          <w:sz w:val="28"/>
        </w:rPr>
        <w:t xml:space="preserve">
     масыз ету мәсе.             Астана </w:t>
      </w:r>
      <w:r>
        <w:br/>
      </w:r>
      <w:r>
        <w:rPr>
          <w:rFonts w:ascii="Times New Roman"/>
          <w:b w:val="false"/>
          <w:i w:val="false"/>
          <w:color w:val="000000"/>
          <w:sz w:val="28"/>
        </w:rPr>
        <w:t xml:space="preserve">
     лелерi бойынша              және </w:t>
      </w:r>
      <w:r>
        <w:br/>
      </w:r>
      <w:r>
        <w:rPr>
          <w:rFonts w:ascii="Times New Roman"/>
          <w:b w:val="false"/>
          <w:i w:val="false"/>
          <w:color w:val="000000"/>
          <w:sz w:val="28"/>
        </w:rPr>
        <w:t xml:space="preserve">
     өзгерiстер мен              Алматы </w:t>
      </w:r>
      <w:r>
        <w:br/>
      </w:r>
      <w:r>
        <w:rPr>
          <w:rFonts w:ascii="Times New Roman"/>
          <w:b w:val="false"/>
          <w:i w:val="false"/>
          <w:color w:val="000000"/>
          <w:sz w:val="28"/>
        </w:rPr>
        <w:t xml:space="preserve">
     толықтырулар                қалала. </w:t>
      </w:r>
      <w:r>
        <w:br/>
      </w:r>
      <w:r>
        <w:rPr>
          <w:rFonts w:ascii="Times New Roman"/>
          <w:b w:val="false"/>
          <w:i w:val="false"/>
          <w:color w:val="000000"/>
          <w:sz w:val="28"/>
        </w:rPr>
        <w:t xml:space="preserve">
     енгiзу                      рының </w:t>
      </w:r>
      <w:r>
        <w:br/>
      </w:r>
      <w:r>
        <w:rPr>
          <w:rFonts w:ascii="Times New Roman"/>
          <w:b w:val="false"/>
          <w:i w:val="false"/>
          <w:color w:val="000000"/>
          <w:sz w:val="28"/>
        </w:rPr>
        <w:t xml:space="preserve">
                                 әкiм. </w:t>
      </w:r>
      <w:r>
        <w:br/>
      </w:r>
      <w:r>
        <w:rPr>
          <w:rFonts w:ascii="Times New Roman"/>
          <w:b w:val="false"/>
          <w:i w:val="false"/>
          <w:color w:val="000000"/>
          <w:sz w:val="28"/>
        </w:rPr>
        <w:t xml:space="preserve">
                                 діктерi </w:t>
      </w:r>
    </w:p>
    <w:p>
      <w:pPr>
        <w:spacing w:after="0"/>
        <w:ind w:left="0"/>
        <w:jc w:val="both"/>
      </w:pPr>
      <w:r>
        <w:rPr>
          <w:rFonts w:ascii="Times New Roman"/>
          <w:b w:val="false"/>
          <w:i w:val="false"/>
          <w:color w:val="000000"/>
          <w:sz w:val="28"/>
        </w:rPr>
        <w:t xml:space="preserve">112. Медициналық және Норма.     ДСМ     2005    Шығыстар </w:t>
      </w:r>
      <w:r>
        <w:br/>
      </w:r>
      <w:r>
        <w:rPr>
          <w:rFonts w:ascii="Times New Roman"/>
          <w:b w:val="false"/>
          <w:i w:val="false"/>
          <w:color w:val="000000"/>
          <w:sz w:val="28"/>
        </w:rPr>
        <w:t xml:space="preserve">
     фармацевтикалық  тивтік             жылдың  болжан. </w:t>
      </w:r>
      <w:r>
        <w:br/>
      </w:r>
      <w:r>
        <w:rPr>
          <w:rFonts w:ascii="Times New Roman"/>
          <w:b w:val="false"/>
          <w:i w:val="false"/>
          <w:color w:val="000000"/>
          <w:sz w:val="28"/>
        </w:rPr>
        <w:t xml:space="preserve">
     лауазымдар мен   құқықтық           І тоқ.  байды </w:t>
      </w:r>
      <w:r>
        <w:br/>
      </w:r>
      <w:r>
        <w:rPr>
          <w:rFonts w:ascii="Times New Roman"/>
          <w:b w:val="false"/>
          <w:i w:val="false"/>
          <w:color w:val="000000"/>
          <w:sz w:val="28"/>
        </w:rPr>
        <w:t xml:space="preserve">
     мамандықтар но.  кесiмнiң           саны </w:t>
      </w:r>
      <w:r>
        <w:br/>
      </w:r>
      <w:r>
        <w:rPr>
          <w:rFonts w:ascii="Times New Roman"/>
          <w:b w:val="false"/>
          <w:i w:val="false"/>
          <w:color w:val="000000"/>
          <w:sz w:val="28"/>
        </w:rPr>
        <w:t xml:space="preserve">
     менклатурасына   жобасы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менеджерi маман. </w:t>
      </w:r>
      <w:r>
        <w:br/>
      </w:r>
      <w:r>
        <w:rPr>
          <w:rFonts w:ascii="Times New Roman"/>
          <w:b w:val="false"/>
          <w:i w:val="false"/>
          <w:color w:val="000000"/>
          <w:sz w:val="28"/>
        </w:rPr>
        <w:t xml:space="preserve">
     дығын енгiзу </w:t>
      </w:r>
    </w:p>
    <w:p>
      <w:pPr>
        <w:spacing w:after="0"/>
        <w:ind w:left="0"/>
        <w:jc w:val="both"/>
      </w:pPr>
      <w:r>
        <w:rPr>
          <w:rFonts w:ascii="Times New Roman"/>
          <w:b w:val="false"/>
          <w:i w:val="false"/>
          <w:color w:val="000000"/>
          <w:sz w:val="28"/>
        </w:rPr>
        <w:t xml:space="preserve">113. Медициналық бi.  Қазақстан  ДСМ     2005    Шығыстар </w:t>
      </w:r>
      <w:r>
        <w:br/>
      </w:r>
      <w:r>
        <w:rPr>
          <w:rFonts w:ascii="Times New Roman"/>
          <w:b w:val="false"/>
          <w:i w:val="false"/>
          <w:color w:val="000000"/>
          <w:sz w:val="28"/>
        </w:rPr>
        <w:t xml:space="preserve">
     лiм беру ұйымда. Республи.          жылдың  болжан. </w:t>
      </w:r>
      <w:r>
        <w:br/>
      </w:r>
      <w:r>
        <w:rPr>
          <w:rFonts w:ascii="Times New Roman"/>
          <w:b w:val="false"/>
          <w:i w:val="false"/>
          <w:color w:val="000000"/>
          <w:sz w:val="28"/>
        </w:rPr>
        <w:t xml:space="preserve">
     рының студент.   касының            IV тоқ.  байды </w:t>
      </w:r>
      <w:r>
        <w:br/>
      </w:r>
      <w:r>
        <w:rPr>
          <w:rFonts w:ascii="Times New Roman"/>
          <w:b w:val="false"/>
          <w:i w:val="false"/>
          <w:color w:val="000000"/>
          <w:sz w:val="28"/>
        </w:rPr>
        <w:t xml:space="preserve">
     терiн клиникалық Үкiметi            саны </w:t>
      </w:r>
      <w:r>
        <w:br/>
      </w:r>
      <w:r>
        <w:rPr>
          <w:rFonts w:ascii="Times New Roman"/>
          <w:b w:val="false"/>
          <w:i w:val="false"/>
          <w:color w:val="000000"/>
          <w:sz w:val="28"/>
        </w:rPr>
        <w:t xml:space="preserve">
     даярлауды жетiл. қаулы. </w:t>
      </w:r>
      <w:r>
        <w:br/>
      </w:r>
      <w:r>
        <w:rPr>
          <w:rFonts w:ascii="Times New Roman"/>
          <w:b w:val="false"/>
          <w:i w:val="false"/>
          <w:color w:val="000000"/>
          <w:sz w:val="28"/>
        </w:rPr>
        <w:t xml:space="preserve">
     дiру жөнiндегі   сының </w:t>
      </w:r>
      <w:r>
        <w:br/>
      </w:r>
      <w:r>
        <w:rPr>
          <w:rFonts w:ascii="Times New Roman"/>
          <w:b w:val="false"/>
          <w:i w:val="false"/>
          <w:color w:val="000000"/>
          <w:sz w:val="28"/>
        </w:rPr>
        <w:t xml:space="preserve">
     шараларды        жобасы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114. Денсаулық сақтау Бұйрық     ДСМ,    2005    Шығыстар </w:t>
      </w:r>
      <w:r>
        <w:br/>
      </w:r>
      <w:r>
        <w:rPr>
          <w:rFonts w:ascii="Times New Roman"/>
          <w:b w:val="false"/>
          <w:i w:val="false"/>
          <w:color w:val="000000"/>
          <w:sz w:val="28"/>
        </w:rPr>
        <w:t xml:space="preserve">
     министрiнің 2004            БҒМ,    жылдың  болжан. </w:t>
      </w:r>
      <w:r>
        <w:br/>
      </w:r>
      <w:r>
        <w:rPr>
          <w:rFonts w:ascii="Times New Roman"/>
          <w:b w:val="false"/>
          <w:i w:val="false"/>
          <w:color w:val="000000"/>
          <w:sz w:val="28"/>
        </w:rPr>
        <w:t xml:space="preserve">
     жылғы 9 маусым.             Әдiлет. I тоқ.  байды </w:t>
      </w:r>
      <w:r>
        <w:br/>
      </w:r>
      <w:r>
        <w:rPr>
          <w:rFonts w:ascii="Times New Roman"/>
          <w:b w:val="false"/>
          <w:i w:val="false"/>
          <w:color w:val="000000"/>
          <w:sz w:val="28"/>
        </w:rPr>
        <w:t xml:space="preserve">
     дағы N 462 бұй.             минi,   саны </w:t>
      </w:r>
      <w:r>
        <w:br/>
      </w:r>
      <w:r>
        <w:rPr>
          <w:rFonts w:ascii="Times New Roman"/>
          <w:b w:val="false"/>
          <w:i w:val="false"/>
          <w:color w:val="000000"/>
          <w:sz w:val="28"/>
        </w:rPr>
        <w:t xml:space="preserve">
     рығымен бекiтiл.            ЭБЖМ </w:t>
      </w:r>
      <w:r>
        <w:br/>
      </w:r>
      <w:r>
        <w:rPr>
          <w:rFonts w:ascii="Times New Roman"/>
          <w:b w:val="false"/>
          <w:i w:val="false"/>
          <w:color w:val="000000"/>
          <w:sz w:val="28"/>
        </w:rPr>
        <w:t xml:space="preserve">
     ген Медициналық </w:t>
      </w:r>
      <w:r>
        <w:br/>
      </w:r>
      <w:r>
        <w:rPr>
          <w:rFonts w:ascii="Times New Roman"/>
          <w:b w:val="false"/>
          <w:i w:val="false"/>
          <w:color w:val="000000"/>
          <w:sz w:val="28"/>
        </w:rPr>
        <w:t xml:space="preserve">
     және фармацевти. </w:t>
      </w:r>
      <w:r>
        <w:br/>
      </w:r>
      <w:r>
        <w:rPr>
          <w:rFonts w:ascii="Times New Roman"/>
          <w:b w:val="false"/>
          <w:i w:val="false"/>
          <w:color w:val="000000"/>
          <w:sz w:val="28"/>
        </w:rPr>
        <w:t xml:space="preserve">
     калық білімi бар </w:t>
      </w:r>
      <w:r>
        <w:br/>
      </w:r>
      <w:r>
        <w:rPr>
          <w:rFonts w:ascii="Times New Roman"/>
          <w:b w:val="false"/>
          <w:i w:val="false"/>
          <w:color w:val="000000"/>
          <w:sz w:val="28"/>
        </w:rPr>
        <w:t xml:space="preserve">
     мамандардың бі. </w:t>
      </w:r>
      <w:r>
        <w:br/>
      </w:r>
      <w:r>
        <w:rPr>
          <w:rFonts w:ascii="Times New Roman"/>
          <w:b w:val="false"/>
          <w:i w:val="false"/>
          <w:color w:val="000000"/>
          <w:sz w:val="28"/>
        </w:rPr>
        <w:t xml:space="preserve">
     ліктілігін арт. </w:t>
      </w:r>
      <w:r>
        <w:br/>
      </w:r>
      <w:r>
        <w:rPr>
          <w:rFonts w:ascii="Times New Roman"/>
          <w:b w:val="false"/>
          <w:i w:val="false"/>
          <w:color w:val="000000"/>
          <w:sz w:val="28"/>
        </w:rPr>
        <w:t xml:space="preserve">
     тыру және оларды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ережесiнде ше. </w:t>
      </w:r>
      <w:r>
        <w:br/>
      </w:r>
      <w:r>
        <w:rPr>
          <w:rFonts w:ascii="Times New Roman"/>
          <w:b w:val="false"/>
          <w:i w:val="false"/>
          <w:color w:val="000000"/>
          <w:sz w:val="28"/>
        </w:rPr>
        <w:t xml:space="preserve">
     телде бiлiктi. </w:t>
      </w:r>
      <w:r>
        <w:br/>
      </w:r>
      <w:r>
        <w:rPr>
          <w:rFonts w:ascii="Times New Roman"/>
          <w:b w:val="false"/>
          <w:i w:val="false"/>
          <w:color w:val="000000"/>
          <w:sz w:val="28"/>
        </w:rPr>
        <w:t xml:space="preserve">
     лiктi арттыру </w:t>
      </w:r>
      <w:r>
        <w:br/>
      </w:r>
      <w:r>
        <w:rPr>
          <w:rFonts w:ascii="Times New Roman"/>
          <w:b w:val="false"/>
          <w:i w:val="false"/>
          <w:color w:val="000000"/>
          <w:sz w:val="28"/>
        </w:rPr>
        <w:t xml:space="preserve">
     мен қайта даяр. </w:t>
      </w:r>
      <w:r>
        <w:br/>
      </w:r>
      <w:r>
        <w:rPr>
          <w:rFonts w:ascii="Times New Roman"/>
          <w:b w:val="false"/>
          <w:i w:val="false"/>
          <w:color w:val="000000"/>
          <w:sz w:val="28"/>
        </w:rPr>
        <w:t xml:space="preserve">
     лау бөлігінде </w:t>
      </w:r>
      <w:r>
        <w:br/>
      </w:r>
      <w:r>
        <w:rPr>
          <w:rFonts w:ascii="Times New Roman"/>
          <w:b w:val="false"/>
          <w:i w:val="false"/>
          <w:color w:val="000000"/>
          <w:sz w:val="28"/>
        </w:rPr>
        <w:t xml:space="preserve">
     өзгерiстер енгізу </w:t>
      </w:r>
    </w:p>
    <w:p>
      <w:pPr>
        <w:spacing w:after="0"/>
        <w:ind w:left="0"/>
        <w:jc w:val="both"/>
      </w:pPr>
      <w:r>
        <w:rPr>
          <w:rFonts w:ascii="Times New Roman"/>
          <w:b w:val="false"/>
          <w:i w:val="false"/>
          <w:color w:val="000000"/>
          <w:sz w:val="28"/>
        </w:rPr>
        <w:t xml:space="preserve">115. Медициналық және Норма.     ДСМ     2005    Шығыстар </w:t>
      </w:r>
      <w:r>
        <w:br/>
      </w:r>
      <w:r>
        <w:rPr>
          <w:rFonts w:ascii="Times New Roman"/>
          <w:b w:val="false"/>
          <w:i w:val="false"/>
          <w:color w:val="000000"/>
          <w:sz w:val="28"/>
        </w:rPr>
        <w:t xml:space="preserve">
     фармацевтикалық  тивтік             жылдың  болжан. </w:t>
      </w:r>
      <w:r>
        <w:br/>
      </w:r>
      <w:r>
        <w:rPr>
          <w:rFonts w:ascii="Times New Roman"/>
          <w:b w:val="false"/>
          <w:i w:val="false"/>
          <w:color w:val="000000"/>
          <w:sz w:val="28"/>
        </w:rPr>
        <w:t xml:space="preserve">
     бiлiмi бар кадр. құқықтық           І тоқ.  байды </w:t>
      </w:r>
      <w:r>
        <w:br/>
      </w:r>
      <w:r>
        <w:rPr>
          <w:rFonts w:ascii="Times New Roman"/>
          <w:b w:val="false"/>
          <w:i w:val="false"/>
          <w:color w:val="000000"/>
          <w:sz w:val="28"/>
        </w:rPr>
        <w:t xml:space="preserve">
     ларды даярлауға  кесiмнiң           саны </w:t>
      </w:r>
      <w:r>
        <w:br/>
      </w:r>
      <w:r>
        <w:rPr>
          <w:rFonts w:ascii="Times New Roman"/>
          <w:b w:val="false"/>
          <w:i w:val="false"/>
          <w:color w:val="000000"/>
          <w:sz w:val="28"/>
        </w:rPr>
        <w:t xml:space="preserve">
     жұмсалатын шы.   жобасы </w:t>
      </w:r>
      <w:r>
        <w:br/>
      </w:r>
      <w:r>
        <w:rPr>
          <w:rFonts w:ascii="Times New Roman"/>
          <w:b w:val="false"/>
          <w:i w:val="false"/>
          <w:color w:val="000000"/>
          <w:sz w:val="28"/>
        </w:rPr>
        <w:t xml:space="preserve">
     ғыстарды жоспар. </w:t>
      </w:r>
      <w:r>
        <w:br/>
      </w:r>
      <w:r>
        <w:rPr>
          <w:rFonts w:ascii="Times New Roman"/>
          <w:b w:val="false"/>
          <w:i w:val="false"/>
          <w:color w:val="000000"/>
          <w:sz w:val="28"/>
        </w:rPr>
        <w:t xml:space="preserve">
     лау және бiр </w:t>
      </w:r>
      <w:r>
        <w:br/>
      </w:r>
      <w:r>
        <w:rPr>
          <w:rFonts w:ascii="Times New Roman"/>
          <w:b w:val="false"/>
          <w:i w:val="false"/>
          <w:color w:val="000000"/>
          <w:sz w:val="28"/>
        </w:rPr>
        <w:t xml:space="preserve">
     студентті, ас. </w:t>
      </w:r>
      <w:r>
        <w:br/>
      </w:r>
      <w:r>
        <w:rPr>
          <w:rFonts w:ascii="Times New Roman"/>
          <w:b w:val="false"/>
          <w:i w:val="false"/>
          <w:color w:val="000000"/>
          <w:sz w:val="28"/>
        </w:rPr>
        <w:t xml:space="preserve">
     пирантты, клиника </w:t>
      </w:r>
      <w:r>
        <w:br/>
      </w:r>
      <w:r>
        <w:rPr>
          <w:rFonts w:ascii="Times New Roman"/>
          <w:b w:val="false"/>
          <w:i w:val="false"/>
          <w:color w:val="000000"/>
          <w:sz w:val="28"/>
        </w:rPr>
        <w:t xml:space="preserve">
     ординаторын (ма. </w:t>
      </w:r>
      <w:r>
        <w:br/>
      </w:r>
      <w:r>
        <w:rPr>
          <w:rFonts w:ascii="Times New Roman"/>
          <w:b w:val="false"/>
          <w:i w:val="false"/>
          <w:color w:val="000000"/>
          <w:sz w:val="28"/>
        </w:rPr>
        <w:t xml:space="preserve">
     гистрантын) оқы. </w:t>
      </w:r>
      <w:r>
        <w:br/>
      </w:r>
      <w:r>
        <w:rPr>
          <w:rFonts w:ascii="Times New Roman"/>
          <w:b w:val="false"/>
          <w:i w:val="false"/>
          <w:color w:val="000000"/>
          <w:sz w:val="28"/>
        </w:rPr>
        <w:t xml:space="preserve">
     туға жұмсалатын </w:t>
      </w:r>
      <w:r>
        <w:br/>
      </w:r>
      <w:r>
        <w:rPr>
          <w:rFonts w:ascii="Times New Roman"/>
          <w:b w:val="false"/>
          <w:i w:val="false"/>
          <w:color w:val="000000"/>
          <w:sz w:val="28"/>
        </w:rPr>
        <w:t xml:space="preserve">
     шығыстарды есеп. </w:t>
      </w:r>
      <w:r>
        <w:br/>
      </w:r>
      <w:r>
        <w:rPr>
          <w:rFonts w:ascii="Times New Roman"/>
          <w:b w:val="false"/>
          <w:i w:val="false"/>
          <w:color w:val="000000"/>
          <w:sz w:val="28"/>
        </w:rPr>
        <w:t xml:space="preserve">
     теу ережесiн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бекiту </w:t>
      </w:r>
    </w:p>
    <w:p>
      <w:pPr>
        <w:spacing w:after="0"/>
        <w:ind w:left="0"/>
        <w:jc w:val="both"/>
      </w:pPr>
      <w:r>
        <w:rPr>
          <w:rFonts w:ascii="Times New Roman"/>
          <w:b w:val="false"/>
          <w:i w:val="false"/>
          <w:color w:val="000000"/>
          <w:sz w:val="28"/>
        </w:rPr>
        <w:t xml:space="preserve">116. Денсаулық сақтау Норма.     ДСМ,    2005    Шығыстар </w:t>
      </w:r>
      <w:r>
        <w:br/>
      </w:r>
      <w:r>
        <w:rPr>
          <w:rFonts w:ascii="Times New Roman"/>
          <w:b w:val="false"/>
          <w:i w:val="false"/>
          <w:color w:val="000000"/>
          <w:sz w:val="28"/>
        </w:rPr>
        <w:t xml:space="preserve">
     менеджерлерiн    тивтік     БҒМ     жылдың  болжан. </w:t>
      </w:r>
      <w:r>
        <w:br/>
      </w:r>
      <w:r>
        <w:rPr>
          <w:rFonts w:ascii="Times New Roman"/>
          <w:b w:val="false"/>
          <w:i w:val="false"/>
          <w:color w:val="000000"/>
          <w:sz w:val="28"/>
        </w:rPr>
        <w:t xml:space="preserve">
     магистратурада   құқықтық           ІІ тоқ. байды </w:t>
      </w:r>
      <w:r>
        <w:br/>
      </w:r>
      <w:r>
        <w:rPr>
          <w:rFonts w:ascii="Times New Roman"/>
          <w:b w:val="false"/>
          <w:i w:val="false"/>
          <w:color w:val="000000"/>
          <w:sz w:val="28"/>
        </w:rPr>
        <w:t xml:space="preserve">
     даярлау жөнін.   кесiмнiң           саны </w:t>
      </w:r>
      <w:r>
        <w:br/>
      </w:r>
      <w:r>
        <w:rPr>
          <w:rFonts w:ascii="Times New Roman"/>
          <w:b w:val="false"/>
          <w:i w:val="false"/>
          <w:color w:val="000000"/>
          <w:sz w:val="28"/>
        </w:rPr>
        <w:t xml:space="preserve">
     дегі мемлекеттік жобасы </w:t>
      </w:r>
      <w:r>
        <w:br/>
      </w:r>
      <w:r>
        <w:rPr>
          <w:rFonts w:ascii="Times New Roman"/>
          <w:b w:val="false"/>
          <w:i w:val="false"/>
          <w:color w:val="000000"/>
          <w:sz w:val="28"/>
        </w:rPr>
        <w:t xml:space="preserve">
     білім стандарт. </w:t>
      </w:r>
      <w:r>
        <w:br/>
      </w:r>
      <w:r>
        <w:rPr>
          <w:rFonts w:ascii="Times New Roman"/>
          <w:b w:val="false"/>
          <w:i w:val="false"/>
          <w:color w:val="000000"/>
          <w:sz w:val="28"/>
        </w:rPr>
        <w:t xml:space="preserve">
     тарын әзiрлеу </w:t>
      </w:r>
    </w:p>
    <w:p>
      <w:pPr>
        <w:spacing w:after="0"/>
        <w:ind w:left="0"/>
        <w:jc w:val="both"/>
      </w:pPr>
      <w:r>
        <w:rPr>
          <w:rFonts w:ascii="Times New Roman"/>
          <w:b w:val="false"/>
          <w:i w:val="false"/>
          <w:color w:val="000000"/>
          <w:sz w:val="28"/>
        </w:rPr>
        <w:t xml:space="preserve">117. Медициналық, оның Норма.     ДСМ     2005    Шығыстар </w:t>
      </w:r>
      <w:r>
        <w:br/>
      </w:r>
      <w:r>
        <w:rPr>
          <w:rFonts w:ascii="Times New Roman"/>
          <w:b w:val="false"/>
          <w:i w:val="false"/>
          <w:color w:val="000000"/>
          <w:sz w:val="28"/>
        </w:rPr>
        <w:t xml:space="preserve">
     iшінде жалпы      тивтiк             жылдың  болжан. </w:t>
      </w:r>
      <w:r>
        <w:br/>
      </w:r>
      <w:r>
        <w:rPr>
          <w:rFonts w:ascii="Times New Roman"/>
          <w:b w:val="false"/>
          <w:i w:val="false"/>
          <w:color w:val="000000"/>
          <w:sz w:val="28"/>
        </w:rPr>
        <w:t xml:space="preserve">
     практика кадр.    құқықтық           II тоқ. байды </w:t>
      </w:r>
      <w:r>
        <w:br/>
      </w:r>
      <w:r>
        <w:rPr>
          <w:rFonts w:ascii="Times New Roman"/>
          <w:b w:val="false"/>
          <w:i w:val="false"/>
          <w:color w:val="000000"/>
          <w:sz w:val="28"/>
        </w:rPr>
        <w:t xml:space="preserve">
     ларын даярлау     кесімнің           саны </w:t>
      </w:r>
      <w:r>
        <w:br/>
      </w:r>
      <w:r>
        <w:rPr>
          <w:rFonts w:ascii="Times New Roman"/>
          <w:b w:val="false"/>
          <w:i w:val="false"/>
          <w:color w:val="000000"/>
          <w:sz w:val="28"/>
        </w:rPr>
        <w:t xml:space="preserve">
     және қайта даяр.  жобасы </w:t>
      </w:r>
      <w:r>
        <w:br/>
      </w:r>
      <w:r>
        <w:rPr>
          <w:rFonts w:ascii="Times New Roman"/>
          <w:b w:val="false"/>
          <w:i w:val="false"/>
          <w:color w:val="000000"/>
          <w:sz w:val="28"/>
        </w:rPr>
        <w:t xml:space="preserve">
     лау бағдарлама. </w:t>
      </w:r>
      <w:r>
        <w:br/>
      </w:r>
      <w:r>
        <w:rPr>
          <w:rFonts w:ascii="Times New Roman"/>
          <w:b w:val="false"/>
          <w:i w:val="false"/>
          <w:color w:val="000000"/>
          <w:sz w:val="28"/>
        </w:rPr>
        <w:t xml:space="preserve">
     ларын жетiлдiру </w:t>
      </w:r>
    </w:p>
    <w:p>
      <w:pPr>
        <w:spacing w:after="0"/>
        <w:ind w:left="0"/>
        <w:jc w:val="both"/>
      </w:pPr>
      <w:r>
        <w:rPr>
          <w:rFonts w:ascii="Times New Roman"/>
          <w:b w:val="false"/>
          <w:i w:val="false"/>
          <w:color w:val="000000"/>
          <w:sz w:val="28"/>
        </w:rPr>
        <w:t xml:space="preserve">118. Медициналық және Норма.     ДСМ     2005    Шығыстар </w:t>
      </w:r>
      <w:r>
        <w:br/>
      </w:r>
      <w:r>
        <w:rPr>
          <w:rFonts w:ascii="Times New Roman"/>
          <w:b w:val="false"/>
          <w:i w:val="false"/>
          <w:color w:val="000000"/>
          <w:sz w:val="28"/>
        </w:rPr>
        <w:t xml:space="preserve">
     фармацевтикалық  тивтік             жылдың  болжан. </w:t>
      </w:r>
      <w:r>
        <w:br/>
      </w:r>
      <w:r>
        <w:rPr>
          <w:rFonts w:ascii="Times New Roman"/>
          <w:b w:val="false"/>
          <w:i w:val="false"/>
          <w:color w:val="000000"/>
          <w:sz w:val="28"/>
        </w:rPr>
        <w:t xml:space="preserve">
     бiлiм беру ұйым. құқықтық           ІІ      байды </w:t>
      </w:r>
      <w:r>
        <w:br/>
      </w:r>
      <w:r>
        <w:rPr>
          <w:rFonts w:ascii="Times New Roman"/>
          <w:b w:val="false"/>
          <w:i w:val="false"/>
          <w:color w:val="000000"/>
          <w:sz w:val="28"/>
        </w:rPr>
        <w:t xml:space="preserve">
     дарын материал.  кесімнің           тоқсаны </w:t>
      </w:r>
      <w:r>
        <w:br/>
      </w:r>
      <w:r>
        <w:rPr>
          <w:rFonts w:ascii="Times New Roman"/>
          <w:b w:val="false"/>
          <w:i w:val="false"/>
          <w:color w:val="000000"/>
          <w:sz w:val="28"/>
        </w:rPr>
        <w:t xml:space="preserve">
     дық-техникалық   жобасы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жабдықтау нор. </w:t>
      </w:r>
      <w:r>
        <w:br/>
      </w:r>
      <w:r>
        <w:rPr>
          <w:rFonts w:ascii="Times New Roman"/>
          <w:b w:val="false"/>
          <w:i w:val="false"/>
          <w:color w:val="000000"/>
          <w:sz w:val="28"/>
        </w:rPr>
        <w:t xml:space="preserve">
     маларын әзiрлеу </w:t>
      </w:r>
    </w:p>
    <w:p>
      <w:pPr>
        <w:spacing w:after="0"/>
        <w:ind w:left="0"/>
        <w:jc w:val="both"/>
      </w:pPr>
      <w:r>
        <w:rPr>
          <w:rFonts w:ascii="Times New Roman"/>
          <w:b w:val="false"/>
          <w:i w:val="false"/>
          <w:color w:val="000000"/>
          <w:sz w:val="28"/>
        </w:rPr>
        <w:t xml:space="preserve">119. Денсаулық сақтау Норма.     ДСМ     2005    Шығыстар </w:t>
      </w:r>
      <w:r>
        <w:br/>
      </w:r>
      <w:r>
        <w:rPr>
          <w:rFonts w:ascii="Times New Roman"/>
          <w:b w:val="false"/>
          <w:i w:val="false"/>
          <w:color w:val="000000"/>
          <w:sz w:val="28"/>
        </w:rPr>
        <w:t xml:space="preserve">
     менеджерi маман. тивтiк             жылдың  болжан. </w:t>
      </w:r>
      <w:r>
        <w:br/>
      </w:r>
      <w:r>
        <w:rPr>
          <w:rFonts w:ascii="Times New Roman"/>
          <w:b w:val="false"/>
          <w:i w:val="false"/>
          <w:color w:val="000000"/>
          <w:sz w:val="28"/>
        </w:rPr>
        <w:t xml:space="preserve">
     дығы бойынша     құқықтық           ІІ тоқ. байды </w:t>
      </w:r>
      <w:r>
        <w:br/>
      </w:r>
      <w:r>
        <w:rPr>
          <w:rFonts w:ascii="Times New Roman"/>
          <w:b w:val="false"/>
          <w:i w:val="false"/>
          <w:color w:val="000000"/>
          <w:sz w:val="28"/>
        </w:rPr>
        <w:t xml:space="preserve">
     біліктiлiктi     кесiмнiң           саны </w:t>
      </w:r>
      <w:r>
        <w:br/>
      </w:r>
      <w:r>
        <w:rPr>
          <w:rFonts w:ascii="Times New Roman"/>
          <w:b w:val="false"/>
          <w:i w:val="false"/>
          <w:color w:val="000000"/>
          <w:sz w:val="28"/>
        </w:rPr>
        <w:t xml:space="preserve">
     арттыру бағдар.  жобасы </w:t>
      </w:r>
      <w:r>
        <w:br/>
      </w:r>
      <w:r>
        <w:rPr>
          <w:rFonts w:ascii="Times New Roman"/>
          <w:b w:val="false"/>
          <w:i w:val="false"/>
          <w:color w:val="000000"/>
          <w:sz w:val="28"/>
        </w:rPr>
        <w:t xml:space="preserve">
     ламаларын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120. Медициналық және Норма.     ДСМ     2005    Шығыстар </w:t>
      </w:r>
      <w:r>
        <w:br/>
      </w:r>
      <w:r>
        <w:rPr>
          <w:rFonts w:ascii="Times New Roman"/>
          <w:b w:val="false"/>
          <w:i w:val="false"/>
          <w:color w:val="000000"/>
          <w:sz w:val="28"/>
        </w:rPr>
        <w:t xml:space="preserve">
     фармацевтикалық  тивтік             жылдың  болжан. </w:t>
      </w:r>
      <w:r>
        <w:br/>
      </w:r>
      <w:r>
        <w:rPr>
          <w:rFonts w:ascii="Times New Roman"/>
          <w:b w:val="false"/>
          <w:i w:val="false"/>
          <w:color w:val="000000"/>
          <w:sz w:val="28"/>
        </w:rPr>
        <w:t xml:space="preserve">
     білім беру ұйым. құқықтық           II тоқ. байды </w:t>
      </w:r>
      <w:r>
        <w:br/>
      </w:r>
      <w:r>
        <w:rPr>
          <w:rFonts w:ascii="Times New Roman"/>
          <w:b w:val="false"/>
          <w:i w:val="false"/>
          <w:color w:val="000000"/>
          <w:sz w:val="28"/>
        </w:rPr>
        <w:t xml:space="preserve">
     дарының педаго.  кесімнің           саны </w:t>
      </w:r>
      <w:r>
        <w:br/>
      </w:r>
      <w:r>
        <w:rPr>
          <w:rFonts w:ascii="Times New Roman"/>
          <w:b w:val="false"/>
          <w:i w:val="false"/>
          <w:color w:val="000000"/>
          <w:sz w:val="28"/>
        </w:rPr>
        <w:t xml:space="preserve">
     гикалық құрамы.  жобасы </w:t>
      </w:r>
      <w:r>
        <w:br/>
      </w:r>
      <w:r>
        <w:rPr>
          <w:rFonts w:ascii="Times New Roman"/>
          <w:b w:val="false"/>
          <w:i w:val="false"/>
          <w:color w:val="000000"/>
          <w:sz w:val="28"/>
        </w:rPr>
        <w:t xml:space="preserve">
     ның бiлiктiлiгiн </w:t>
      </w:r>
      <w:r>
        <w:br/>
      </w:r>
      <w:r>
        <w:rPr>
          <w:rFonts w:ascii="Times New Roman"/>
          <w:b w:val="false"/>
          <w:i w:val="false"/>
          <w:color w:val="000000"/>
          <w:sz w:val="28"/>
        </w:rPr>
        <w:t xml:space="preserve">
     арттыру бағдар. </w:t>
      </w:r>
      <w:r>
        <w:br/>
      </w:r>
      <w:r>
        <w:rPr>
          <w:rFonts w:ascii="Times New Roman"/>
          <w:b w:val="false"/>
          <w:i w:val="false"/>
          <w:color w:val="000000"/>
          <w:sz w:val="28"/>
        </w:rPr>
        <w:t xml:space="preserve">
     ламасын әзiрлеу </w:t>
      </w:r>
    </w:p>
    <w:p>
      <w:pPr>
        <w:spacing w:after="0"/>
        <w:ind w:left="0"/>
        <w:jc w:val="both"/>
      </w:pPr>
      <w:r>
        <w:rPr>
          <w:rFonts w:ascii="Times New Roman"/>
          <w:b w:val="false"/>
          <w:i w:val="false"/>
          <w:color w:val="000000"/>
          <w:sz w:val="28"/>
        </w:rPr>
        <w:t xml:space="preserve">121. Астана қаласының Қазақстан  ДСМ     2005-   2005 жыл  Респуб. </w:t>
      </w:r>
      <w:r>
        <w:br/>
      </w:r>
      <w:r>
        <w:rPr>
          <w:rFonts w:ascii="Times New Roman"/>
          <w:b w:val="false"/>
          <w:i w:val="false"/>
          <w:color w:val="000000"/>
          <w:sz w:val="28"/>
        </w:rPr>
        <w:t xml:space="preserve">
     Бейбiтшілік кө.  Республи.          2006,   - 800,0   ликалық </w:t>
      </w:r>
      <w:r>
        <w:br/>
      </w:r>
      <w:r>
        <w:rPr>
          <w:rFonts w:ascii="Times New Roman"/>
          <w:b w:val="false"/>
          <w:i w:val="false"/>
          <w:color w:val="000000"/>
          <w:sz w:val="28"/>
        </w:rPr>
        <w:t xml:space="preserve">
     шесiндегi Қазақ  касының            2008,   2006 жыл  бюджет </w:t>
      </w:r>
      <w:r>
        <w:br/>
      </w:r>
      <w:r>
        <w:rPr>
          <w:rFonts w:ascii="Times New Roman"/>
          <w:b w:val="false"/>
          <w:i w:val="false"/>
          <w:color w:val="000000"/>
          <w:sz w:val="28"/>
        </w:rPr>
        <w:t xml:space="preserve">
     мемлекеттiк ме.  Үкiметiне          2009    - 1050,2 </w:t>
      </w:r>
      <w:r>
        <w:br/>
      </w:r>
      <w:r>
        <w:rPr>
          <w:rFonts w:ascii="Times New Roman"/>
          <w:b w:val="false"/>
          <w:i w:val="false"/>
          <w:color w:val="000000"/>
          <w:sz w:val="28"/>
        </w:rPr>
        <w:t>
     дицина академия. ақпарат            жылдар  2008 жыл</w:t>
      </w:r>
      <w:r>
        <w:br/>
      </w:r>
      <w:r>
        <w:rPr>
          <w:rFonts w:ascii="Times New Roman"/>
          <w:b w:val="false"/>
          <w:i w:val="false"/>
          <w:color w:val="000000"/>
          <w:sz w:val="28"/>
        </w:rPr>
        <w:t>
     сын кеңейту және                            - 842,0</w:t>
      </w:r>
      <w:r>
        <w:br/>
      </w:r>
      <w:r>
        <w:rPr>
          <w:rFonts w:ascii="Times New Roman"/>
          <w:b w:val="false"/>
          <w:i w:val="false"/>
          <w:color w:val="000000"/>
          <w:sz w:val="28"/>
        </w:rPr>
        <w:t>
     қайта жаңарту                               2009 жыл</w:t>
      </w:r>
      <w:r>
        <w:br/>
      </w:r>
      <w:r>
        <w:rPr>
          <w:rFonts w:ascii="Times New Roman"/>
          <w:b w:val="false"/>
          <w:i w:val="false"/>
          <w:color w:val="000000"/>
          <w:sz w:val="28"/>
        </w:rPr>
        <w:t>
                                                 - 126,3</w:t>
      </w:r>
    </w:p>
    <w:p>
      <w:pPr>
        <w:spacing w:after="0"/>
        <w:ind w:left="0"/>
        <w:jc w:val="both"/>
      </w:pPr>
      <w:r>
        <w:rPr>
          <w:rFonts w:ascii="Times New Roman"/>
          <w:b w:val="false"/>
          <w:i w:val="false"/>
          <w:color w:val="000000"/>
          <w:sz w:val="28"/>
        </w:rPr>
        <w:t xml:space="preserve">122. Медициналық жо.  Қазақстан  ДСМ,    2005    2005 жыл  Респуб. </w:t>
      </w:r>
      <w:r>
        <w:br/>
      </w:r>
      <w:r>
        <w:rPr>
          <w:rFonts w:ascii="Times New Roman"/>
          <w:b w:val="false"/>
          <w:i w:val="false"/>
          <w:color w:val="000000"/>
          <w:sz w:val="28"/>
        </w:rPr>
        <w:t>
     ғары оқу орын.   Республи.  БҒМ     жылдың  - 534,3   ликалық</w:t>
      </w:r>
      <w:r>
        <w:br/>
      </w:r>
      <w:r>
        <w:rPr>
          <w:rFonts w:ascii="Times New Roman"/>
          <w:b w:val="false"/>
          <w:i w:val="false"/>
          <w:color w:val="000000"/>
          <w:sz w:val="28"/>
        </w:rPr>
        <w:t>
     дарына қабыл.    касының            II тоқ. 2006 жыл  бюджет</w:t>
      </w:r>
      <w:r>
        <w:br/>
      </w:r>
      <w:r>
        <w:rPr>
          <w:rFonts w:ascii="Times New Roman"/>
          <w:b w:val="false"/>
          <w:i w:val="false"/>
          <w:color w:val="000000"/>
          <w:sz w:val="28"/>
        </w:rPr>
        <w:t>
     дауды және мем.  Yкiметi            саны,   - 812,3</w:t>
      </w:r>
      <w:r>
        <w:br/>
      </w:r>
      <w:r>
        <w:rPr>
          <w:rFonts w:ascii="Times New Roman"/>
          <w:b w:val="false"/>
          <w:i w:val="false"/>
          <w:color w:val="000000"/>
          <w:sz w:val="28"/>
        </w:rPr>
        <w:t>
     лекеттік тап.    қаулы.             2006    2007 жыл</w:t>
      </w:r>
      <w:r>
        <w:br/>
      </w:r>
      <w:r>
        <w:rPr>
          <w:rFonts w:ascii="Times New Roman"/>
          <w:b w:val="false"/>
          <w:i w:val="false"/>
          <w:color w:val="000000"/>
          <w:sz w:val="28"/>
        </w:rPr>
        <w:t>
     сырыс бойынша    сының              жылдың  - 2182,9</w:t>
      </w:r>
      <w:r>
        <w:br/>
      </w:r>
      <w:r>
        <w:rPr>
          <w:rFonts w:ascii="Times New Roman"/>
          <w:b w:val="false"/>
          <w:i w:val="false"/>
          <w:color w:val="000000"/>
          <w:sz w:val="28"/>
        </w:rPr>
        <w:t>
     медициналық және жобасы             II тоқ. 2008 жыл</w:t>
      </w:r>
      <w:r>
        <w:br/>
      </w:r>
      <w:r>
        <w:rPr>
          <w:rFonts w:ascii="Times New Roman"/>
          <w:b w:val="false"/>
          <w:i w:val="false"/>
          <w:color w:val="000000"/>
          <w:sz w:val="28"/>
        </w:rPr>
        <w:t>
     фармацевтикалық                     саны,   - 2676,1</w:t>
      </w:r>
      <w:r>
        <w:br/>
      </w:r>
      <w:r>
        <w:rPr>
          <w:rFonts w:ascii="Times New Roman"/>
          <w:b w:val="false"/>
          <w:i w:val="false"/>
          <w:color w:val="000000"/>
          <w:sz w:val="28"/>
        </w:rPr>
        <w:t>
     мамандықтар                         2007    2009 жыл</w:t>
      </w:r>
      <w:r>
        <w:br/>
      </w:r>
      <w:r>
        <w:rPr>
          <w:rFonts w:ascii="Times New Roman"/>
          <w:b w:val="false"/>
          <w:i w:val="false"/>
          <w:color w:val="000000"/>
          <w:sz w:val="28"/>
        </w:rPr>
        <w:t>
     бойынша оқытудың                    жылдың  - 4584,9</w:t>
      </w:r>
      <w:r>
        <w:br/>
      </w:r>
      <w:r>
        <w:rPr>
          <w:rFonts w:ascii="Times New Roman"/>
          <w:b w:val="false"/>
          <w:i w:val="false"/>
          <w:color w:val="000000"/>
          <w:sz w:val="28"/>
        </w:rPr>
        <w:t>
     құнын кезең-ке.                     II тоқ. 2010 жыл</w:t>
      </w:r>
      <w:r>
        <w:br/>
      </w:r>
      <w:r>
        <w:rPr>
          <w:rFonts w:ascii="Times New Roman"/>
          <w:b w:val="false"/>
          <w:i w:val="false"/>
          <w:color w:val="000000"/>
          <w:sz w:val="28"/>
        </w:rPr>
        <w:t>
     зеңiмен ұлғайту                     саны    - 7248,1</w:t>
      </w:r>
      <w:r>
        <w:br/>
      </w:r>
      <w:r>
        <w:rPr>
          <w:rFonts w:ascii="Times New Roman"/>
          <w:b w:val="false"/>
          <w:i w:val="false"/>
          <w:color w:val="000000"/>
          <w:sz w:val="28"/>
        </w:rPr>
        <w:t>
                                         2008</w:t>
      </w:r>
      <w:r>
        <w:br/>
      </w:r>
      <w:r>
        <w:rPr>
          <w:rFonts w:ascii="Times New Roman"/>
          <w:b w:val="false"/>
          <w:i w:val="false"/>
          <w:color w:val="000000"/>
          <w:sz w:val="28"/>
        </w:rPr>
        <w:t>
                                         жылдың</w:t>
      </w:r>
      <w:r>
        <w:br/>
      </w:r>
      <w:r>
        <w:rPr>
          <w:rFonts w:ascii="Times New Roman"/>
          <w:b w:val="false"/>
          <w:i w:val="false"/>
          <w:color w:val="000000"/>
          <w:sz w:val="28"/>
        </w:rPr>
        <w:t>
                                         II тоқсаны,</w:t>
      </w:r>
      <w:r>
        <w:br/>
      </w:r>
      <w:r>
        <w:rPr>
          <w:rFonts w:ascii="Times New Roman"/>
          <w:b w:val="false"/>
          <w:i w:val="false"/>
          <w:color w:val="000000"/>
          <w:sz w:val="28"/>
        </w:rPr>
        <w:t>
                                         2009</w:t>
      </w:r>
      <w:r>
        <w:br/>
      </w:r>
      <w:r>
        <w:rPr>
          <w:rFonts w:ascii="Times New Roman"/>
          <w:b w:val="false"/>
          <w:i w:val="false"/>
          <w:color w:val="000000"/>
          <w:sz w:val="28"/>
        </w:rPr>
        <w:t>
                                         жылдың</w:t>
      </w:r>
      <w:r>
        <w:br/>
      </w:r>
      <w:r>
        <w:rPr>
          <w:rFonts w:ascii="Times New Roman"/>
          <w:b w:val="false"/>
          <w:i w:val="false"/>
          <w:color w:val="000000"/>
          <w:sz w:val="28"/>
        </w:rPr>
        <w:t>
                                         II тоқсаны,</w:t>
      </w:r>
      <w:r>
        <w:br/>
      </w:r>
      <w:r>
        <w:rPr>
          <w:rFonts w:ascii="Times New Roman"/>
          <w:b w:val="false"/>
          <w:i w:val="false"/>
          <w:color w:val="000000"/>
          <w:sz w:val="28"/>
        </w:rPr>
        <w:t>
                                         2010</w:t>
      </w:r>
      <w:r>
        <w:br/>
      </w:r>
      <w:r>
        <w:rPr>
          <w:rFonts w:ascii="Times New Roman"/>
          <w:b w:val="false"/>
          <w:i w:val="false"/>
          <w:color w:val="000000"/>
          <w:sz w:val="28"/>
        </w:rPr>
        <w:t>
                                         жылдың</w:t>
      </w:r>
      <w:r>
        <w:br/>
      </w:r>
      <w:r>
        <w:rPr>
          <w:rFonts w:ascii="Times New Roman"/>
          <w:b w:val="false"/>
          <w:i w:val="false"/>
          <w:color w:val="000000"/>
          <w:sz w:val="28"/>
        </w:rPr>
        <w:t>
                                         II тоқсаны</w:t>
      </w:r>
    </w:p>
    <w:p>
      <w:pPr>
        <w:spacing w:after="0"/>
        <w:ind w:left="0"/>
        <w:jc w:val="both"/>
      </w:pPr>
      <w:r>
        <w:rPr>
          <w:rFonts w:ascii="Times New Roman"/>
          <w:b w:val="false"/>
          <w:i w:val="false"/>
          <w:color w:val="000000"/>
          <w:sz w:val="28"/>
        </w:rPr>
        <w:t xml:space="preserve">123. Денсаулық сақтау Қазақстан  ДСМ     жыл     2005 жыл  Респуб. </w:t>
      </w:r>
      <w:r>
        <w:br/>
      </w:r>
      <w:r>
        <w:rPr>
          <w:rFonts w:ascii="Times New Roman"/>
          <w:b w:val="false"/>
          <w:i w:val="false"/>
          <w:color w:val="000000"/>
          <w:sz w:val="28"/>
        </w:rPr>
        <w:t xml:space="preserve">
     менеджерлерін    Республи.          сайын   - 4,7     ликалық </w:t>
      </w:r>
      <w:r>
        <w:br/>
      </w:r>
      <w:r>
        <w:rPr>
          <w:rFonts w:ascii="Times New Roman"/>
          <w:b w:val="false"/>
          <w:i w:val="false"/>
          <w:color w:val="000000"/>
          <w:sz w:val="28"/>
        </w:rPr>
        <w:t xml:space="preserve">
     магистратурада   касының            2005-   2006 жыл  бюджет </w:t>
      </w:r>
      <w:r>
        <w:br/>
      </w:r>
      <w:r>
        <w:rPr>
          <w:rFonts w:ascii="Times New Roman"/>
          <w:b w:val="false"/>
          <w:i w:val="false"/>
          <w:color w:val="000000"/>
          <w:sz w:val="28"/>
        </w:rPr>
        <w:t xml:space="preserve">
     даярлауды жүзеге Yкiметiне          2010    - 22,3 </w:t>
      </w:r>
      <w:r>
        <w:br/>
      </w:r>
      <w:r>
        <w:rPr>
          <w:rFonts w:ascii="Times New Roman"/>
          <w:b w:val="false"/>
          <w:i w:val="false"/>
          <w:color w:val="000000"/>
          <w:sz w:val="28"/>
        </w:rPr>
        <w:t xml:space="preserve">
     асыру            ақпарат            жылдар  2007 жыл </w:t>
      </w:r>
      <w:r>
        <w:br/>
      </w:r>
      <w:r>
        <w:rPr>
          <w:rFonts w:ascii="Times New Roman"/>
          <w:b w:val="false"/>
          <w:i w:val="false"/>
          <w:color w:val="000000"/>
          <w:sz w:val="28"/>
        </w:rPr>
        <w:t>
                                                 - 48,5</w:t>
      </w:r>
      <w:r>
        <w:br/>
      </w:r>
      <w:r>
        <w:rPr>
          <w:rFonts w:ascii="Times New Roman"/>
          <w:b w:val="false"/>
          <w:i w:val="false"/>
          <w:color w:val="000000"/>
          <w:sz w:val="28"/>
        </w:rPr>
        <w:t>
                                                 2008 жыл</w:t>
      </w:r>
      <w:r>
        <w:br/>
      </w:r>
      <w:r>
        <w:rPr>
          <w:rFonts w:ascii="Times New Roman"/>
          <w:b w:val="false"/>
          <w:i w:val="false"/>
          <w:color w:val="000000"/>
          <w:sz w:val="28"/>
        </w:rPr>
        <w:t>
                                                 - 69,2</w:t>
      </w:r>
      <w:r>
        <w:br/>
      </w:r>
      <w:r>
        <w:rPr>
          <w:rFonts w:ascii="Times New Roman"/>
          <w:b w:val="false"/>
          <w:i w:val="false"/>
          <w:color w:val="000000"/>
          <w:sz w:val="28"/>
        </w:rPr>
        <w:t>
                                                 2009 жыл</w:t>
      </w:r>
      <w:r>
        <w:br/>
      </w:r>
      <w:r>
        <w:rPr>
          <w:rFonts w:ascii="Times New Roman"/>
          <w:b w:val="false"/>
          <w:i w:val="false"/>
          <w:color w:val="000000"/>
          <w:sz w:val="28"/>
        </w:rPr>
        <w:t>
                                                 - 99,7</w:t>
      </w:r>
      <w:r>
        <w:br/>
      </w:r>
      <w:r>
        <w:rPr>
          <w:rFonts w:ascii="Times New Roman"/>
          <w:b w:val="false"/>
          <w:i w:val="false"/>
          <w:color w:val="000000"/>
          <w:sz w:val="28"/>
        </w:rPr>
        <w:t>
                                                 2010 жыл</w:t>
      </w:r>
      <w:r>
        <w:br/>
      </w:r>
      <w:r>
        <w:rPr>
          <w:rFonts w:ascii="Times New Roman"/>
          <w:b w:val="false"/>
          <w:i w:val="false"/>
          <w:color w:val="000000"/>
          <w:sz w:val="28"/>
        </w:rPr>
        <w:t>
                                                 - 129,5</w:t>
      </w:r>
    </w:p>
    <w:p>
      <w:pPr>
        <w:spacing w:after="0"/>
        <w:ind w:left="0"/>
        <w:jc w:val="both"/>
      </w:pPr>
      <w:r>
        <w:rPr>
          <w:rFonts w:ascii="Times New Roman"/>
          <w:b w:val="false"/>
          <w:i w:val="false"/>
          <w:color w:val="000000"/>
          <w:sz w:val="28"/>
        </w:rPr>
        <w:t xml:space="preserve">124. Мемлекеттік тап. Қазақстан  ДСМ,    2005    2005 жыл  Респуб. </w:t>
      </w:r>
      <w:r>
        <w:br/>
      </w:r>
      <w:r>
        <w:rPr>
          <w:rFonts w:ascii="Times New Roman"/>
          <w:b w:val="false"/>
          <w:i w:val="false"/>
          <w:color w:val="000000"/>
          <w:sz w:val="28"/>
        </w:rPr>
        <w:t xml:space="preserve">
     сырыс шеңберiнде Республи.  БҒМ,    жылдың  - 49,9    ликалық </w:t>
      </w:r>
      <w:r>
        <w:br/>
      </w:r>
      <w:r>
        <w:rPr>
          <w:rFonts w:ascii="Times New Roman"/>
          <w:b w:val="false"/>
          <w:i w:val="false"/>
          <w:color w:val="000000"/>
          <w:sz w:val="28"/>
        </w:rPr>
        <w:t xml:space="preserve">
     орта кәсіптiк    касының    облыс.  ІІІ     2006 жыл  бюджет </w:t>
      </w:r>
      <w:r>
        <w:br/>
      </w:r>
      <w:r>
        <w:rPr>
          <w:rFonts w:ascii="Times New Roman"/>
          <w:b w:val="false"/>
          <w:i w:val="false"/>
          <w:color w:val="000000"/>
          <w:sz w:val="28"/>
        </w:rPr>
        <w:t xml:space="preserve">
     бiлiм беру бо.   Yкіметi    тардың, тоқсаны - 60,9 </w:t>
      </w:r>
      <w:r>
        <w:br/>
      </w:r>
      <w:r>
        <w:rPr>
          <w:rFonts w:ascii="Times New Roman"/>
          <w:b w:val="false"/>
          <w:i w:val="false"/>
          <w:color w:val="000000"/>
          <w:sz w:val="28"/>
        </w:rPr>
        <w:t xml:space="preserve">
     йынша оқу орын.  қаулы.     Астана  2008   2007 жыл </w:t>
      </w:r>
      <w:r>
        <w:br/>
      </w:r>
      <w:r>
        <w:rPr>
          <w:rFonts w:ascii="Times New Roman"/>
          <w:b w:val="false"/>
          <w:i w:val="false"/>
          <w:color w:val="000000"/>
          <w:sz w:val="28"/>
        </w:rPr>
        <w:t xml:space="preserve">
     дарына қабылдау. сының      және    жылдың - 137,1 </w:t>
      </w:r>
      <w:r>
        <w:br/>
      </w:r>
      <w:r>
        <w:rPr>
          <w:rFonts w:ascii="Times New Roman"/>
          <w:b w:val="false"/>
          <w:i w:val="false"/>
          <w:color w:val="000000"/>
          <w:sz w:val="28"/>
        </w:rPr>
        <w:t>
     ды және оқытудың жобасы,    Алматы  ІІІ    2008 жыл</w:t>
      </w:r>
      <w:r>
        <w:br/>
      </w:r>
      <w:r>
        <w:rPr>
          <w:rFonts w:ascii="Times New Roman"/>
          <w:b w:val="false"/>
          <w:i w:val="false"/>
          <w:color w:val="000000"/>
          <w:sz w:val="28"/>
        </w:rPr>
        <w:t>
     құнын кезең-ке.  жергiлiктi қалала. тоқсаны,- 179,6</w:t>
      </w:r>
      <w:r>
        <w:br/>
      </w:r>
      <w:r>
        <w:rPr>
          <w:rFonts w:ascii="Times New Roman"/>
          <w:b w:val="false"/>
          <w:i w:val="false"/>
          <w:color w:val="000000"/>
          <w:sz w:val="28"/>
        </w:rPr>
        <w:t>
     зеңмен ұлғайту   атқарушы   рының   2009   2009 жыл</w:t>
      </w:r>
      <w:r>
        <w:br/>
      </w:r>
      <w:r>
        <w:rPr>
          <w:rFonts w:ascii="Times New Roman"/>
          <w:b w:val="false"/>
          <w:i w:val="false"/>
          <w:color w:val="000000"/>
          <w:sz w:val="28"/>
        </w:rPr>
        <w:t>
                      органдар.  әкiм.   жылдың  - 273,1</w:t>
      </w:r>
      <w:r>
        <w:br/>
      </w:r>
      <w:r>
        <w:rPr>
          <w:rFonts w:ascii="Times New Roman"/>
          <w:b w:val="false"/>
          <w:i w:val="false"/>
          <w:color w:val="000000"/>
          <w:sz w:val="28"/>
        </w:rPr>
        <w:t>
                      дың қау.   дiктерi ІІІ    2010 жыл</w:t>
      </w:r>
      <w:r>
        <w:br/>
      </w:r>
      <w:r>
        <w:rPr>
          <w:rFonts w:ascii="Times New Roman"/>
          <w:b w:val="false"/>
          <w:i w:val="false"/>
          <w:color w:val="000000"/>
          <w:sz w:val="28"/>
        </w:rPr>
        <w:t>
                      лылары             тоқсаны,- 341,8</w:t>
      </w:r>
      <w:r>
        <w:br/>
      </w:r>
      <w:r>
        <w:rPr>
          <w:rFonts w:ascii="Times New Roman"/>
          <w:b w:val="false"/>
          <w:i w:val="false"/>
          <w:color w:val="000000"/>
          <w:sz w:val="28"/>
        </w:rPr>
        <w:t xml:space="preserve">
                                         2010    2005 жыл  Респуб. </w:t>
      </w:r>
      <w:r>
        <w:br/>
      </w:r>
      <w:r>
        <w:rPr>
          <w:rFonts w:ascii="Times New Roman"/>
          <w:b w:val="false"/>
          <w:i w:val="false"/>
          <w:color w:val="000000"/>
          <w:sz w:val="28"/>
        </w:rPr>
        <w:t xml:space="preserve">
                                         жылдың  - 95,6   ликалық </w:t>
      </w:r>
      <w:r>
        <w:br/>
      </w:r>
      <w:r>
        <w:rPr>
          <w:rFonts w:ascii="Times New Roman"/>
          <w:b w:val="false"/>
          <w:i w:val="false"/>
          <w:color w:val="000000"/>
          <w:sz w:val="28"/>
        </w:rPr>
        <w:t xml:space="preserve">
                                         ІІІ     2006 жыл  бюджеттен </w:t>
      </w:r>
      <w:r>
        <w:br/>
      </w:r>
      <w:r>
        <w:rPr>
          <w:rFonts w:ascii="Times New Roman"/>
          <w:b w:val="false"/>
          <w:i w:val="false"/>
          <w:color w:val="000000"/>
          <w:sz w:val="28"/>
        </w:rPr>
        <w:t xml:space="preserve">
                                         тоқсаны - 77,2    бөлiнетiн </w:t>
      </w:r>
      <w:r>
        <w:br/>
      </w:r>
      <w:r>
        <w:rPr>
          <w:rFonts w:ascii="Times New Roman"/>
          <w:b w:val="false"/>
          <w:i w:val="false"/>
          <w:color w:val="000000"/>
          <w:sz w:val="28"/>
        </w:rPr>
        <w:t xml:space="preserve">
                                                 2007 жыл  мақсатты </w:t>
      </w:r>
      <w:r>
        <w:br/>
      </w:r>
      <w:r>
        <w:rPr>
          <w:rFonts w:ascii="Times New Roman"/>
          <w:b w:val="false"/>
          <w:i w:val="false"/>
          <w:color w:val="000000"/>
          <w:sz w:val="28"/>
        </w:rPr>
        <w:t xml:space="preserve">
                                                 - 114,4   транс. </w:t>
      </w:r>
      <w:r>
        <w:br/>
      </w:r>
      <w:r>
        <w:rPr>
          <w:rFonts w:ascii="Times New Roman"/>
          <w:b w:val="false"/>
          <w:i w:val="false"/>
          <w:color w:val="000000"/>
          <w:sz w:val="28"/>
        </w:rPr>
        <w:t xml:space="preserve">
                                                           ферттер </w:t>
      </w:r>
    </w:p>
    <w:p>
      <w:pPr>
        <w:spacing w:after="0"/>
        <w:ind w:left="0"/>
        <w:jc w:val="both"/>
      </w:pPr>
      <w:r>
        <w:rPr>
          <w:rFonts w:ascii="Times New Roman"/>
          <w:b w:val="false"/>
          <w:i w:val="false"/>
          <w:color w:val="000000"/>
          <w:sz w:val="28"/>
        </w:rPr>
        <w:t xml:space="preserve">125. Кадрларды ден.   Қазақстан  ДСМ     жыл     2005 жыл  Респуб. </w:t>
      </w:r>
      <w:r>
        <w:br/>
      </w:r>
      <w:r>
        <w:rPr>
          <w:rFonts w:ascii="Times New Roman"/>
          <w:b w:val="false"/>
          <w:i w:val="false"/>
          <w:color w:val="000000"/>
          <w:sz w:val="28"/>
        </w:rPr>
        <w:t xml:space="preserve">
     саулық сақтау    Республи.          сайын,  - 2,7     ликалық </w:t>
      </w:r>
      <w:r>
        <w:br/>
      </w:r>
      <w:r>
        <w:rPr>
          <w:rFonts w:ascii="Times New Roman"/>
          <w:b w:val="false"/>
          <w:i w:val="false"/>
          <w:color w:val="000000"/>
          <w:sz w:val="28"/>
        </w:rPr>
        <w:t xml:space="preserve">
     саласындағы ме.  касының            2005-   2006 жыл  бюджет </w:t>
      </w:r>
      <w:r>
        <w:br/>
      </w:r>
      <w:r>
        <w:rPr>
          <w:rFonts w:ascii="Times New Roman"/>
          <w:b w:val="false"/>
          <w:i w:val="false"/>
          <w:color w:val="000000"/>
          <w:sz w:val="28"/>
        </w:rPr>
        <w:t xml:space="preserve">
     неджмент, ресур. Үкіметіне          2010    - 2,9 </w:t>
      </w:r>
      <w:r>
        <w:br/>
      </w:r>
      <w:r>
        <w:rPr>
          <w:rFonts w:ascii="Times New Roman"/>
          <w:b w:val="false"/>
          <w:i w:val="false"/>
          <w:color w:val="000000"/>
          <w:sz w:val="28"/>
        </w:rPr>
        <w:t xml:space="preserve">
     старды басқару   ақпарат            жылдар  2007 жыл </w:t>
      </w:r>
      <w:r>
        <w:br/>
      </w:r>
      <w:r>
        <w:rPr>
          <w:rFonts w:ascii="Times New Roman"/>
          <w:b w:val="false"/>
          <w:i w:val="false"/>
          <w:color w:val="000000"/>
          <w:sz w:val="28"/>
        </w:rPr>
        <w:t xml:space="preserve">
     және қаржылан.                              - 2,8 </w:t>
      </w:r>
      <w:r>
        <w:br/>
      </w:r>
      <w:r>
        <w:rPr>
          <w:rFonts w:ascii="Times New Roman"/>
          <w:b w:val="false"/>
          <w:i w:val="false"/>
          <w:color w:val="000000"/>
          <w:sz w:val="28"/>
        </w:rPr>
        <w:t xml:space="preserve">
     дыру мәселелерi                             2005 жыл  Респуб. </w:t>
      </w:r>
      <w:r>
        <w:br/>
      </w:r>
      <w:r>
        <w:rPr>
          <w:rFonts w:ascii="Times New Roman"/>
          <w:b w:val="false"/>
          <w:i w:val="false"/>
          <w:color w:val="000000"/>
          <w:sz w:val="28"/>
        </w:rPr>
        <w:t xml:space="preserve">
     бойынша қайта                               - 15,3    ликалық </w:t>
      </w:r>
      <w:r>
        <w:br/>
      </w:r>
      <w:r>
        <w:rPr>
          <w:rFonts w:ascii="Times New Roman"/>
          <w:b w:val="false"/>
          <w:i w:val="false"/>
          <w:color w:val="000000"/>
          <w:sz w:val="28"/>
        </w:rPr>
        <w:t xml:space="preserve">
     даярлау                                     2006 жыл  бюджеттен </w:t>
      </w:r>
      <w:r>
        <w:br/>
      </w:r>
      <w:r>
        <w:rPr>
          <w:rFonts w:ascii="Times New Roman"/>
          <w:b w:val="false"/>
          <w:i w:val="false"/>
          <w:color w:val="000000"/>
          <w:sz w:val="28"/>
        </w:rPr>
        <w:t xml:space="preserve">
                                                 - 48,3    бөлінетін </w:t>
      </w:r>
      <w:r>
        <w:br/>
      </w:r>
      <w:r>
        <w:rPr>
          <w:rFonts w:ascii="Times New Roman"/>
          <w:b w:val="false"/>
          <w:i w:val="false"/>
          <w:color w:val="000000"/>
          <w:sz w:val="28"/>
        </w:rPr>
        <w:t xml:space="preserve">
                                                 2007 жыл  мақсатты </w:t>
      </w:r>
      <w:r>
        <w:br/>
      </w:r>
      <w:r>
        <w:rPr>
          <w:rFonts w:ascii="Times New Roman"/>
          <w:b w:val="false"/>
          <w:i w:val="false"/>
          <w:color w:val="000000"/>
          <w:sz w:val="28"/>
        </w:rPr>
        <w:t xml:space="preserve">
                                                 - 54,3    транс. </w:t>
      </w:r>
      <w:r>
        <w:br/>
      </w:r>
      <w:r>
        <w:rPr>
          <w:rFonts w:ascii="Times New Roman"/>
          <w:b w:val="false"/>
          <w:i w:val="false"/>
          <w:color w:val="000000"/>
          <w:sz w:val="28"/>
        </w:rPr>
        <w:t>
                                                 2008 жыл  ферттер</w:t>
      </w:r>
      <w:r>
        <w:br/>
      </w:r>
      <w:r>
        <w:rPr>
          <w:rFonts w:ascii="Times New Roman"/>
          <w:b w:val="false"/>
          <w:i w:val="false"/>
          <w:color w:val="000000"/>
          <w:sz w:val="28"/>
        </w:rPr>
        <w:t>
                                                 - 58,6    және</w:t>
      </w:r>
      <w:r>
        <w:br/>
      </w:r>
      <w:r>
        <w:rPr>
          <w:rFonts w:ascii="Times New Roman"/>
          <w:b w:val="false"/>
          <w:i w:val="false"/>
          <w:color w:val="000000"/>
          <w:sz w:val="28"/>
        </w:rPr>
        <w:t>
                                                 2009 жыл  жергілікті</w:t>
      </w:r>
      <w:r>
        <w:br/>
      </w:r>
      <w:r>
        <w:rPr>
          <w:rFonts w:ascii="Times New Roman"/>
          <w:b w:val="false"/>
          <w:i w:val="false"/>
          <w:color w:val="000000"/>
          <w:sz w:val="28"/>
        </w:rPr>
        <w:t>
                                                 - 45,5    бюджеттер</w:t>
      </w:r>
      <w:r>
        <w:br/>
      </w:r>
      <w:r>
        <w:rPr>
          <w:rFonts w:ascii="Times New Roman"/>
          <w:b w:val="false"/>
          <w:i w:val="false"/>
          <w:color w:val="000000"/>
          <w:sz w:val="28"/>
        </w:rPr>
        <w:t>
                                                 2010 жыл</w:t>
      </w:r>
      <w:r>
        <w:br/>
      </w:r>
      <w:r>
        <w:rPr>
          <w:rFonts w:ascii="Times New Roman"/>
          <w:b w:val="false"/>
          <w:i w:val="false"/>
          <w:color w:val="000000"/>
          <w:sz w:val="28"/>
        </w:rPr>
        <w:t>
                                                 - 68,2</w:t>
      </w:r>
    </w:p>
    <w:p>
      <w:pPr>
        <w:spacing w:after="0"/>
        <w:ind w:left="0"/>
        <w:jc w:val="both"/>
      </w:pPr>
      <w:r>
        <w:rPr>
          <w:rFonts w:ascii="Times New Roman"/>
          <w:b w:val="false"/>
          <w:i w:val="false"/>
          <w:color w:val="000000"/>
          <w:sz w:val="28"/>
        </w:rPr>
        <w:t xml:space="preserve">126. Медицина кадр.   Қазақстан  ДСМ,    жыл     2005 жыл  Респуб. </w:t>
      </w:r>
      <w:r>
        <w:br/>
      </w:r>
      <w:r>
        <w:rPr>
          <w:rFonts w:ascii="Times New Roman"/>
          <w:b w:val="false"/>
          <w:i w:val="false"/>
          <w:color w:val="000000"/>
          <w:sz w:val="28"/>
        </w:rPr>
        <w:t xml:space="preserve">
     ларын шетелде    Республи.  БҒМ     сайын,  - 228,2   ликалық </w:t>
      </w:r>
      <w:r>
        <w:br/>
      </w:r>
      <w:r>
        <w:rPr>
          <w:rFonts w:ascii="Times New Roman"/>
          <w:b w:val="false"/>
          <w:i w:val="false"/>
          <w:color w:val="000000"/>
          <w:sz w:val="28"/>
        </w:rPr>
        <w:t xml:space="preserve">
     оқытуды (бiлiк.  касының            2005-   2006 жыл  бюджет </w:t>
      </w:r>
      <w:r>
        <w:br/>
      </w:r>
      <w:r>
        <w:rPr>
          <w:rFonts w:ascii="Times New Roman"/>
          <w:b w:val="false"/>
          <w:i w:val="false"/>
          <w:color w:val="000000"/>
          <w:sz w:val="28"/>
        </w:rPr>
        <w:t xml:space="preserve">
     тiлiгiн артты.   Үкiметiне          2010    - 228,2 </w:t>
      </w:r>
      <w:r>
        <w:br/>
      </w:r>
      <w:r>
        <w:rPr>
          <w:rFonts w:ascii="Times New Roman"/>
          <w:b w:val="false"/>
          <w:i w:val="false"/>
          <w:color w:val="000000"/>
          <w:sz w:val="28"/>
        </w:rPr>
        <w:t xml:space="preserve">
     руды) жүзеге     ақпарат            жылдар  2007 жыл </w:t>
      </w:r>
      <w:r>
        <w:br/>
      </w:r>
      <w:r>
        <w:rPr>
          <w:rFonts w:ascii="Times New Roman"/>
          <w:b w:val="false"/>
          <w:i w:val="false"/>
          <w:color w:val="000000"/>
          <w:sz w:val="28"/>
        </w:rPr>
        <w:t>
     асыру                                       - 252,2</w:t>
      </w:r>
      <w:r>
        <w:br/>
      </w:r>
      <w:r>
        <w:rPr>
          <w:rFonts w:ascii="Times New Roman"/>
          <w:b w:val="false"/>
          <w:i w:val="false"/>
          <w:color w:val="000000"/>
          <w:sz w:val="28"/>
        </w:rPr>
        <w:t>
                                                 2008 жыл</w:t>
      </w:r>
      <w:r>
        <w:br/>
      </w:r>
      <w:r>
        <w:rPr>
          <w:rFonts w:ascii="Times New Roman"/>
          <w:b w:val="false"/>
          <w:i w:val="false"/>
          <w:color w:val="000000"/>
          <w:sz w:val="28"/>
        </w:rPr>
        <w:t>
                                                 - 126,9</w:t>
      </w:r>
      <w:r>
        <w:br/>
      </w:r>
      <w:r>
        <w:rPr>
          <w:rFonts w:ascii="Times New Roman"/>
          <w:b w:val="false"/>
          <w:i w:val="false"/>
          <w:color w:val="000000"/>
          <w:sz w:val="28"/>
        </w:rPr>
        <w:t>
                                                 2009 жыл</w:t>
      </w:r>
      <w:r>
        <w:br/>
      </w:r>
      <w:r>
        <w:rPr>
          <w:rFonts w:ascii="Times New Roman"/>
          <w:b w:val="false"/>
          <w:i w:val="false"/>
          <w:color w:val="000000"/>
          <w:sz w:val="28"/>
        </w:rPr>
        <w:t>
                                                 - 166,9</w:t>
      </w:r>
      <w:r>
        <w:br/>
      </w:r>
      <w:r>
        <w:rPr>
          <w:rFonts w:ascii="Times New Roman"/>
          <w:b w:val="false"/>
          <w:i w:val="false"/>
          <w:color w:val="000000"/>
          <w:sz w:val="28"/>
        </w:rPr>
        <w:t>
                                                 2010 жыл</w:t>
      </w:r>
      <w:r>
        <w:br/>
      </w:r>
      <w:r>
        <w:rPr>
          <w:rFonts w:ascii="Times New Roman"/>
          <w:b w:val="false"/>
          <w:i w:val="false"/>
          <w:color w:val="000000"/>
          <w:sz w:val="28"/>
        </w:rPr>
        <w:t>
                                                 - 131,6</w:t>
      </w:r>
    </w:p>
    <w:p>
      <w:pPr>
        <w:spacing w:after="0"/>
        <w:ind w:left="0"/>
        <w:jc w:val="both"/>
      </w:pPr>
      <w:r>
        <w:rPr>
          <w:rFonts w:ascii="Times New Roman"/>
          <w:b w:val="false"/>
          <w:i w:val="false"/>
          <w:color w:val="000000"/>
          <w:sz w:val="28"/>
        </w:rPr>
        <w:t xml:space="preserve">127. Жалпы практика   ДСМ-ге     Облыс.  жыл     2005 жыл  Респуб. </w:t>
      </w:r>
      <w:r>
        <w:br/>
      </w:r>
      <w:r>
        <w:rPr>
          <w:rFonts w:ascii="Times New Roman"/>
          <w:b w:val="false"/>
          <w:i w:val="false"/>
          <w:color w:val="000000"/>
          <w:sz w:val="28"/>
        </w:rPr>
        <w:t xml:space="preserve">
     дәрiгерлерiнің   ақпарат    тардың, сайын,  - 134,4   ликалық </w:t>
      </w:r>
      <w:r>
        <w:br/>
      </w:r>
      <w:r>
        <w:rPr>
          <w:rFonts w:ascii="Times New Roman"/>
          <w:b w:val="false"/>
          <w:i w:val="false"/>
          <w:color w:val="000000"/>
          <w:sz w:val="28"/>
        </w:rPr>
        <w:t xml:space="preserve">
     біліктілігін                Астана  2005-   2006 жыл  бюджеттен </w:t>
      </w:r>
      <w:r>
        <w:br/>
      </w:r>
      <w:r>
        <w:rPr>
          <w:rFonts w:ascii="Times New Roman"/>
          <w:b w:val="false"/>
          <w:i w:val="false"/>
          <w:color w:val="000000"/>
          <w:sz w:val="28"/>
        </w:rPr>
        <w:t xml:space="preserve">
     арттыру және                және    2010    - 142,5   бөлінетін </w:t>
      </w:r>
      <w:r>
        <w:br/>
      </w:r>
      <w:r>
        <w:rPr>
          <w:rFonts w:ascii="Times New Roman"/>
          <w:b w:val="false"/>
          <w:i w:val="false"/>
          <w:color w:val="000000"/>
          <w:sz w:val="28"/>
        </w:rPr>
        <w:t xml:space="preserve">
     оларды қайта                Алматы  жылдар  2007 жыл  мақсатты </w:t>
      </w:r>
      <w:r>
        <w:br/>
      </w:r>
      <w:r>
        <w:rPr>
          <w:rFonts w:ascii="Times New Roman"/>
          <w:b w:val="false"/>
          <w:i w:val="false"/>
          <w:color w:val="000000"/>
          <w:sz w:val="28"/>
        </w:rPr>
        <w:t xml:space="preserve">
     даярлау                     қалала.         - 192,9   транс. </w:t>
      </w:r>
      <w:r>
        <w:br/>
      </w:r>
      <w:r>
        <w:rPr>
          <w:rFonts w:ascii="Times New Roman"/>
          <w:b w:val="false"/>
          <w:i w:val="false"/>
          <w:color w:val="000000"/>
          <w:sz w:val="28"/>
        </w:rPr>
        <w:t xml:space="preserve">
                                 рының           2008 жыл ферттер </w:t>
      </w:r>
      <w:r>
        <w:br/>
      </w:r>
      <w:r>
        <w:rPr>
          <w:rFonts w:ascii="Times New Roman"/>
          <w:b w:val="false"/>
          <w:i w:val="false"/>
          <w:color w:val="000000"/>
          <w:sz w:val="28"/>
        </w:rPr>
        <w:t>
                                 әкiм.           - 251,7   және</w:t>
      </w:r>
      <w:r>
        <w:br/>
      </w:r>
      <w:r>
        <w:rPr>
          <w:rFonts w:ascii="Times New Roman"/>
          <w:b w:val="false"/>
          <w:i w:val="false"/>
          <w:color w:val="000000"/>
          <w:sz w:val="28"/>
        </w:rPr>
        <w:t>
                                 дiктерi         2009 жыл  жергілікті</w:t>
      </w:r>
      <w:r>
        <w:br/>
      </w:r>
      <w:r>
        <w:rPr>
          <w:rFonts w:ascii="Times New Roman"/>
          <w:b w:val="false"/>
          <w:i w:val="false"/>
          <w:color w:val="000000"/>
          <w:sz w:val="28"/>
        </w:rPr>
        <w:t>
                                                 - 211,4   бюджеттер</w:t>
      </w:r>
      <w:r>
        <w:br/>
      </w:r>
      <w:r>
        <w:rPr>
          <w:rFonts w:ascii="Times New Roman"/>
          <w:b w:val="false"/>
          <w:i w:val="false"/>
          <w:color w:val="000000"/>
          <w:sz w:val="28"/>
        </w:rPr>
        <w:t>
                                                 2010 жыл</w:t>
      </w:r>
      <w:r>
        <w:br/>
      </w:r>
      <w:r>
        <w:rPr>
          <w:rFonts w:ascii="Times New Roman"/>
          <w:b w:val="false"/>
          <w:i w:val="false"/>
          <w:color w:val="000000"/>
          <w:sz w:val="28"/>
        </w:rPr>
        <w:t>
                                                 - 186,4</w:t>
      </w:r>
    </w:p>
    <w:p>
      <w:pPr>
        <w:spacing w:after="0"/>
        <w:ind w:left="0"/>
        <w:jc w:val="both"/>
      </w:pPr>
      <w:r>
        <w:rPr>
          <w:rFonts w:ascii="Times New Roman"/>
          <w:b w:val="false"/>
          <w:i w:val="false"/>
          <w:color w:val="000000"/>
          <w:sz w:val="28"/>
        </w:rPr>
        <w:t xml:space="preserve">128. Интернатурада    Қазақстан  ДСМ     жыл     2005 жыл  Респуб. </w:t>
      </w:r>
      <w:r>
        <w:br/>
      </w:r>
      <w:r>
        <w:rPr>
          <w:rFonts w:ascii="Times New Roman"/>
          <w:b w:val="false"/>
          <w:i w:val="false"/>
          <w:color w:val="000000"/>
          <w:sz w:val="28"/>
        </w:rPr>
        <w:t xml:space="preserve">
     оқитындар сти.   Республи.          сайын,  - 87,6    ликалық </w:t>
      </w:r>
      <w:r>
        <w:br/>
      </w:r>
      <w:r>
        <w:rPr>
          <w:rFonts w:ascii="Times New Roman"/>
          <w:b w:val="false"/>
          <w:i w:val="false"/>
          <w:color w:val="000000"/>
          <w:sz w:val="28"/>
        </w:rPr>
        <w:t xml:space="preserve">
     пендияларының    касының            2005-   2006 жыл  бюджет </w:t>
      </w:r>
      <w:r>
        <w:br/>
      </w:r>
      <w:r>
        <w:rPr>
          <w:rFonts w:ascii="Times New Roman"/>
          <w:b w:val="false"/>
          <w:i w:val="false"/>
          <w:color w:val="000000"/>
          <w:sz w:val="28"/>
        </w:rPr>
        <w:t xml:space="preserve">
     мөлшерiн         Үкiметiне          2010    - 107,9 </w:t>
      </w:r>
      <w:r>
        <w:br/>
      </w:r>
      <w:r>
        <w:rPr>
          <w:rFonts w:ascii="Times New Roman"/>
          <w:b w:val="false"/>
          <w:i w:val="false"/>
          <w:color w:val="000000"/>
          <w:sz w:val="28"/>
        </w:rPr>
        <w:t xml:space="preserve">
     ұлғайту          ақпарат            жылдар  2007 жыл </w:t>
      </w:r>
      <w:r>
        <w:br/>
      </w:r>
      <w:r>
        <w:rPr>
          <w:rFonts w:ascii="Times New Roman"/>
          <w:b w:val="false"/>
          <w:i w:val="false"/>
          <w:color w:val="000000"/>
          <w:sz w:val="28"/>
        </w:rPr>
        <w:t>
                                                 - 100,4</w:t>
      </w:r>
      <w:r>
        <w:br/>
      </w:r>
      <w:r>
        <w:rPr>
          <w:rFonts w:ascii="Times New Roman"/>
          <w:b w:val="false"/>
          <w:i w:val="false"/>
          <w:color w:val="000000"/>
          <w:sz w:val="28"/>
        </w:rPr>
        <w:t>
                                                 2008 жыл</w:t>
      </w:r>
      <w:r>
        <w:br/>
      </w:r>
      <w:r>
        <w:rPr>
          <w:rFonts w:ascii="Times New Roman"/>
          <w:b w:val="false"/>
          <w:i w:val="false"/>
          <w:color w:val="000000"/>
          <w:sz w:val="28"/>
        </w:rPr>
        <w:t>
                                                 - 132,1</w:t>
      </w:r>
      <w:r>
        <w:br/>
      </w:r>
      <w:r>
        <w:rPr>
          <w:rFonts w:ascii="Times New Roman"/>
          <w:b w:val="false"/>
          <w:i w:val="false"/>
          <w:color w:val="000000"/>
          <w:sz w:val="28"/>
        </w:rPr>
        <w:t>
                                                 2009 жыл</w:t>
      </w:r>
      <w:r>
        <w:br/>
      </w:r>
      <w:r>
        <w:rPr>
          <w:rFonts w:ascii="Times New Roman"/>
          <w:b w:val="false"/>
          <w:i w:val="false"/>
          <w:color w:val="000000"/>
          <w:sz w:val="28"/>
        </w:rPr>
        <w:t>
                                                 - 206,3</w:t>
      </w:r>
      <w:r>
        <w:br/>
      </w:r>
      <w:r>
        <w:rPr>
          <w:rFonts w:ascii="Times New Roman"/>
          <w:b w:val="false"/>
          <w:i w:val="false"/>
          <w:color w:val="000000"/>
          <w:sz w:val="28"/>
        </w:rPr>
        <w:t>
                                                 2010 жыл</w:t>
      </w:r>
      <w:r>
        <w:br/>
      </w:r>
      <w:r>
        <w:rPr>
          <w:rFonts w:ascii="Times New Roman"/>
          <w:b w:val="false"/>
          <w:i w:val="false"/>
          <w:color w:val="000000"/>
          <w:sz w:val="28"/>
        </w:rPr>
        <w:t>
                                                 - 280,0</w:t>
      </w:r>
    </w:p>
    <w:p>
      <w:pPr>
        <w:spacing w:after="0"/>
        <w:ind w:left="0"/>
        <w:jc w:val="both"/>
      </w:pPr>
      <w:r>
        <w:rPr>
          <w:rFonts w:ascii="Times New Roman"/>
          <w:b w:val="false"/>
          <w:i w:val="false"/>
          <w:color w:val="000000"/>
          <w:sz w:val="28"/>
        </w:rPr>
        <w:t xml:space="preserve">129. Денсаулық сақтау Әдiсте.    ДСМ     2006    Шығыстар </w:t>
      </w:r>
      <w:r>
        <w:br/>
      </w:r>
      <w:r>
        <w:rPr>
          <w:rFonts w:ascii="Times New Roman"/>
          <w:b w:val="false"/>
          <w:i w:val="false"/>
          <w:color w:val="000000"/>
          <w:sz w:val="28"/>
        </w:rPr>
        <w:t xml:space="preserve">
     саласының кадр.  мелiк              жылдың  болжан. </w:t>
      </w:r>
      <w:r>
        <w:br/>
      </w:r>
      <w:r>
        <w:rPr>
          <w:rFonts w:ascii="Times New Roman"/>
          <w:b w:val="false"/>
          <w:i w:val="false"/>
          <w:color w:val="000000"/>
          <w:sz w:val="28"/>
        </w:rPr>
        <w:t xml:space="preserve">
     ларға деген ұзақ ұсынымдар          I тоқ.  байды </w:t>
      </w:r>
      <w:r>
        <w:br/>
      </w:r>
      <w:r>
        <w:rPr>
          <w:rFonts w:ascii="Times New Roman"/>
          <w:b w:val="false"/>
          <w:i w:val="false"/>
          <w:color w:val="000000"/>
          <w:sz w:val="28"/>
        </w:rPr>
        <w:t xml:space="preserve">
     мерзiмдi қажет.                     саны </w:t>
      </w:r>
      <w:r>
        <w:br/>
      </w:r>
      <w:r>
        <w:rPr>
          <w:rFonts w:ascii="Times New Roman"/>
          <w:b w:val="false"/>
          <w:i w:val="false"/>
          <w:color w:val="000000"/>
          <w:sz w:val="28"/>
        </w:rPr>
        <w:t xml:space="preserve">
     тілігін анықтау. </w:t>
      </w:r>
      <w:r>
        <w:br/>
      </w:r>
      <w:r>
        <w:rPr>
          <w:rFonts w:ascii="Times New Roman"/>
          <w:b w:val="false"/>
          <w:i w:val="false"/>
          <w:color w:val="000000"/>
          <w:sz w:val="28"/>
        </w:rPr>
        <w:t xml:space="preserve">
     дың ғылыми не. </w:t>
      </w:r>
      <w:r>
        <w:br/>
      </w:r>
      <w:r>
        <w:rPr>
          <w:rFonts w:ascii="Times New Roman"/>
          <w:b w:val="false"/>
          <w:i w:val="false"/>
          <w:color w:val="000000"/>
          <w:sz w:val="28"/>
        </w:rPr>
        <w:t xml:space="preserve">
     гiзделген әдiс. </w:t>
      </w:r>
      <w:r>
        <w:br/>
      </w:r>
      <w:r>
        <w:rPr>
          <w:rFonts w:ascii="Times New Roman"/>
          <w:b w:val="false"/>
          <w:i w:val="false"/>
          <w:color w:val="000000"/>
          <w:sz w:val="28"/>
        </w:rPr>
        <w:t xml:space="preserve">
     темесiн әзiрлеу </w:t>
      </w:r>
    </w:p>
    <w:p>
      <w:pPr>
        <w:spacing w:after="0"/>
        <w:ind w:left="0"/>
        <w:jc w:val="both"/>
      </w:pPr>
      <w:r>
        <w:rPr>
          <w:rFonts w:ascii="Times New Roman"/>
          <w:b w:val="false"/>
          <w:i w:val="false"/>
          <w:color w:val="000000"/>
          <w:sz w:val="28"/>
        </w:rPr>
        <w:t xml:space="preserve">130. 4 мемлекеттiк    Қазақстан  ДСМ     жыл     2006 жыл  Респуб. </w:t>
      </w:r>
      <w:r>
        <w:br/>
      </w:r>
      <w:r>
        <w:rPr>
          <w:rFonts w:ascii="Times New Roman"/>
          <w:b w:val="false"/>
          <w:i w:val="false"/>
          <w:color w:val="000000"/>
          <w:sz w:val="28"/>
        </w:rPr>
        <w:t xml:space="preserve">
     медициналық жо.  Республи.          сайын,  - 700,0   ликалық </w:t>
      </w:r>
      <w:r>
        <w:br/>
      </w:r>
      <w:r>
        <w:rPr>
          <w:rFonts w:ascii="Times New Roman"/>
          <w:b w:val="false"/>
          <w:i w:val="false"/>
          <w:color w:val="000000"/>
          <w:sz w:val="28"/>
        </w:rPr>
        <w:t xml:space="preserve">
     ғары оқу орын.   касының            2006-   2007 жыл  бюджет </w:t>
      </w:r>
      <w:r>
        <w:br/>
      </w:r>
      <w:r>
        <w:rPr>
          <w:rFonts w:ascii="Times New Roman"/>
          <w:b w:val="false"/>
          <w:i w:val="false"/>
          <w:color w:val="000000"/>
          <w:sz w:val="28"/>
        </w:rPr>
        <w:t xml:space="preserve">
     дарының жанынан  Үкiметiне          2007,   - 700,0 </w:t>
      </w:r>
      <w:r>
        <w:br/>
      </w:r>
      <w:r>
        <w:rPr>
          <w:rFonts w:ascii="Times New Roman"/>
          <w:b w:val="false"/>
          <w:i w:val="false"/>
          <w:color w:val="000000"/>
          <w:sz w:val="28"/>
        </w:rPr>
        <w:t>
     жеке клиникалар  ақпарат            2008,   2008 жыл</w:t>
      </w:r>
      <w:r>
        <w:br/>
      </w:r>
      <w:r>
        <w:rPr>
          <w:rFonts w:ascii="Times New Roman"/>
          <w:b w:val="false"/>
          <w:i w:val="false"/>
          <w:color w:val="000000"/>
          <w:sz w:val="28"/>
        </w:rPr>
        <w:t>
     (оқу-клиникалық                     2010    - 500,0</w:t>
      </w:r>
      <w:r>
        <w:br/>
      </w:r>
      <w:r>
        <w:rPr>
          <w:rFonts w:ascii="Times New Roman"/>
          <w:b w:val="false"/>
          <w:i w:val="false"/>
          <w:color w:val="000000"/>
          <w:sz w:val="28"/>
        </w:rPr>
        <w:t>
     орталықтар) құру                    жылдар  2010 жыл</w:t>
      </w:r>
      <w:r>
        <w:br/>
      </w:r>
      <w:r>
        <w:rPr>
          <w:rFonts w:ascii="Times New Roman"/>
          <w:b w:val="false"/>
          <w:i w:val="false"/>
          <w:color w:val="000000"/>
          <w:sz w:val="28"/>
        </w:rPr>
        <w:t>
     және оларды                                 - 116,2</w:t>
      </w:r>
      <w:r>
        <w:br/>
      </w:r>
      <w:r>
        <w:rPr>
          <w:rFonts w:ascii="Times New Roman"/>
          <w:b w:val="false"/>
          <w:i w:val="false"/>
          <w:color w:val="000000"/>
          <w:sz w:val="28"/>
        </w:rPr>
        <w:t>
     жабдықтау</w:t>
      </w:r>
    </w:p>
    <w:p>
      <w:pPr>
        <w:spacing w:after="0"/>
        <w:ind w:left="0"/>
        <w:jc w:val="both"/>
      </w:pPr>
      <w:r>
        <w:rPr>
          <w:rFonts w:ascii="Times New Roman"/>
          <w:b w:val="false"/>
          <w:i w:val="false"/>
          <w:color w:val="000000"/>
          <w:sz w:val="28"/>
        </w:rPr>
        <w:t xml:space="preserve">131. Бакалавриатта    Норма.     ДСМ,    2006    Бөлiнген  Респуб. </w:t>
      </w:r>
      <w:r>
        <w:br/>
      </w:r>
      <w:r>
        <w:rPr>
          <w:rFonts w:ascii="Times New Roman"/>
          <w:b w:val="false"/>
          <w:i w:val="false"/>
          <w:color w:val="000000"/>
          <w:sz w:val="28"/>
        </w:rPr>
        <w:t xml:space="preserve">
     және магистра.   тивтiк     БҒМ     жылдың  бюджеттiк ликалық </w:t>
      </w:r>
      <w:r>
        <w:br/>
      </w:r>
      <w:r>
        <w:rPr>
          <w:rFonts w:ascii="Times New Roman"/>
          <w:b w:val="false"/>
          <w:i w:val="false"/>
          <w:color w:val="000000"/>
          <w:sz w:val="28"/>
        </w:rPr>
        <w:t xml:space="preserve">
     турада медицина. құқықтық           ІV тоқ. қаражат   бюджет </w:t>
      </w:r>
      <w:r>
        <w:br/>
      </w:r>
      <w:r>
        <w:rPr>
          <w:rFonts w:ascii="Times New Roman"/>
          <w:b w:val="false"/>
          <w:i w:val="false"/>
          <w:color w:val="000000"/>
          <w:sz w:val="28"/>
        </w:rPr>
        <w:t xml:space="preserve">
     лық кадрларды    кесімнің           саны    шегiнде </w:t>
      </w:r>
      <w:r>
        <w:br/>
      </w:r>
      <w:r>
        <w:rPr>
          <w:rFonts w:ascii="Times New Roman"/>
          <w:b w:val="false"/>
          <w:i w:val="false"/>
          <w:color w:val="000000"/>
          <w:sz w:val="28"/>
        </w:rPr>
        <w:t xml:space="preserve">
     даярлау жөнiнде. жобасы </w:t>
      </w:r>
      <w:r>
        <w:br/>
      </w:r>
      <w:r>
        <w:rPr>
          <w:rFonts w:ascii="Times New Roman"/>
          <w:b w:val="false"/>
          <w:i w:val="false"/>
          <w:color w:val="000000"/>
          <w:sz w:val="28"/>
        </w:rPr>
        <w:t xml:space="preserve">
     гi мемлекеттік </w:t>
      </w:r>
      <w:r>
        <w:br/>
      </w:r>
      <w:r>
        <w:rPr>
          <w:rFonts w:ascii="Times New Roman"/>
          <w:b w:val="false"/>
          <w:i w:val="false"/>
          <w:color w:val="000000"/>
          <w:sz w:val="28"/>
        </w:rPr>
        <w:t xml:space="preserve">
     жалпыға мiндетті </w:t>
      </w:r>
      <w:r>
        <w:br/>
      </w:r>
      <w:r>
        <w:rPr>
          <w:rFonts w:ascii="Times New Roman"/>
          <w:b w:val="false"/>
          <w:i w:val="false"/>
          <w:color w:val="000000"/>
          <w:sz w:val="28"/>
        </w:rPr>
        <w:t xml:space="preserve">
     бiлiм беру </w:t>
      </w:r>
      <w:r>
        <w:br/>
      </w:r>
      <w:r>
        <w:rPr>
          <w:rFonts w:ascii="Times New Roman"/>
          <w:b w:val="false"/>
          <w:i w:val="false"/>
          <w:color w:val="000000"/>
          <w:sz w:val="28"/>
        </w:rPr>
        <w:t xml:space="preserve">
     стандарттарын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 Іс-шаралар жоспарында Қазақстан Республикасының денсаулық сақтау ісін реформалау мен дамытудың 2005 - 2010 жылдарға арналған мемлекеттік бағдарламасының 2 кезеңін іске асыруға арналған шығыстар көзделіп отыр.</w:t>
      </w:r>
      <w:r>
        <w:br/>
      </w:r>
      <w:r>
        <w:rPr>
          <w:rFonts w:ascii="Times New Roman"/>
          <w:b w:val="false"/>
          <w:i w:val="false"/>
          <w:color w:val="000000"/>
          <w:sz w:val="28"/>
        </w:rPr>
        <w:t>
      2005 - 2010 жылдарға арналған осы бағдарламаны іске асыруға барлығы 386 294,0 млн. теңге, оның ішінде кезеңдер бойынша: 1-кезең 2005 - 2007 жылдар - 175 550,7 млн. теңге, 2-кезең 2008 - 2010 жылдар - 210 743,3 млн. теңге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413"/>
        <w:gridCol w:w="2993"/>
        <w:gridCol w:w="369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42 181,9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32 065,5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10 116,4</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64 749,7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53 278,4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11 471,3</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68 619,1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54 966,0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13 653,1</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59 842,3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34 920,6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24 921,7</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70 104,1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46 496,2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23 607,9</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80 796,9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64 948,7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15 848,2</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386 294,0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286 675,4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99 618,6</w:t>
            </w:r>
          </w:p>
        </w:tc>
      </w:tr>
    </w:tbl>
    <w:p>
      <w:pPr>
        <w:spacing w:after="0"/>
        <w:ind w:left="0"/>
        <w:jc w:val="both"/>
      </w:pPr>
      <w:r>
        <w:rPr>
          <w:rFonts w:ascii="Times New Roman"/>
          <w:b w:val="false"/>
          <w:i w:val="false"/>
          <w:color w:val="000000"/>
          <w:sz w:val="28"/>
        </w:rPr>
        <w:t>      2008 - 2010 жылдары саланы қаржыландыру көлемін 2010 жылы ЖІӨ-нің 4%-ына дейін жеткізіп, жыл сайын ұлғайту болжанып отыр.</w:t>
      </w:r>
      <w:r>
        <w:br/>
      </w:r>
      <w:r>
        <w:rPr>
          <w:rFonts w:ascii="Times New Roman"/>
          <w:b w:val="false"/>
          <w:i w:val="false"/>
          <w:color w:val="000000"/>
          <w:sz w:val="28"/>
        </w:rPr>
        <w:t>
      2005 - 2010 жылдарға арналған осы бағдарламаны қаржыландыру көлемі Қазақстан Республикасының заңнамасына сәйкес республикалық және жергілікті бюджеттерді қалыптастыру кезінде нақтыланатын болады.</w:t>
      </w:r>
    </w:p>
    <w:p>
      <w:pPr>
        <w:spacing w:after="0"/>
        <w:ind w:left="0"/>
        <w:jc w:val="both"/>
      </w:pPr>
      <w:r>
        <w:rPr>
          <w:rFonts w:ascii="Times New Roman"/>
          <w:b/>
          <w:i w:val="false"/>
          <w:color w:val="000000"/>
          <w:sz w:val="28"/>
        </w:rPr>
        <w:t xml:space="preserve">ЕСКЕРТУ: </w:t>
      </w:r>
    </w:p>
    <w:p>
      <w:pPr>
        <w:spacing w:after="0"/>
        <w:ind w:left="0"/>
        <w:jc w:val="both"/>
      </w:pPr>
      <w:r>
        <w:rPr>
          <w:rFonts w:ascii="Times New Roman"/>
          <w:b w:val="false"/>
          <w:i w:val="false"/>
          <w:color w:val="000000"/>
          <w:sz w:val="28"/>
        </w:rPr>
        <w:t xml:space="preserve">      ДСМ - Қазақстан Республикасы Денсаулық сақтау министрлігі; </w:t>
      </w:r>
      <w:r>
        <w:br/>
      </w:r>
      <w:r>
        <w:rPr>
          <w:rFonts w:ascii="Times New Roman"/>
          <w:b w:val="false"/>
          <w:i w:val="false"/>
          <w:color w:val="000000"/>
          <w:sz w:val="28"/>
        </w:rPr>
        <w:t xml:space="preserve">
      МАСМ - Қазақстан Республикасы Мәдениет, ақпарат және спорт министрлігі; </w:t>
      </w:r>
      <w:r>
        <w:br/>
      </w:r>
      <w:r>
        <w:rPr>
          <w:rFonts w:ascii="Times New Roman"/>
          <w:b w:val="false"/>
          <w:i w:val="false"/>
          <w:color w:val="000000"/>
          <w:sz w:val="28"/>
        </w:rPr>
        <w:t xml:space="preserve">
      ЭБЖМ - Қазақстан Республикасы Экономика және бюджеттiк жоспарлау министрлігі; </w:t>
      </w:r>
      <w:r>
        <w:br/>
      </w:r>
      <w:r>
        <w:rPr>
          <w:rFonts w:ascii="Times New Roman"/>
          <w:b w:val="false"/>
          <w:i w:val="false"/>
          <w:color w:val="000000"/>
          <w:sz w:val="28"/>
        </w:rPr>
        <w:t xml:space="preserve">
      Қаржымині - Қазақстан Республикасы Қаржы министрлігi; </w:t>
      </w:r>
      <w:r>
        <w:br/>
      </w:r>
      <w:r>
        <w:rPr>
          <w:rFonts w:ascii="Times New Roman"/>
          <w:b w:val="false"/>
          <w:i w:val="false"/>
          <w:color w:val="000000"/>
          <w:sz w:val="28"/>
        </w:rPr>
        <w:t xml:space="preserve">
      БҒМ - Қазақстан Республикасы Білім және ғылым министрлігi; </w:t>
      </w:r>
      <w:r>
        <w:br/>
      </w:r>
      <w:r>
        <w:rPr>
          <w:rFonts w:ascii="Times New Roman"/>
          <w:b w:val="false"/>
          <w:i w:val="false"/>
          <w:color w:val="000000"/>
          <w:sz w:val="28"/>
        </w:rPr>
        <w:t xml:space="preserve">
      Қоршағанортамині - Қазақстан Республикасы Қоршаған ортаны қорғау министрлігі; </w:t>
      </w:r>
      <w:r>
        <w:br/>
      </w:r>
      <w:r>
        <w:rPr>
          <w:rFonts w:ascii="Times New Roman"/>
          <w:b w:val="false"/>
          <w:i w:val="false"/>
          <w:color w:val="000000"/>
          <w:sz w:val="28"/>
        </w:rPr>
        <w:t xml:space="preserve">
      АШМ - Қазақстан Республикасы Ауыл шаруашылығы министрлігі; </w:t>
      </w:r>
      <w:r>
        <w:br/>
      </w:r>
      <w:r>
        <w:rPr>
          <w:rFonts w:ascii="Times New Roman"/>
          <w:b w:val="false"/>
          <w:i w:val="false"/>
          <w:color w:val="000000"/>
          <w:sz w:val="28"/>
        </w:rPr>
        <w:t xml:space="preserve">
      IIM - Қазақстан Республикасы Ішкі iстер министрлiгi; </w:t>
      </w:r>
      <w:r>
        <w:br/>
      </w:r>
      <w:r>
        <w:rPr>
          <w:rFonts w:ascii="Times New Roman"/>
          <w:b w:val="false"/>
          <w:i w:val="false"/>
          <w:color w:val="000000"/>
          <w:sz w:val="28"/>
        </w:rPr>
        <w:t xml:space="preserve">
      Қорғанысмині - Қазақстан Республикасы Қорғаныс министрлігі; </w:t>
      </w:r>
      <w:r>
        <w:br/>
      </w:r>
      <w:r>
        <w:rPr>
          <w:rFonts w:ascii="Times New Roman"/>
          <w:b w:val="false"/>
          <w:i w:val="false"/>
          <w:color w:val="000000"/>
          <w:sz w:val="28"/>
        </w:rPr>
        <w:t xml:space="preserve">
      Әділетминi - Қазақстан Республикасы Әділет министрлігі; </w:t>
      </w:r>
      <w:r>
        <w:br/>
      </w:r>
      <w:r>
        <w:rPr>
          <w:rFonts w:ascii="Times New Roman"/>
          <w:b w:val="false"/>
          <w:i w:val="false"/>
          <w:color w:val="000000"/>
          <w:sz w:val="28"/>
        </w:rPr>
        <w:t xml:space="preserve">
      ККM - Қазақстан Республикасы Көлік және коммуникациялар министрлігі; </w:t>
      </w:r>
      <w:r>
        <w:br/>
      </w:r>
      <w:r>
        <w:rPr>
          <w:rFonts w:ascii="Times New Roman"/>
          <w:b w:val="false"/>
          <w:i w:val="false"/>
          <w:color w:val="000000"/>
          <w:sz w:val="28"/>
        </w:rPr>
        <w:t xml:space="preserve">
      Еңбекминi - Қазақстан Республикасы Еңбек және халықты әлеуметтік қорғау министрлігі;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ТЖМ - Қазақстан Республикасы Төтенше жағдайлар министрлігі; </w:t>
      </w:r>
      <w:r>
        <w:br/>
      </w:r>
      <w:r>
        <w:rPr>
          <w:rFonts w:ascii="Times New Roman"/>
          <w:b w:val="false"/>
          <w:i w:val="false"/>
          <w:color w:val="000000"/>
          <w:sz w:val="28"/>
        </w:rPr>
        <w:t xml:space="preserve">
      MҚA - Қазақстан Республикасының Мемлекеттік қызмет істер агенттігі; </w:t>
      </w:r>
      <w:r>
        <w:br/>
      </w:r>
      <w:r>
        <w:rPr>
          <w:rFonts w:ascii="Times New Roman"/>
          <w:b w:val="false"/>
          <w:i w:val="false"/>
          <w:color w:val="000000"/>
          <w:sz w:val="28"/>
        </w:rPr>
        <w:t xml:space="preserve">
      АБА - Қазақстан Республикасының Ақпараттандыру және байланыс агенттігі; </w:t>
      </w:r>
      <w:r>
        <w:br/>
      </w:r>
      <w:r>
        <w:rPr>
          <w:rFonts w:ascii="Times New Roman"/>
          <w:b w:val="false"/>
          <w:i w:val="false"/>
          <w:color w:val="000000"/>
          <w:sz w:val="28"/>
        </w:rPr>
        <w:t xml:space="preserve">
      ҰҚК- Ұлттық қауіпсiздік комитеті; </w:t>
      </w:r>
      <w:r>
        <w:br/>
      </w:r>
      <w:r>
        <w:rPr>
          <w:rFonts w:ascii="Times New Roman"/>
          <w:b w:val="false"/>
          <w:i w:val="false"/>
          <w:color w:val="000000"/>
          <w:sz w:val="28"/>
        </w:rPr>
        <w:t xml:space="preserve">
      YEҰ - Үкiметтiк емес ұйымдар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