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352" w14:textId="73eb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қазандағы N 1047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2004 жылға арналған жоспары туралы" Қазақстан Республикасы Үкіметінің 2004 жылғы 23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"39-1 Қазақстан Республикасының  ЭБЖМ  қазан  қазан  қараша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кейбір заң актілеріне                                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жұмылдыру даярлығы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жұмылдыру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енгізу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