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c7f2" w14:textId="b27c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30 желтоқсандағы N 1353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қазандағы N 1021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"Иран Ислам Республикасына iзгілiк көмек көрсету туралы" Қазақстан Республикасы Үкiметiнің 2003 жылғы 30 желтоқсандағы N 1353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1-тармақтағы "қосымшаға" деген сөздiң алдынан "1"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1-1 және 1-2-тармақтармен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Қазақстан Республикасының Денсаулық сақтау министрлiгi iзгілік көмек көрсету үшiн 2-қосымшаға сәйкес дәрi-дәрмектер мен таңу құралдарын шығарсын.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Қазақстан Республикасының Қорғаныс министрлiгi iзгілік көмек көрсету үшін 3-қосымшаға сәйкес шатырлар бөлсiн.";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 "қосымша" деген сөздiң алдынан "1-"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1 және 2-қосымшаларға сәйкес 2 және 3-қосымшалармен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4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Iзгілік көмек көрсетуге арналған дәрі-дәрмектер мен таңу құралдарының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Глюкозалар 40 % е-дi 5 мл N 10 - 5802 орама.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Глюкозалар 40 % е-дi 10 мл N 10 - 36 орама.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Кофеин - натрий бензоаты 10 % e-дi 1 мл N 10 - 1080 орама.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Кофеин - натрий бензоаты 20 % е-дi 1 мл N 10 - 540 орама.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Лидокаин 2 % e-дi 2 мл-ден N 10 - 500 орама.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Новакаин 0,5 % e-дi 5 мл-ден N 10 - 10885 орама.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Супрастин 20 мг 1 мл-лiк N 5 - 563 орама.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Стрептоцид (ұнтақ) - 12 килограмм.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Эуфиллин 2,4 % e-дi 10 мл-ден - 300 орама.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Ампициллин натрий тұзы 500 мың бiрлiк - 650 флакон.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Бензилпенициллин натрий тұзы 1 млн. бiрлiк - 12000 флакон.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Бензатин пенициллинi 2,4 млн. бiрлiк - 27021 флакон.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Левомицетин 0,25 N 10 - 3000 орама.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Эритромицин 250 мың бiрлiк N 10 - 2000 конверт.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Полиглюкин 200 мл, 400 мл - 639,6 лит.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Дәкелiк бинт стерилденбеген 7м x 14 см - 11295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Дәкелiк бинт стерилденбеген 10 см x 14 см - 1963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Медициналық гигроскопиялық ағартылған дәке - 12000 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Медициналық хирургиялық мақта, көзге арналған - 800 килограмм.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Хирургиялық стерилденген жiбек жiптің ұзындығы 1,25 N 7 - 2000 ампула.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Хирургиялық стерилденген жiбек жіптiң ұзындығы 1,25 N 6 - 3000 ампула.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Хирургиялық стерилденген жiбек жіптiң ұзындығы 1,25 N 4 - 3200 ампула.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Өңделген стерилденген кетгут жiптiң ұзындығы 1,5 м N 4 - 800 ампула.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Өңделген стерилденген кетгут жiптiң ұзындығы 1,5 м N 4 - 2800 ампула.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Өңделген стерилденген кетгут жiптің ұзындығы 1,5 м N 4 - 1400 ампула.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Қан құюға арналған системалар ПК-21-02 - 8470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Бiр жолғы шприцтер 20 мл. - 2500 дана.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4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Материалдық құндылықтардың (шатырлар)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Шатырлар БСБ - 56 (бiрегей санитарлық-барактық - 1956 жылғы үлгiдегi) - 10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Шатырлар БСБ - 56 (бiрегей санитарлық-барактық - 1956 жылғы үлгiдегi) - 10 дана.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