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a846" w14:textId="f0ca8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Үкiметі мен Иран Ислам Республикасының Үкiметі арасындағы 1999 жылғы 6 қазандағы Ұзақ мерзiмдi сауда-экономикалық ынтымақтастық туралы келiсiмге толықтыру мен өзгеріс енгiзу туралы хаттама жасасу туралы</w:t>
      </w:r>
    </w:p>
    <w:p>
      <w:pPr>
        <w:spacing w:after="0"/>
        <w:ind w:left="0"/>
        <w:jc w:val="both"/>
      </w:pPr>
      <w:r>
        <w:rPr>
          <w:rFonts w:ascii="Times New Roman"/>
          <w:b w:val="false"/>
          <w:i w:val="false"/>
          <w:color w:val="000000"/>
          <w:sz w:val="28"/>
        </w:rPr>
        <w:t>Қазақстан Республикасы Үкіметінің 2004 жылғы 4 қазандағы N 1020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Қоса берiлiп отырған Қазақстан Республикасының Үкiметi мен Иран Ислам Республикасының Үкiметi арасындағы 1999 жылғы 6 қазандағы Ұзақ мерзiмдi сауда-экономикалық ынтымақтастық туралы келісімге толықтыру мен өзгерiс енгізу туралы хаттаманың жобасы мақұлдансын. </w:t>
      </w:r>
      <w:r>
        <w:br/>
      </w:r>
      <w:r>
        <w:rPr>
          <w:rFonts w:ascii="Times New Roman"/>
          <w:b w:val="false"/>
          <w:i w:val="false"/>
          <w:color w:val="000000"/>
          <w:sz w:val="28"/>
        </w:rPr>
        <w:t xml:space="preserve">
      2. Қазақстан Республикасының Индустрия және сауда министрі Әдiлбек Рыскелдiұлы Жақсыбековке қағидаттық сипаты жоқ өзгерiстер мен толықтырулар енгізуге рұқсат бере отырып, Қазақстан Республикасының Үкiметi атынан Қазақстан Республикасының Үкiметі мен Иран Ислам Республикасының Үкіметі арасындағы 1999 жылғы 6 қазандағы Ұзақ мерзiмдi сауда-экономикалық ынтымақтастық туралы келісiмге толықтыру мен өзгерiс енгізу туралы хаттама жасасуға өкілеттік берiлсiн. </w:t>
      </w:r>
      <w:r>
        <w:br/>
      </w:r>
      <w:r>
        <w:rPr>
          <w:rFonts w:ascii="Times New Roman"/>
          <w:b w:val="false"/>
          <w:i w:val="false"/>
          <w:color w:val="000000"/>
          <w:sz w:val="28"/>
        </w:rPr>
        <w:t xml:space="preserve">
      3. Осы қаулы қол қойылған күнінен бастап күшіне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Үкiметі мен Иран Ислам Республикасының Үкiметі арасындағы 1999 жылғы 6 қазандағы Ұзақ мерзiмдi сауда-экономикалық ынтымақтастық туралы келiсiмге толықтыру мен өзгеріс енгiзу туралы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      Бұдан әрi Уағдаласушы Тараптар деп аталатын Қазақстан Республикасының Үкiметi мен Иран Ислам Республикасының Үкiметi, Қазақстан Республикасының Үкiметi мен Иран Ислам Республикасының Үкiметi арасындағы 1999 жылғы 6 қазандағы Ұзақ мерзiмдi сауда-экономикалық ынтымақтастық туралы келiсiмнiң (бұдан әрi - Келiсiм) XIV бабына сәйкес, </w:t>
      </w:r>
      <w:r>
        <w:br/>
      </w:r>
      <w:r>
        <w:rPr>
          <w:rFonts w:ascii="Times New Roman"/>
          <w:b w:val="false"/>
          <w:i w:val="false"/>
          <w:color w:val="000000"/>
          <w:sz w:val="28"/>
        </w:rPr>
        <w:t xml:space="preserve">
      мына төмендегілер туралы келiстi: </w:t>
      </w:r>
    </w:p>
    <w:p>
      <w:pPr>
        <w:spacing w:after="0"/>
        <w:ind w:left="0"/>
        <w:jc w:val="both"/>
      </w:pPr>
      <w:r>
        <w:rPr>
          <w:rFonts w:ascii="Times New Roman"/>
          <w:b w:val="false"/>
          <w:i w:val="false"/>
          <w:color w:val="000000"/>
          <w:sz w:val="28"/>
        </w:rPr>
        <w:t xml:space="preserve">      1. Келiсiмнiң I бабы мынадай мазмұндағы 1-1-тармақпен толықтырылсын: </w:t>
      </w:r>
      <w:r>
        <w:br/>
      </w:r>
      <w:r>
        <w:rPr>
          <w:rFonts w:ascii="Times New Roman"/>
          <w:b w:val="false"/>
          <w:i w:val="false"/>
          <w:color w:val="000000"/>
          <w:sz w:val="28"/>
        </w:rPr>
        <w:t xml:space="preserve">
      "1-1. Жоғарыда көрсетілген ережелер: </w:t>
      </w:r>
      <w:r>
        <w:br/>
      </w:r>
      <w:r>
        <w:rPr>
          <w:rFonts w:ascii="Times New Roman"/>
          <w:b w:val="false"/>
          <w:i w:val="false"/>
          <w:color w:val="000000"/>
          <w:sz w:val="28"/>
        </w:rPr>
        <w:t xml:space="preserve">
      а) шекара маңындағы сауданы iлгерiлету мақсатындағы ынтымақтастық негiзiнде Тарап кез келген көршiлес мемлекетке ұсынған немесе ұсынатын артықшылықтарға, жеңiлдiктерге және кедендiк төлемдер мен салықтардан босатуға; </w:t>
      </w:r>
      <w:r>
        <w:br/>
      </w:r>
      <w:r>
        <w:rPr>
          <w:rFonts w:ascii="Times New Roman"/>
          <w:b w:val="false"/>
          <w:i w:val="false"/>
          <w:color w:val="000000"/>
          <w:sz w:val="28"/>
        </w:rPr>
        <w:t xml:space="preserve">
      b) кеден одағының және еркiн сауда аймағының шеңберiндегi ынтымақтастық негiзiнде Тарап үшiншi мемлекетке ұсынған немесе ұсынатын артықшылықтарға, жеңiлдiктерге және кедендiк төлемдер мен салықтардан босатуға; </w:t>
      </w:r>
      <w:r>
        <w:br/>
      </w:r>
      <w:r>
        <w:rPr>
          <w:rFonts w:ascii="Times New Roman"/>
          <w:b w:val="false"/>
          <w:i w:val="false"/>
          <w:color w:val="000000"/>
          <w:sz w:val="28"/>
        </w:rPr>
        <w:t xml:space="preserve">
      с) Уағдаласушы Тараптар өздерiнiң ұлттық заңнамасына сәйкес мейлiнше дамуы төмен елдерге ұсынған немесе ұсынатын артықшылықтарға, жеңiлдiктерге және кедендiк төлемдер мен салықтардан босатуға қолданылмайды". </w:t>
      </w:r>
    </w:p>
    <w:p>
      <w:pPr>
        <w:spacing w:after="0"/>
        <w:ind w:left="0"/>
        <w:jc w:val="both"/>
      </w:pPr>
      <w:r>
        <w:rPr>
          <w:rFonts w:ascii="Times New Roman"/>
          <w:b w:val="false"/>
          <w:i w:val="false"/>
          <w:color w:val="000000"/>
          <w:sz w:val="28"/>
        </w:rPr>
        <w:t xml:space="preserve">      2. Келiсiмнiң ІІІ бабы 1-тармағының екiншi абзацы мынадай редакцияда жазылсын: </w:t>
      </w:r>
      <w:r>
        <w:br/>
      </w:r>
      <w:r>
        <w:rPr>
          <w:rFonts w:ascii="Times New Roman"/>
          <w:b w:val="false"/>
          <w:i w:val="false"/>
          <w:color w:val="000000"/>
          <w:sz w:val="28"/>
        </w:rPr>
        <w:t xml:space="preserve">
      "Уағдаласушы Тараптар Уағдаласушы Тараптардың ұлттық заңнамасына сәйкес, екiншi Уағдаласушы Тараптың аумағынан шығарылатын жарнамалық материалдың, тегін үлгiлердiң, coндай-ақ сатуға арналмаған, жәрмеңкелер мен көрмелерге арналған тауарлардың және жабдықтардың импортын кеден баждары мен салықтардан босатуға келiстi". </w:t>
      </w:r>
    </w:p>
    <w:p>
      <w:pPr>
        <w:spacing w:after="0"/>
        <w:ind w:left="0"/>
        <w:jc w:val="both"/>
      </w:pPr>
      <w:r>
        <w:rPr>
          <w:rFonts w:ascii="Times New Roman"/>
          <w:b w:val="false"/>
          <w:i w:val="false"/>
          <w:color w:val="000000"/>
          <w:sz w:val="28"/>
        </w:rPr>
        <w:t xml:space="preserve">      Осы Хаттама Келiсiмнiң ажырамас бөлiгі болып табылады және Уағдаласушы Тараптардың оның күшiне енуi үшiн қажеттi барлық мемлекетiшiлiк рәсiмдердi орындағаны туралы соңғы жазбаша хабарлама алынған күннен бастап күшiне енедi. </w:t>
      </w:r>
    </w:p>
    <w:p>
      <w:pPr>
        <w:spacing w:after="0"/>
        <w:ind w:left="0"/>
        <w:jc w:val="both"/>
      </w:pPr>
      <w:r>
        <w:rPr>
          <w:rFonts w:ascii="Times New Roman"/>
          <w:b w:val="false"/>
          <w:i w:val="false"/>
          <w:color w:val="000000"/>
          <w:sz w:val="28"/>
        </w:rPr>
        <w:t xml:space="preserve">      Осы Хаттама 1383 _____ жылына сәйкес келетiн 2004 жылғы ______ Астана қаласында әрқайсысы қазақ, парсы, ағылшын және орыс тiлдерiндегi екi түпнұсқа данада жасалды, әрi барлық мәтiндердiң күшi бiрдей. </w:t>
      </w:r>
      <w:r>
        <w:br/>
      </w:r>
      <w:r>
        <w:rPr>
          <w:rFonts w:ascii="Times New Roman"/>
          <w:b w:val="false"/>
          <w:i w:val="false"/>
          <w:color w:val="000000"/>
          <w:sz w:val="28"/>
        </w:rPr>
        <w:t xml:space="preserve">
      Хаттаманың ережелерiн түсiндiру кезiнде келiспеушiлiктер туындаған жағдайда Уағдаласушы Тараптар ағылшын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Иран Ислам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