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5be6" w14:textId="301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"Бөбек" республикалық оқу-сауықтыру орталығы" республикалық мемлекеттік қазыналық кәсiпорнын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қыркүйектегі N 1005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Білiм және ғылым министрлiгiнiң "Бөбек" республикалық оқу-сауықтыру орталығы" республикалық мемлекеттiк қазыналық кәсіпорны Қазақстан Республикасы Бiлiм және ғылым министрлiгiнiң "Бөбек" ұлттық ғылыми-практикалық білім беру және сауықтыру орталығы" республикалық мемлекеттік қазыналық кәсiпорны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министрлігі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мен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Бiлiм және ғылым министрлiгiнiң жекелеген ұйымдарын қайта ұйымдастыру туралы" Қазақстан Республикасы Үкiметiнiң 2002 жылғы 17 мамырдағы N 533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14, 146-құжат):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ғылыми зерттеулер, ғылыми-педагогикалық мамандар мен кадрлар даярлау.";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