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bb4" w14:textId="721a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наурыздағы N 323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қыркүйектегі N 986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кеңестерiндегi Қазақстан Республикасының өкiлдерiн тағайындау туралы" Қазақстан Республикасы Үкiметiнің 2002 жылғы 18 наурыздағы N 323 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Халықаралық Қайта Құру және Даму Банкiнiң: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 - Қазақстан Республикасының Экономика және бюджеттiк жоспарлау министрi Келiмбетов Қайрат Нематұлы,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Қаржы вице-министрi Өзбеков Ғани Нұрмаханбетұлы;".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