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fd02" w14:textId="b5df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қыркүйектегі N 983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Үкiметінiң резервiнен Қостанай облысының әкiмiне Арқалық қаласын 2004-2005 жылдардағы жылыту маусымына дайындауға және Арқалық ЖЭО үшiн отын мазутын сатып алуға 100000000 (бiр жүз миллион) теңге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министрлiгі бөлiнген қаражаттың мақсатты пайдаланылуын бақылауды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