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f53e" w14:textId="099f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Үкіметінiң 1995 жылғы 29 желтоқсандағы N 1894 қаулысына өзгерiс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қыркүйектегі N 937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Лицензиялау жөнiндегi функцияларды ажырату мақсатында Қазақстан Республикасының Үкiметi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"Лицензиялау туралы" Қазақстан Республикасының Заңын iске асыру туралы" Қазақстан Республикасы Үкiметiнiң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 мынадай өзгерiс пен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Лицензиялауға жататын қызметтiң түрлерiне лицензиялар беруге өкiлеттiк берiлген мемлекеттiк органдардың (лицензиарлардың)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"21. Қазақстан            банктiк операциялардың мынадай түрлерiн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Ұлттық    жүргiзуге банктiк операциялардың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Банкi                     түрлерiн жүзеге асыратын ұйымдардың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қызметi: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банкаралық клиринг: төлемдердi жинау,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салыстыру, сұрыптау және растау,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олардың өзара есептемесiн жүргiзу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клирингке қатысушылар - банктер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банктiк операциялардың жекелеген түрлерiн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жүзеге асыратын ұйымдардың таза ұстанымын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анықтау;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сейф операциялары: құжаттық нысанда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шығарылған бағалы қағаздарды, сейф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жәшiктерiн, шкафтар мен үй-жайларды жалға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берудi қоса алғанда, клиенттердiң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құжаттары мен құндылықтарын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жөнiндегі қызметтер;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төлем карточкаларын шығару;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банкноттарды, монеталар мен құндылықтарды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инкассациялау және салып жіберу;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шетел валютасымен жасалатын айырбастау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операцияларын ұйымдастыру;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валюталық құндылықтарды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байланысты операциялар";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реттік нөмiрi 21-1-жолмен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"21-1. Қазақстан    Қазақстан Республикасының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Қаржы     заңнамасында көзделген банктiк және өзге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рыногын және қаржы        де операцияларды жүргiзуге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ұйымдарын реттеу мен      банктер қызметi;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қадағалау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агенттiгi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Қазақстан Республикасының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заңнамасында көзделген банктiк және өзге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 операциялардың жекелеген түрлерiн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жүзеге асыру жөнiндегi кредиттiк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серiктестiктердiң қызметi;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осы Тiзбенiң 21-жолында көрсетiлген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операцияларды қоспағанда,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Республикасының банк заңнамасында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көзделген банктiк және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операциялардың жекелеген түрлерiн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жүргiзуге арналған банктiк операциялардың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жекелеген түрлерiн жүзеге асыратын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ұйымдардың қызметi;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банктер аудитi, сақтандыру (қайта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сақтандыру) ұйымдарының аудитi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жинақтаушы зейнетақы қорларының аудитi;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бағалы қағаздар рыногындағы кәсiби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және сауда-саттықты ұйымдастырушылардың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бағалы қағаздармен қызметi;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зейнетақы жарналарын тарту жөнiндегi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зейнетақы төлемдерiн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жөнiндегі қызмет;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"өмiрдi сақтандыру" саласындағы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"жалпы сақтандыру" саласындағы қызмет,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қайта сақтандыру жөнiндегi қызмет,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сақтандыру брокерлерiнiң қызметi,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сақтандыру рыногындағы актуарлық қызмет".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 және жариялануы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