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6d97" w14:textId="5d66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 пайдаланымдағы автомобиль жолдарының құрамын өзгерту туралы</w:t>
      </w:r>
    </w:p>
    <w:p>
      <w:pPr>
        <w:spacing w:after="0"/>
        <w:ind w:left="0"/>
        <w:jc w:val="both"/>
      </w:pPr>
      <w:r>
        <w:rPr>
          <w:rFonts w:ascii="Times New Roman"/>
          <w:b w:val="false"/>
          <w:i w:val="false"/>
          <w:color w:val="000000"/>
          <w:sz w:val="28"/>
        </w:rPr>
        <w:t>Қазақстан Республикасы Үкіметінің 2004 жылғы 6 қыркүйектегі N 935 Қаулысы</w:t>
      </w:r>
    </w:p>
    <w:p>
      <w:pPr>
        <w:spacing w:after="0"/>
        <w:ind w:left="0"/>
        <w:jc w:val="both"/>
      </w:pPr>
      <w:bookmarkStart w:name="z1" w:id="0"/>
      <w:r>
        <w:rPr>
          <w:rFonts w:ascii="Times New Roman"/>
          <w:b w:val="false"/>
          <w:i w:val="false"/>
          <w:color w:val="000000"/>
          <w:sz w:val="28"/>
        </w:rPr>
        <w:t xml:space="preserve">
      Құрылыстың аяқталуына байланысты және республикалық маңызы бар жалпы пайдаланымдағы автомобиль жолдары желiсiн реттеу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Республикалық маңызы бар жалпы пайдаланымдағы автомобиль жолдарының құрамынан мынадай автомобиль жолдары учаскелерi коммуналдық меншiкке берiлсiн: </w:t>
      </w:r>
      <w:r>
        <w:br/>
      </w:r>
      <w:r>
        <w:rPr>
          <w:rFonts w:ascii="Times New Roman"/>
          <w:b w:val="false"/>
          <w:i w:val="false"/>
          <w:color w:val="000000"/>
          <w:sz w:val="28"/>
        </w:rPr>
        <w:t xml:space="preserve">
      1) жалпы ұзақтығы 7 км Түркiстан қаласының шекарасы шегiндегi ұзақтығы 4 км "М-32 РФ шекарасы (Самараға) - Шымкент, Орал, Ақтөбе, Қызылорда қалалары арқылы" және ұзақтығы 3 км "P-31 Кентау - Түркiстан - Арыстанбаб - Шәуiлдiр - Төрткөл" құрамынан; </w:t>
      </w:r>
      <w:r>
        <w:br/>
      </w:r>
      <w:r>
        <w:rPr>
          <w:rFonts w:ascii="Times New Roman"/>
          <w:b w:val="false"/>
          <w:i w:val="false"/>
          <w:color w:val="000000"/>
          <w:sz w:val="28"/>
        </w:rPr>
        <w:t xml:space="preserve">
      2) Қызылорда гидроторабы арқылы ұзақтығы 7 км "M-32 РФ шекарасы (Самараға) - Шымкент, Орал, Ақтөбе, Қызылорда қалалары арқылы" құрамынан; </w:t>
      </w:r>
      <w:r>
        <w:br/>
      </w:r>
      <w:r>
        <w:rPr>
          <w:rFonts w:ascii="Times New Roman"/>
          <w:b w:val="false"/>
          <w:i w:val="false"/>
          <w:color w:val="000000"/>
          <w:sz w:val="28"/>
        </w:rPr>
        <w:t xml:space="preserve">
      3) ұзақтығы 12 км "Р-5 Көктоғай а. кiреберiс"; </w:t>
      </w:r>
      <w:r>
        <w:br/>
      </w:r>
      <w:r>
        <w:rPr>
          <w:rFonts w:ascii="Times New Roman"/>
          <w:b w:val="false"/>
          <w:i w:val="false"/>
          <w:color w:val="000000"/>
          <w:sz w:val="28"/>
        </w:rPr>
        <w:t xml:space="preserve">
      4) ұзақтығы 19 км "Р-41 Орал қаласының айналма жолы". </w:t>
      </w:r>
    </w:p>
    <w:bookmarkEnd w:id="1"/>
    <w:bookmarkStart w:name="z3" w:id="2"/>
    <w:p>
      <w:pPr>
        <w:spacing w:after="0"/>
        <w:ind w:left="0"/>
        <w:jc w:val="both"/>
      </w:pPr>
      <w:r>
        <w:rPr>
          <w:rFonts w:ascii="Times New Roman"/>
          <w:b w:val="false"/>
          <w:i w:val="false"/>
          <w:color w:val="000000"/>
          <w:sz w:val="28"/>
        </w:rPr>
        <w:t xml:space="preserve">
      2. Республикалық маңызы бар жалпы пайдаланымдағы автомобиль жолдарының құрамына мыналар енгізiлсiн: </w:t>
      </w:r>
      <w:r>
        <w:br/>
      </w:r>
      <w:r>
        <w:rPr>
          <w:rFonts w:ascii="Times New Roman"/>
          <w:b w:val="false"/>
          <w:i w:val="false"/>
          <w:color w:val="000000"/>
          <w:sz w:val="28"/>
        </w:rPr>
        <w:t xml:space="preserve">
      ұзақтығы 4 км Қызылорда қаласындағы Сырдария өзенi арқылы өтетiн және ұзақтығы 16 км Орал қаласының маңындағы Жайық өзенi арқылы өтетiн "М-32 РФ шекарасы (Самараға) - Шымкент, Орал, Ақтөбе, Қызылорда қалалары арқылы" кiреберiстерiмен көпiр өткелдер; </w:t>
      </w:r>
      <w:r>
        <w:br/>
      </w:r>
      <w:r>
        <w:rPr>
          <w:rFonts w:ascii="Times New Roman"/>
          <w:b w:val="false"/>
          <w:i w:val="false"/>
          <w:color w:val="000000"/>
          <w:sz w:val="28"/>
        </w:rPr>
        <w:t xml:space="preserve">
      Көкшетау қаласының шекарасы шегiндегі ұзақтығы 9 километр "A-1 Астана - Петропавл, Көкшетау қаласы арқылы" және ұзақтығы 7 километр "A-13 Көкшетау - Кішкенекөл - Бидайық - РФ шекарасы (Омбы қаласына)" автомобиль жолдары учаскелерi.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Көлiк және коммуникациялар министрлiгi Қазақстан Республикасы Қаржы министрлігінiң Мемлекеттiк мүлiк және жекешелендiру комитетiмен және Қызылорда, Батыс Қазақстан, Ақмола және Оңтүстiк Қазақстан облыстарының әкiмдерiмен бiрлесiп жоғарыда көрсетілген автомобиль жолдары учаскелерiн қабылдау-тапсыру жөнiндегi қажеттi ұйымдастыру iс-шараларын жүзеге асырсын. </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20.08.2015 </w:t>
      </w:r>
      <w:r>
        <w:rPr>
          <w:rFonts w:ascii="Times New Roman"/>
          <w:b w:val="false"/>
          <w:i w:val="false"/>
          <w:color w:val="000000"/>
          <w:sz w:val="28"/>
        </w:rPr>
        <w:t>№ 655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