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9edc" w14:textId="5389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Iшкi бақылау қызметтерiн құру рұқсат етiлетiн мемлекеттiк органдардың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қыркүйектегі N 931 қаулысы. Күші жойылды - ҚР Үкіметінің 2009 жылғы 2 наурыздағы N 235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141-бабына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iшкi бақылау қызметтерiн құру рұқсат етiлетiн мемлекеттік органдардың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Көрсетiлген тiзбеге енгiзiлген мемлекеттiк органдардың iшкi бақылау қызметтерiн құруы бекiтiлген штат саны шегінде жүргiзiледi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Республикасындағы ведомстволық бақылау туралы" Қазақстан Республикасы Министрлер Кабинетiнiң 1993 жылғы 25 маусымдағы N 539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1993 ж., N 24, 302-құжат);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Министрлер Кабинетінiң 1993 жылғы 25 маусымдағы N 539 қаулысына өзгерiстер енгiзу туралы" Қазақстан Республикасы Министрлер Кабинетiнiң 1995 жылғы 3 қаңтардағы N 3 қаулысы (Қазақстан Республикасының ПYКЖ-ы, 1995 ж., N 1, 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қыркүйектегі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931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Iшкi бақылау қызметтерін құру рұқсат етiлетiн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органдардың тiзбесi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Тізбеге өзгерту енгізілді - ҚР Үкіметінің 2005.02.22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2005.05.12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2008.10.07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Сотының жанындағы Сот әкiмшілiгiн жүргiзу жөнiндегi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Iс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Iшкi iстер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Қорғаныс министрлігi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Еңбек және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Көлiк және коммуникациялар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Ұлттық қауіпсiздiк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Мәдениет және ақпарат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