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a16a" w14:textId="738a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қыркүйектегі N 929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байланыс қызметтерін пайдаланушылар үшін қосылу тегін болып табылатын шұғыл медициналық, құқық қорғау, өрт, авария және басқа да қызметтердің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қызметтерін пайдаланушылар үшін қосылу тегін болып табылатын шұғыл медициналық, құқық қорғау, өрт, авария және басқа да қызметтердің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 жаңа редакцияда - ҚР Үкіметінің 2009.09.24 </w:t>
      </w:r>
      <w:r>
        <w:rPr>
          <w:rFonts w:ascii="Times New Roman"/>
          <w:b w:val="false"/>
          <w:i w:val="false"/>
          <w:color w:val="000000"/>
          <w:sz w:val="28"/>
        </w:rPr>
        <w:t>N 1436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 қаулысымен; өзгерістер енгізілді - ҚР Үкіметінің 11.09.2015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23.12.2016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;25.01.2019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; 28.05.2020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11.12.2024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28.07.2025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жәрдем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 құтқару жұмыстары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Авариялық, коммуналдық, қалалық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25.01.2019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мәселелері жөніндегі бірыңғай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1414, 88000807777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қауіпке байланысты фактілер мен оқиғалар жөніндегі ұлттық қауіпсіздік органдарының "110 жедел желісі"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25.01.2019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мәселелері жөніндегі бірыңғай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Отбасы, әйелдер мен балалардың құқықтарын қорғау мәселелері жөніндегі "111"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- 0-ден 9-ға дейінгі қосымша сандық мәндер.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байланыс абоненттері үшін аталған тізбеде көрсетілген нөмірлерге қосылу сондай-ақ қысқа мәтіндік хабарламалар арқылы екі бағытта да тегін негізде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