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997" w14:textId="7a31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ақпарат жiктеуiштерiнiң депозитарийiн құру және жүргiзу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қыркүйектегі N 926 Қаулысы. Күші жойылды - Қазақстан Республикасы Үкіметінің 2015 жылғы 28 қыркүйектегі № 797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ҚР Үкіметінің 2005.08.01. N 801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техникалық-экономикалық ақпаратты жiктеу және кодтау, өнiмдi каталогтау жүйесiн үйлестiру және дамыту, Қазақстан Республикасы жiктеуiштерiнiң бiрыңғай қорын жүргiзу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ҚР Үкіметінің 2005.08.01. N 801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Техникалық-экономикалық ақпарат жiктеуiштерiнiң депозитарийiн құру және жүргiзу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2005.08.01. N 801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Қазақстан Республикасының техникалық-экономикалық ақпарат жiктеуiштерiнiң депозитарийiн (бұдан әрi - Депозитарий) құру және жүргiзу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2005.08.01. N 801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министрлiгiнiң  Техникалық реттеу және метрология комитетi(бұдан әрi - Комитет) Депозитарий қызметiн ұйымдастыру жөнiндегi уәкiлеттi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2005.08.01. N 801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жiктеуiштердi (анықтамалықтарды) әзiрлеуге, бекiтуге және жүргiзуге жауапты мемлекеттiк органдар 2004 жылғы 1 қазанға дейiнгi мерзiмде Комитетке олардың электронды және қағаз жеткiзушiлерде берiлуiн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Премьер-Министрiнiң орынбасары С.М. Мыңбаевқа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жаңа редакцияда- ҚР Үкіметінің 2005.08.01. N 801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Техникалық-экономикалық ақпарат жiктеуіштерiнiң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депозитарийiн құру және жүргізу ережесi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Техникалық-экономикалық ақпарат жiктеуiштерiнiң депозитарийiн құру және жүргiзу ережесi (бұдан әрi - Ереже) Қазақстан Республикасының техникалық-экономикалық ақпаратының мемлекеттік жiктеуiштерi депозитарийiнiң (бұдан әрi - Депозитарий) қызметiн ұйымдастырудың құқықтық негiздерiн және оны жүргiзу тәртiбiн белгiлейдi, Қазақстан Республикасында техникалық-экономикалық ақпаратты жiктеу мен кодтау жүйесiн дамытуға мүдделi Депозитарий субъектілерi арасындағы өзара iс-қимыл тетiгiн айқындайды.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Негiзгi ұғымдар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Ережеде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Депозитарий - техникалық-экономикалық ақпарат жiктеуiштерiнiң жиынтығын бiлдiретiн, ведомствоаралық сипаты бар, олардың қалыптасуын, есепке алынуын, сақталуын, көкейкесті етiлген (бұдан әрi - көкейкесті ету) жағдайда ұсталуын қамтамасыз ететiн, Депозитарийдi пайдаланушылар мүддесiне ақпараттық және нормативтік қамтамасыз ететiн арнайы қор;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депозитарлық қызмет - техникалық-экономикалық ақпараттың мемлекеттік жiктеуіштерiн әзiрлеу және қолдану саласында қалыптастыру, есепке алу, сақтау, көкейкесті ету, ақпараттық және нормативтік қамтамасыз ету жөнiндегi Депозитарий субъектілерінің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Депозитарийдiң жеткiзушілерi - техникалық-экономикалық ақпараттың мемлекеттiк жiктеуiштерiн әзiрлеуге, бекiтуге және жүргізуге жауапты мемлекеттiк органдар;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Депозитарийдiң пайдаланушылары - депозитарийдегі ақпаратты және жiктеуiштердi пайдалануға мүдделi 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уәкiлетті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техникалық реттеу және метрология саласындағы уәкілетті орган.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Техникалық-экономикалық ақпараттың мемлекеттiк жiктеуiштерi депозитарийi Техникалық регламенттер мен стандарттардың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құрылады және оның құрамдас бөлiгi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2008.04.28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Өзінің жұмысында Депозитарий осы Ереженi, техникалық регламенттер мен стандарттардың мемлекеттік қорының жұмысын белгiлейтiн нормативтiк құжаттарды және Қазақстан Республикасының басқа да </w:t>
      </w:r>
      <w:r>
        <w:rPr>
          <w:rFonts w:ascii="Times New Roman"/>
          <w:b w:val="false"/>
          <w:i w:val="false"/>
          <w:color w:val="000000"/>
          <w:sz w:val="28"/>
        </w:rPr>
        <w:t>нормативтiк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кесiмдерiн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2008.04.28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Депозитарий қызметi мүдделi тұлғалар үшiн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құпияларын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құрамайтын бөлігінде қолжетiмдi, ашық және айқын болып табылады.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Республикасының экономикасы салаларында есепке алуға жататын статистикалық есептілік жүйесiнде, сондай-ақ мемлекеттiк органдардың түрлi ақпараттық жүйелерiнде пайдаланылатын техникалық-экономикалық ақпараттың мемлекеттiк жiктеуiштерi депозитарлық қызмет объектілерi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Уәкiлеттi орган, Депозитарийдiң жеткiзушiлерi мен пайдаланушылары депозитарийдiң субъектілерi болып табылады.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Депозитарий жүргiзу тәртiбi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Депозитарийдi жүргiзудi уәкiлетті орган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 мен өзге де 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стандарттау жөнiндегi халықаралық және өңiрлiк ұйымдар депозитарийдiң жиынтықтау көздерi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Жұмыстар жүргiзу және сақтау үшiн Депозитарийге техникалық-экономикалық және әлеуметтiк ақпаратты жiктеу мен кодтаудың бiрыңғай жүйесiнің стандарттарына сәйкес әзiрленген және бекiтiлген, нормативтiк құқықтық кесiмдерде белгiленген талаптарға сәйкес iстерге ресiмделген техникалық-экономикалық ақпараттың мемлекеттік жiктеуiштерi мен оларға өзгерiстер қабылданады. Жiктеуiштердің басқа санаттары шығарылған құжаттар түрiнде қабылданады.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Депозитарийдiң жеткiзушілерi құжаттарды көкейкесті түрде ұстау үшiн техникалық-экономикалық ақпараттың мемлекеттiк жiктеуiштерiн, сондай-ақ оларға өзгерiстер мен толықтыруларды Депозитарийге олар бекiтілгеннен кейiнгi екi апталық мерзiмiнен кешіктiрмей берудi қамтамасыз етеді.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Депозитарийге келiп түсетiн және ондағы бар барлық техникалық-экономикалық ақпараттың мемлекеттік жiктеуiштерi, сондай-ақ олар туралы анықтамалық ақпарат қатаң </w:t>
      </w:r>
      <w:r>
        <w:rPr>
          <w:rFonts w:ascii="Times New Roman"/>
          <w:b w:val="false"/>
          <w:i w:val="false"/>
          <w:color w:val="000000"/>
          <w:sz w:val="28"/>
        </w:rPr>
        <w:t>есепке</w:t>
      </w:r>
      <w:r>
        <w:rPr>
          <w:rFonts w:ascii="Times New Roman"/>
          <w:b w:val="false"/>
          <w:i w:val="false"/>
          <w:color w:val="000000"/>
          <w:sz w:val="28"/>
        </w:rPr>
        <w:t xml:space="preserve"> алынуға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жiктеуiштерiн есепке алу олардың сақталуын қамтамасыз ету және олардың қозғалысын, көкейкесті етілуi мен әрекет ету мерзiмдерiн бақылау мақсатында жүзеге асырылады.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Депозитарийде техникалық-экономикалық ақпараттың мемлекеттiк жiктеуiштерiн есепке алуға, қалыптастыруға және сақтауға жауапты тұлғалар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Депозитарийге осы Ереженiң 8-тармағында көзделген ұйымдар берген техникалық-экономикалық ақпараттың мемлекеттiк жiктеуiштерi бақылау даналарына жатады және олар жұмыс iстеу үшiн берiлмейдi.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мемлекеттік жiктеуiштерiнiң бақылау даналары мүдделi тұлғаларға берілетiн құжаттардан бөлек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Берiлуге жататын техникалық-экономикалық ақпараттың мемлекеттік жiктеуiштерінің даналары "Жұмыс даналары" мәртебесiне ие болады және жұмыс iстеу үшiн мемлекеттік және орыс тілдерiнде қағаз, ал ол болмаған жағдайда электронды жеткiзушілерде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Белгіленген тәртiппен Депозитарийге келiп түсетiн техникалық-экономикалық ақпараттың мемлекеттік жiктеуiштерiне енгізiлетiн өзгерiстер мен толықтырулар уәкілетті орган белгiлеген тәртiппен ресiмделедi.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Депозитарийдiң техникалық-экономикалық ақпаратының мемлекеттiк жiктеуiштерi тәртiбiн уәкілетті орган белгiлейтін жиынтық және жеке есепке алынуға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Жiктеуішті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жiктеуiштерінің эталондары мен бақылау даналарын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ақпараттың дұрыстығы мен толықтығын, жаңа объектілердi жiктеу мен кодтауды қамтамасыз ету, техникалық-экономикалық ақпараттың мемлекеттік жiктеуiштерiн жетiлдiру мақсатында оларға өзгерiстер енгiзудi көздейдi.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Техникалық-экономикалық ақпараттың мемлекеттік жіктеуіштерінің сақталуын қамтамасыз ету үшін уәкілетті орган арнайы үй-жай бөледi.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нормативтік құқықтық кесiмдер белгіленген талаптарға сәйкес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Депозитарийдегi техникалық-экономикалық ақпараттың мемлекеттiк жiктеуiштерi толық мәтiндiк электронды дерекқорларда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жiктеуiштерi бойынша электронды дерекқорлар мемлекеттік және орыс тiлдерiнде қалыптастырылады. 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Мүдделi тараптарға қызмет көрсету уәкiлеттi орган белгiлеген тәртiппен жүзеге асырылады.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Депозитарийдегi техникалық-экономикалық ақпараттың мемлекеттiк жiктеуiштерi туралы ақпарат мемлекеттiк стандарттардың жылдық және ай сайынғы ақпараттық сiлтеуiштерiнде жарияланады. </w:t>
      </w:r>
    </w:p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Депозитарий субъектілерiнiң жауапкершілігi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Депозитарий субъектiлерi оған берiлген және сақталатын техникалық-экономикалық ақпарат мемлекеттік жiктеуiштерiнiң көкейкестiлігі үшiн өзiнiң құзыретi шегiнде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жауапты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