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5cb4" w14:textId="cd75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 және сауда министрлігі "Салааралық ақпарат ғылыми-техникалық орталығы" республикалық мемлекеттiк қазыналық кәсіпорнының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тамыздағы N 921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министрлiгiнiң "Салааралық ақпарат ғылыми-техникалық орталығы" республикалық мемлекеттік қазыналық кәсіпорны (бұдан әрi - Орталық) Қазақстан Республикасы Бiлiм және ғылым министрлiгiнiң қарамағына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Орталықтың мемлекеттiк басқару органы болып Қазақстан Республикасының Бiлiм және ғылым министрлігі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Бiлiм және ғылым министрлiгi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Орталықтың жарғысын Қазақстан Республикасы Қаржы министрлігінің Мемлекеттiк мүлiк және жекешелендiру комитетiне бекiтуге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Орталықты әдiлет органдарында мемлекеттiк қайта тiркеудi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берiліп отырған Қазақстан Республикасы Үкiметiнiң кейбiр шешiмдерiне енгiзiлетiн өзгерiстер мен толықтырулар бекiтiлсiн.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кейбiр шешiмдерiне енгiзiлетін өзгерiстер мен толықтырулар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жүргiзiлетiн, басталған, жалғастырылып жатқан және аяқталған жабық ғылыми-зерттеу, тәжiрибе-конструкторлық және жобалау-технологиялық жұмыстарды мемлекеттiк тiркеудiң тәртiбiн бекiту туралы" Қазақстан Республикасы Үкiметiнiң 1998 жылғы 11 наурыздағы N 198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8, 51-құжат):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мен мәтінінде "жабық ғылыми-зерттеу, тәжiрибе-конструкторлық және жобалау-технологиялық жұмыстардың, "жабық ғылыми-зерттеу, тәжiрибе-конструкторлық және жобалау-технологиялық жұмыстар", деген сөздер тиiсiнше "мемлекеттiк құпиялардан тұратын мәлiметтерi бар ғылыми-зерттеу, тәжiрибе-конструкторлық және жобалау-технологиялық жұмыстарды", "мемлекеттiк құпиялардан тұратын мәлiметтерi бар ғылыми-зерттеу, тәжiрибе-конструкторлық және жобалау-технологиялық жұмыстар"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"жабық тақырып" деген сөздер "мемлекеттiк құпиялардан тұратын мәлiметтерi бар тақырып"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басталған, жалғастырылып жатқан және аяқталған жабық ғылыми-зерттеу, тәжiрибе-конструкторлық және жобалау-технологиялық жұмыстарды мемлекеттiк тiркеудiң тәртiбiнде: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мен мәтінiнде: "жабық ғылыми-зерттеу, тәжiрибе-конструкторлық және жобалау-технологиялық жұмыстарды", "жабық ҒЗТКЖ" деген сөздер тиiсiнше "мемлекеттiк құпиялардан тұратын мәлiметтерi бар ғылыми-зерттеу, тәжiрибе-конструкторлық және жобалау-технологиялық жұмыстарды"; "құпиялы ҒЗТКжЖТЖ"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"FЗТКЖ" деген аббревиатура "ҒЗТКжЖТЖ"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 мекемеге" деген сөздер "қазыналық кәсiпорынға"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"Салааралық" деген сөздің алдынан "Қазақстан Республикасы Бiлiм және ғылым министрлігінің"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"жабық тақырыптар" деген сөздер "мемлекеттiк құпиялардан тұратын мәлiметтерi бар тақырыптар" деген сөздермен ауыстырылсын.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2004.11.26.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