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cd5a" w14:textId="ff2c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бағалы қағаздар рыногы және акционерлік қоғамдардың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31 тамыздағы N 915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қаулы етеді: </w:t>
      </w:r>
    </w:p>
    <w:bookmarkEnd w:id="0"/>
    <w:p>
      <w:pPr>
        <w:spacing w:after="0"/>
        <w:ind w:left="0"/>
        <w:jc w:val="both"/>
      </w:pPr>
      <w:r>
        <w:rPr>
          <w:rFonts w:ascii="Times New Roman"/>
          <w:b w:val="false"/>
          <w:i w:val="false"/>
          <w:color w:val="000000"/>
          <w:sz w:val="28"/>
        </w:rPr>
        <w:t xml:space="preserve">      "Қазақстан Республикасының кейбір заң актілеріне бағалы қағаздар рыногы және акционерлік қоғамдардың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1"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Республикасының кейбір заң актілеріне бағалы қағаздардың рыногы және акционерлік қоғамдардың мәселелері бойынша өзгерістер мен толықтырулар енгізу туралы"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актілеріне өзгерістер мен толықтырулар енгізілсін: </w:t>
      </w:r>
    </w:p>
    <w:bookmarkEnd w:id="2"/>
    <w:p>
      <w:pPr>
        <w:spacing w:after="0"/>
        <w:ind w:left="0"/>
        <w:jc w:val="both"/>
      </w:pP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 14, 195, 205-құжаттар; 1998 ж., N 2-3, 23-құжат; N 5-6, 50-құжат; N 11-12, 178-құжат; N 17-18, 224, 225-құжаттар; N 23-429-құжат;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"Қазақстан Республикасының кейбір заң актілеріне инвестициялық қорлардың мәселелері бойынша өзгерістер мен толықтырулар енгізу туралы" Қазақстан Республикасының 2004 жылғы 7 шілдедегі  </w:t>
      </w:r>
      <w:r>
        <w:rPr>
          <w:rFonts w:ascii="Times New Roman"/>
          <w:b w:val="false"/>
          <w:i w:val="false"/>
          <w:color w:val="000000"/>
          <w:sz w:val="28"/>
        </w:rPr>
        <w:t>Заңы</w:t>
      </w:r>
      <w:r>
        <w:rPr>
          <w:rFonts w:ascii="Times New Roman"/>
          <w:b w:val="false"/>
          <w:i w:val="false"/>
          <w:color w:val="000000"/>
          <w:sz w:val="28"/>
        </w:rPr>
        <w:t xml:space="preserve">, 2004 жылғы 20 шілдеде "Егемен Қазақстан" газетінде және 2004 жылғы 20 шілдеде "Казахстанская правда" газетінде жариялаған): </w:t>
      </w:r>
      <w:r>
        <w:br/>
      </w:r>
      <w:r>
        <w:rPr>
          <w:rFonts w:ascii="Times New Roman"/>
          <w:b w:val="false"/>
          <w:i w:val="false"/>
          <w:color w:val="000000"/>
          <w:sz w:val="28"/>
        </w:rPr>
        <w:t xml:space="preserve">
      1) 42-баптың 6-тармағының 3) тармақшасындағы "шаруашылық серіктестеріндегі қатысушылардың құрамы өзгергенде" деген сөздерден кейін "шаруашылық серіктестігі қатысушыларының тізілімін жүргізуді бағалы қағаздарды ұстаушылар тізілімінің жүйесін жүргізу жөніндегі қызметті жүзеге асыруға лицензиясы бар бағалы қағаздар рыногының кәсіби қатысушысы жүзеге асыратын" деген сөздермен толықтырылсын; </w:t>
      </w:r>
      <w:r>
        <w:br/>
      </w:r>
      <w:r>
        <w:rPr>
          <w:rFonts w:ascii="Times New Roman"/>
          <w:b w:val="false"/>
          <w:i w:val="false"/>
          <w:color w:val="000000"/>
          <w:sz w:val="28"/>
        </w:rPr>
        <w:t xml:space="preserve">
      2) 45-баптың 1-тармағы мынадай мазмұндағы үшінші бөлікпен толықтырылсын: </w:t>
      </w:r>
      <w:r>
        <w:br/>
      </w:r>
      <w:r>
        <w:rPr>
          <w:rFonts w:ascii="Times New Roman"/>
          <w:b w:val="false"/>
          <w:i w:val="false"/>
          <w:color w:val="000000"/>
          <w:sz w:val="28"/>
        </w:rPr>
        <w:t xml:space="preserve">
      "Акционерлік қоғамдарды қайта құру акционерлік қоғамдар туралы заңдарда белгіленген ерекшеліктер ескеріле отырып жүзеге асырылады."; </w:t>
      </w:r>
      <w:r>
        <w:br/>
      </w:r>
      <w:r>
        <w:rPr>
          <w:rFonts w:ascii="Times New Roman"/>
          <w:b w:val="false"/>
          <w:i w:val="false"/>
          <w:color w:val="000000"/>
          <w:sz w:val="28"/>
        </w:rPr>
        <w:t xml:space="preserve">
      3) 58-баптың 9-тармағы мынадай редакцияда жазылсын: </w:t>
      </w:r>
      <w:r>
        <w:br/>
      </w:r>
      <w:r>
        <w:rPr>
          <w:rFonts w:ascii="Times New Roman"/>
          <w:b w:val="false"/>
          <w:i w:val="false"/>
          <w:color w:val="000000"/>
          <w:sz w:val="28"/>
        </w:rPr>
        <w:t xml:space="preserve">
      "9. Акционерлік қоғам шаруашылық серіктестік болып қайта құрылған жағдайда оның қатысушылар тізілімін жүргізуді бағалы қағаздарды ұстаушылар тізілімінің жүйесін жүргізу жөніндегі қызметті жүзеге асыруға лицензиясы бар бағалы қағаздар рыногының кәсіби қатысушысы жүзеге асыратын жағдайда, құрылтай шарты жасалмайды. Сонымен бірге акционерлік қоғамнан қайта құрылған шаруашылық серіктестіктің жарғылық капиталындағы үлесіне құқығын растайтын құжат шаруашылық серіктестік қатысушыларының тізілімінен алынған үзінді болып табылады. </w:t>
      </w:r>
      <w:r>
        <w:br/>
      </w:r>
      <w:r>
        <w:rPr>
          <w:rFonts w:ascii="Times New Roman"/>
          <w:b w:val="false"/>
          <w:i w:val="false"/>
          <w:color w:val="000000"/>
          <w:sz w:val="28"/>
        </w:rPr>
        <w:t xml:space="preserve">
      Қатысушылардың тізілімін жүргізуді бағалы қағаздарды ұстаушылар тізілімінің жүйесін жүргізу жөніндегі қызметті жүзеге асыруға лицензиясы бар бағалы қағаздар рыногының кәсіби қатысушысы жүзеге асыратын шаруашылық серіктестігінің жарғылық капиталына қатысу үлесіне құқықтар шаруашылық серіктестік қатысушыларының тізілімінде мәміле тіркелген сәттен бастап туындайды. </w:t>
      </w:r>
      <w:r>
        <w:br/>
      </w:r>
      <w:r>
        <w:rPr>
          <w:rFonts w:ascii="Times New Roman"/>
          <w:b w:val="false"/>
          <w:i w:val="false"/>
          <w:color w:val="000000"/>
          <w:sz w:val="28"/>
        </w:rPr>
        <w:t xml:space="preserve">
      Шаруашылық серіктестік қатысушыларының тізілімін қалыптастыру, жүргізу және сақтау тәртібі Қазақстан Республикасының заң актілерінде белгіленеді."; </w:t>
      </w:r>
      <w:r>
        <w:br/>
      </w:r>
      <w:r>
        <w:rPr>
          <w:rFonts w:ascii="Times New Roman"/>
          <w:b w:val="false"/>
          <w:i w:val="false"/>
          <w:color w:val="000000"/>
          <w:sz w:val="28"/>
        </w:rPr>
        <w:t xml:space="preserve">
      4) 88-баптағы "мөлшері" деген сөз "ең аз мөлшері" деген сөздермен ауыстырылсын, "мен азайту" деген сөздер алынып тасталсын; </w:t>
      </w:r>
      <w:r>
        <w:br/>
      </w:r>
      <w:r>
        <w:rPr>
          <w:rFonts w:ascii="Times New Roman"/>
          <w:b w:val="false"/>
          <w:i w:val="false"/>
          <w:color w:val="000000"/>
          <w:sz w:val="28"/>
        </w:rPr>
        <w:t xml:space="preserve">
      5) 93-баптың 1-тармағын "өзге негіздері" деген сөзден кейін ", түрлері" деген сөздермен толықтырылсын; </w:t>
      </w:r>
      <w:r>
        <w:br/>
      </w:r>
      <w:r>
        <w:rPr>
          <w:rFonts w:ascii="Times New Roman"/>
          <w:b w:val="false"/>
          <w:i w:val="false"/>
          <w:color w:val="000000"/>
          <w:sz w:val="28"/>
        </w:rPr>
        <w:t xml:space="preserve">
      6) 139-бапта: </w:t>
      </w:r>
      <w:r>
        <w:br/>
      </w:r>
      <w:r>
        <w:rPr>
          <w:rFonts w:ascii="Times New Roman"/>
          <w:b w:val="false"/>
          <w:i w:val="false"/>
          <w:color w:val="000000"/>
          <w:sz w:val="28"/>
        </w:rPr>
        <w:t xml:space="preserve">
      1-тармақтағы "құқықтарды" деген сөзден кейін ", сондай-ақ Қазақстан Республикасының заң актілерінде көзделген өзге де құқықтарды" деген сөздермен толықтырылсын; </w:t>
      </w:r>
      <w:r>
        <w:br/>
      </w:r>
      <w:r>
        <w:rPr>
          <w:rFonts w:ascii="Times New Roman"/>
          <w:b w:val="false"/>
          <w:i w:val="false"/>
          <w:color w:val="000000"/>
          <w:sz w:val="28"/>
        </w:rPr>
        <w:t xml:space="preserve">
      3-тармақтағы "және санаттары" деген сөздер алынып тасталсын; </w:t>
      </w:r>
      <w:r>
        <w:br/>
      </w:r>
      <w:r>
        <w:rPr>
          <w:rFonts w:ascii="Times New Roman"/>
          <w:b w:val="false"/>
          <w:i w:val="false"/>
          <w:color w:val="000000"/>
          <w:sz w:val="28"/>
        </w:rPr>
        <w:t xml:space="preserve">
      7) 292-баптың 1-тармағы мынадай мазмұндағы абзацпен толықтырылсын: </w:t>
      </w:r>
      <w:r>
        <w:br/>
      </w:r>
      <w:r>
        <w:rPr>
          <w:rFonts w:ascii="Times New Roman"/>
          <w:b w:val="false"/>
          <w:i w:val="false"/>
          <w:color w:val="000000"/>
          <w:sz w:val="28"/>
        </w:rPr>
        <w:t xml:space="preserve">
      "Бағалы қағаздар бойынша міндеттемелердің орындалуын қамтамасыз ету тәсілдері Қазақстан Республикасының бағалы қағаздар рыногы туралы заң актілерінде белгіленген."; </w:t>
      </w:r>
      <w:r>
        <w:br/>
      </w:r>
      <w:r>
        <w:rPr>
          <w:rFonts w:ascii="Times New Roman"/>
          <w:b w:val="false"/>
          <w:i w:val="false"/>
          <w:color w:val="000000"/>
          <w:sz w:val="28"/>
        </w:rPr>
        <w:t xml:space="preserve">
      8) 301-баптың 5-тармағы алынып тасталсын; </w:t>
      </w:r>
      <w:r>
        <w:br/>
      </w:r>
      <w:r>
        <w:rPr>
          <w:rFonts w:ascii="Times New Roman"/>
          <w:b w:val="false"/>
          <w:i w:val="false"/>
          <w:color w:val="000000"/>
          <w:sz w:val="28"/>
        </w:rPr>
        <w:t xml:space="preserve">
      9) 303-баптың 4-тармағы мынадай редакцияда жазылсын: </w:t>
      </w:r>
      <w:r>
        <w:br/>
      </w:r>
      <w:r>
        <w:rPr>
          <w:rFonts w:ascii="Times New Roman"/>
          <w:b w:val="false"/>
          <w:i w:val="false"/>
          <w:color w:val="000000"/>
          <w:sz w:val="28"/>
        </w:rPr>
        <w:t xml:space="preserve">
      "4. Олар куәландырған бағалы қағаздар мен мүліктік құқықтардың кепілі бағалы қағаздар рыногы туралы заңдарға сәйкес жүзеге асырылады.". </w:t>
      </w:r>
    </w:p>
    <w:p>
      <w:pPr>
        <w:spacing w:after="0"/>
        <w:ind w:left="0"/>
        <w:jc w:val="both"/>
      </w:pPr>
      <w:r>
        <w:rPr>
          <w:rFonts w:ascii="Times New Roman"/>
          <w:b w:val="false"/>
          <w:i w:val="false"/>
          <w:color w:val="000000"/>
          <w:sz w:val="28"/>
        </w:rPr>
        <w:t>      2.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"Қазақстан Республикасының кейбір заң актілеріне сайлау заңдары мәселелері бойынша өзгерістер мен толықтырулар енгізу туралы" Қазақстан Республикасының 2004 жылғы 9 шiлдедегi N 583  </w:t>
      </w:r>
      <w:r>
        <w:rPr>
          <w:rFonts w:ascii="Times New Roman"/>
          <w:b w:val="false"/>
          <w:i w:val="false"/>
          <w:color w:val="000000"/>
          <w:sz w:val="28"/>
        </w:rPr>
        <w:t>Заңы</w:t>
      </w:r>
      <w:r>
        <w:rPr>
          <w:rFonts w:ascii="Times New Roman"/>
          <w:b w:val="false"/>
          <w:i w:val="false"/>
          <w:color w:val="000000"/>
          <w:sz w:val="28"/>
        </w:rPr>
        <w:t xml:space="preserve">, 2004 жылғы 23 шiлдеде "Егемен Қазақстан" газетiнде және 2004 жылғы 15 шiлдеде "Казахстанская правда" газетiнде жарияланған): </w:t>
      </w:r>
      <w:r>
        <w:br/>
      </w:r>
      <w:r>
        <w:rPr>
          <w:rFonts w:ascii="Times New Roman"/>
          <w:b w:val="false"/>
          <w:i w:val="false"/>
          <w:color w:val="000000"/>
          <w:sz w:val="28"/>
        </w:rPr>
        <w:t xml:space="preserve">
      1) 202-бапта: </w:t>
      </w:r>
      <w:r>
        <w:br/>
      </w:r>
      <w:r>
        <w:rPr>
          <w:rFonts w:ascii="Times New Roman"/>
          <w:b w:val="false"/>
          <w:i w:val="false"/>
          <w:color w:val="000000"/>
          <w:sz w:val="28"/>
        </w:rPr>
        <w:t xml:space="preserve">
      тақырыптағы "(эмиссия)" деген сөз алынып тасталсын; </w:t>
      </w:r>
      <w:r>
        <w:br/>
      </w:r>
      <w:r>
        <w:rPr>
          <w:rFonts w:ascii="Times New Roman"/>
          <w:b w:val="false"/>
          <w:i w:val="false"/>
          <w:color w:val="000000"/>
          <w:sz w:val="28"/>
        </w:rPr>
        <w:t xml:space="preserve">
      бiрiншi абзацта "эмиссия" деген сөз "бағалы қағаздарды шығару" деген сөздермен ауыстырылсын; </w:t>
      </w:r>
      <w:r>
        <w:br/>
      </w:r>
      <w:r>
        <w:rPr>
          <w:rFonts w:ascii="Times New Roman"/>
          <w:b w:val="false"/>
          <w:i w:val="false"/>
          <w:color w:val="000000"/>
          <w:sz w:val="28"/>
        </w:rPr>
        <w:t xml:space="preserve">
      2) мынадай мазмұндағы 202-1-баппен толықтырылсын: </w:t>
      </w:r>
      <w:r>
        <w:br/>
      </w:r>
      <w:r>
        <w:rPr>
          <w:rFonts w:ascii="Times New Roman"/>
          <w:b w:val="false"/>
          <w:i w:val="false"/>
          <w:color w:val="000000"/>
          <w:sz w:val="28"/>
        </w:rPr>
        <w:t xml:space="preserve">
      "202-1-бап. Бағалы қағаздар эмитентiнiң лауазымды адамының ақпарат бермеуі не әдейi бұрмаланған мәлiметтер беруi </w:t>
      </w:r>
      <w:r>
        <w:br/>
      </w:r>
      <w:r>
        <w:rPr>
          <w:rFonts w:ascii="Times New Roman"/>
          <w:b w:val="false"/>
          <w:i w:val="false"/>
          <w:color w:val="000000"/>
          <w:sz w:val="28"/>
        </w:rPr>
        <w:t xml:space="preserve">
      Бағалы қағаздар эмитентiнiң лауазымды адамдарының бағалы қағаздарды ұстаушыларға не эмитентке зор зиян келтiрген мүлiктiк пайда табу мақсатында мемлекеттiк органдарға және бағалы қағаздарды ұстаушыларға ақпарат бермесе не әдейi бұрмаланған мәлiметтер берсе, - </w:t>
      </w:r>
      <w:r>
        <w:br/>
      </w:r>
      <w:r>
        <w:rPr>
          <w:rFonts w:ascii="Times New Roman"/>
          <w:b w:val="false"/>
          <w:i w:val="false"/>
          <w:color w:val="000000"/>
          <w:sz w:val="28"/>
        </w:rPr>
        <w:t xml:space="preserve">
      үш жүзден бес жүз айлық есептік көрсеткiшке дейінгі мөлшерде немесе бiр жалақының немесе үш айдан бес айға дейiнгi кезеңге тыйым салынған өзге де кiрiстiң мөлшерiнде айыппұлмен, не екi жылға дейiнгi мерзiмге еңбекпен түзету жұмыстарымен, не бес жылға дейiнгi мерзiмге белгiлi бір лауазымға сайлану немесе белгiлi бір қызметпен шұғылдану құқығынан айыру, не алты айға дейінгі мерзiмге тұтқынға алу, не үш жылға дейінгі мерзiмде белгiлi бiр лауазымға сайлану немесе белгiлi бір қызметпен шұғылдану құқығынан айыра отырып, немесе айырмай-ақ бір жылға дейiнгi мерзiмге бас бостандығынан айыру арқылы жазаланады."; </w:t>
      </w:r>
      <w:r>
        <w:br/>
      </w:r>
      <w:r>
        <w:rPr>
          <w:rFonts w:ascii="Times New Roman"/>
          <w:b w:val="false"/>
          <w:i w:val="false"/>
          <w:color w:val="000000"/>
          <w:sz w:val="28"/>
        </w:rPr>
        <w:t xml:space="preserve">
      3) 204-баптың тақырыбы және бiрiншi абзацы мынадай редакцияда жазылсын: </w:t>
      </w:r>
      <w:r>
        <w:br/>
      </w:r>
      <w:r>
        <w:rPr>
          <w:rFonts w:ascii="Times New Roman"/>
          <w:b w:val="false"/>
          <w:i w:val="false"/>
          <w:color w:val="000000"/>
          <w:sz w:val="28"/>
        </w:rPr>
        <w:t xml:space="preserve">
      "204-бап. Бағалы қағаздар рыногының кәсiби қатысушыларының әдейi жалған мәліметтер беруi </w:t>
      </w:r>
      <w:r>
        <w:br/>
      </w:r>
      <w:r>
        <w:rPr>
          <w:rFonts w:ascii="Times New Roman"/>
          <w:b w:val="false"/>
          <w:i w:val="false"/>
          <w:color w:val="000000"/>
          <w:sz w:val="28"/>
        </w:rPr>
        <w:t xml:space="preserve">
      Бағалы қағаздар рыногының кәсiби қатысушыларының мемлекеттік органдарға және бағалы қағаздарды ұстаушыларға бағалы қағаздарды ұстаушылардың жеке шоттарындағы бағалы қағаздардың саны мен түрлерi туралы және аса көп зиян келтiрген мүліктiк пайда табу мақсатында бағалы қағаздармен операциялар туралы әдейi жалған мәлiметтер беруi, -". </w:t>
      </w:r>
    </w:p>
    <w:p>
      <w:pPr>
        <w:spacing w:after="0"/>
        <w:ind w:left="0"/>
        <w:jc w:val="both"/>
      </w:pPr>
      <w:r>
        <w:rPr>
          <w:rFonts w:ascii="Times New Roman"/>
          <w:b w:val="false"/>
          <w:i w:val="false"/>
          <w:color w:val="000000"/>
          <w:sz w:val="28"/>
        </w:rPr>
        <w:t>      3. 2001 жылғы 30 қаңтардағы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21-20, 160-құжат, N 23, 171-құжат; 2004 ж., N 6, 42-құжат; N 10, 55-құжат; "Қазақстан Республикасындағы кредиттiк бюролар және кредиттiк тарихты қалыптастыру туралы" Қазақстан Республикасының 2004 жылғы 6 шілдедегi  </w:t>
      </w:r>
      <w:r>
        <w:rPr>
          <w:rFonts w:ascii="Times New Roman"/>
          <w:b w:val="false"/>
          <w:i w:val="false"/>
          <w:color w:val="000000"/>
          <w:sz w:val="28"/>
        </w:rPr>
        <w:t>Заңы</w:t>
      </w:r>
      <w:r>
        <w:rPr>
          <w:rFonts w:ascii="Times New Roman"/>
          <w:b w:val="false"/>
          <w:i w:val="false"/>
          <w:color w:val="000000"/>
          <w:sz w:val="28"/>
        </w:rPr>
        <w:t>, 2004 жылғы 14 шiлдеде "Егемен Қазақстан" газетiнде және 2004 жылғы 10 шiлдеде "Казахстанская правда" газетiнде жарияланған; "Қазақстан Республикасының кейбiр заң актiлерiне сайлау заңдары мәселелерi бойынша өзгерiстер мен толықтырулар енгiзу туралы" Қазақстан Республикасының 2004 жылғы 9 шiлдедегi  </w:t>
      </w:r>
      <w:r>
        <w:rPr>
          <w:rFonts w:ascii="Times New Roman"/>
          <w:b w:val="false"/>
          <w:i w:val="false"/>
          <w:color w:val="000000"/>
          <w:sz w:val="28"/>
        </w:rPr>
        <w:t>Заңы</w:t>
      </w:r>
      <w:r>
        <w:rPr>
          <w:rFonts w:ascii="Times New Roman"/>
          <w:b w:val="false"/>
          <w:i w:val="false"/>
          <w:color w:val="000000"/>
          <w:sz w:val="28"/>
        </w:rPr>
        <w:t xml:space="preserve">, 2004 жылғы 23 шiлдеде "Егемен Қазақстан" газетiнде және 2004 жылғы 15 шілдеде "Казахстанская правда" газетiнде жарияланған): </w:t>
      </w:r>
      <w:r>
        <w:br/>
      </w:r>
      <w:r>
        <w:rPr>
          <w:rFonts w:ascii="Times New Roman"/>
          <w:b w:val="false"/>
          <w:i w:val="false"/>
          <w:color w:val="000000"/>
          <w:sz w:val="28"/>
        </w:rPr>
        <w:t xml:space="preserve">
      1) 191-баптың тақырыбы және бiрiншi абзацы мынадай редакцияда жазылсын: </w:t>
      </w:r>
      <w:r>
        <w:br/>
      </w:r>
      <w:r>
        <w:rPr>
          <w:rFonts w:ascii="Times New Roman"/>
          <w:b w:val="false"/>
          <w:i w:val="false"/>
          <w:color w:val="000000"/>
          <w:sz w:val="28"/>
        </w:rPr>
        <w:t xml:space="preserve">
      "191-бап. Жарияланған акциялар шығарылымының проспектiсiне өзгерiстер мен толықтыруларды тiркеу үшiн құжаттарды табыс ету мерзiмiнiң бұзылуы </w:t>
      </w:r>
      <w:r>
        <w:br/>
      </w:r>
      <w:r>
        <w:rPr>
          <w:rFonts w:ascii="Times New Roman"/>
          <w:b w:val="false"/>
          <w:i w:val="false"/>
          <w:color w:val="000000"/>
          <w:sz w:val="28"/>
        </w:rPr>
        <w:t xml:space="preserve">
      Эмитенттiң жарияланған акциялар шығарылымының проспектiсiне өзгерiстер мен толықтыруларды тiркеу үшiн құжаттарды табыс етудiң Қазақстан Республикасының заңдарында белгiленген мерзiмiн бұзуы,- "; </w:t>
      </w:r>
      <w:r>
        <w:br/>
      </w:r>
      <w:r>
        <w:rPr>
          <w:rFonts w:ascii="Times New Roman"/>
          <w:b w:val="false"/>
          <w:i w:val="false"/>
          <w:color w:val="000000"/>
          <w:sz w:val="28"/>
        </w:rPr>
        <w:t xml:space="preserve">
      2) 194-баптың бiрiншi бөлiгiнiң екiншi абзацында "жиырмаға дейiнгi" деген сөздер "елуден екi жүзге дейiнгi" деген сөздермен ауыстырылсын; </w:t>
      </w:r>
      <w:r>
        <w:br/>
      </w:r>
      <w:r>
        <w:rPr>
          <w:rFonts w:ascii="Times New Roman"/>
          <w:b w:val="false"/>
          <w:i w:val="false"/>
          <w:color w:val="000000"/>
          <w:sz w:val="28"/>
        </w:rPr>
        <w:t xml:space="preserve">
      3) мынадай мазмұндағы 194-1 және 195-1-баптармен толықтырылсын: </w:t>
      </w:r>
      <w:r>
        <w:br/>
      </w:r>
      <w:r>
        <w:rPr>
          <w:rFonts w:ascii="Times New Roman"/>
          <w:b w:val="false"/>
          <w:i w:val="false"/>
          <w:color w:val="000000"/>
          <w:sz w:val="28"/>
        </w:rPr>
        <w:t xml:space="preserve">
      "194-1-бап. Акциялар сатып алу тәртiбiнiң бұзылуы </w:t>
      </w:r>
      <w:r>
        <w:br/>
      </w:r>
      <w:r>
        <w:rPr>
          <w:rFonts w:ascii="Times New Roman"/>
          <w:b w:val="false"/>
          <w:i w:val="false"/>
          <w:color w:val="000000"/>
          <w:sz w:val="28"/>
        </w:rPr>
        <w:t xml:space="preserve">
      Қазақстан Республикасының заң актiлерiнде белгiленген акциялар сатып алу, оның iшiнде оларды сатып алған кезде қоғам акционерлерiнiң жалпы жиналысымен бекiтiлген акциялар құнын айқындау әдiстемесi болмаған жағдайда акционерлік қоғамның орналастырылған акцияларын осы қоғамның сатып алу тәртiбiнiң бұзылуы, - </w:t>
      </w:r>
      <w:r>
        <w:br/>
      </w:r>
      <w:r>
        <w:rPr>
          <w:rFonts w:ascii="Times New Roman"/>
          <w:b w:val="false"/>
          <w:i w:val="false"/>
          <w:color w:val="000000"/>
          <w:sz w:val="28"/>
        </w:rPr>
        <w:t xml:space="preserve">
      лауазымды адамдарға елуден жүз айлық есептiк көрсеткiшке дейiнгi мөлшерде айыппұл салуға әкеп соғады."; </w:t>
      </w:r>
      <w:r>
        <w:br/>
      </w:r>
      <w:r>
        <w:rPr>
          <w:rFonts w:ascii="Times New Roman"/>
          <w:b w:val="false"/>
          <w:i w:val="false"/>
          <w:color w:val="000000"/>
          <w:sz w:val="28"/>
        </w:rPr>
        <w:t xml:space="preserve">
      "195-1. Бағалы қағаздардың бағаларымен айла-шарғы жасау мақсатында мәмiлелер жасау </w:t>
      </w:r>
      <w:r>
        <w:br/>
      </w:r>
      <w:r>
        <w:rPr>
          <w:rFonts w:ascii="Times New Roman"/>
          <w:b w:val="false"/>
          <w:i w:val="false"/>
          <w:color w:val="000000"/>
          <w:sz w:val="28"/>
        </w:rPr>
        <w:t xml:space="preserve">
      Бағалы қағаздардың бағаларымен айла-шарғы жасау мақсатында мәмiлелер жасау, - </w:t>
      </w:r>
      <w:r>
        <w:br/>
      </w:r>
      <w:r>
        <w:rPr>
          <w:rFonts w:ascii="Times New Roman"/>
          <w:b w:val="false"/>
          <w:i w:val="false"/>
          <w:color w:val="000000"/>
          <w:sz w:val="28"/>
        </w:rPr>
        <w:t xml:space="preserve">
      азаматтарға екi жүзге дейiнгі мөлшерде, лауазымды адамдарға - қырықтан үш жүзге дейiнгi, заңды тұлғаларға - жүзден бес жүз айлық есептiк көрсеткішке дейiнгi мөлшерде айыппұл салуға әкеп соғады."; </w:t>
      </w:r>
      <w:r>
        <w:br/>
      </w:r>
      <w:r>
        <w:rPr>
          <w:rFonts w:ascii="Times New Roman"/>
          <w:b w:val="false"/>
          <w:i w:val="false"/>
          <w:color w:val="000000"/>
          <w:sz w:val="28"/>
        </w:rPr>
        <w:t xml:space="preserve">
      4) 196-бапта: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"196. Бағалы қағаздарды ұстаушылар тiзiлiмiн және бағалы қағаздар бойынша жеке шоттарды жүргiзу тәртiбiнiң бұзылуы.";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"тiзiлiмiнiң" деген сөз "тiзiлiмдер жүйесiнiң" деген сөздермен ауыстырылсын; </w:t>
      </w:r>
      <w:r>
        <w:br/>
      </w:r>
      <w:r>
        <w:rPr>
          <w:rFonts w:ascii="Times New Roman"/>
          <w:b w:val="false"/>
          <w:i w:val="false"/>
          <w:color w:val="000000"/>
          <w:sz w:val="28"/>
        </w:rPr>
        <w:t xml:space="preserve">
      "қағаздар бойынша" деген сөздерден кейiн "жеке" деген сөзбен толықтырылсын; </w:t>
      </w:r>
      <w:r>
        <w:br/>
      </w:r>
      <w:r>
        <w:rPr>
          <w:rFonts w:ascii="Times New Roman"/>
          <w:b w:val="false"/>
          <w:i w:val="false"/>
          <w:color w:val="000000"/>
          <w:sz w:val="28"/>
        </w:rPr>
        <w:t xml:space="preserve">
      ("жеке шоттарды, "депо" шоттарын") деген сөздер алынып тасталсын; </w:t>
      </w:r>
      <w:r>
        <w:br/>
      </w:r>
      <w:r>
        <w:rPr>
          <w:rFonts w:ascii="Times New Roman"/>
          <w:b w:val="false"/>
          <w:i w:val="false"/>
          <w:color w:val="000000"/>
          <w:sz w:val="28"/>
        </w:rPr>
        <w:t xml:space="preserve">
      5) 199-баптың бiрiншi абзацындағы "баспа басылымдарында" деген сөздер "бұқаралық ақпарат құралдарында" деген сөздермен ауыстырылсын; </w:t>
      </w:r>
      <w:r>
        <w:br/>
      </w:r>
      <w:r>
        <w:rPr>
          <w:rFonts w:ascii="Times New Roman"/>
          <w:b w:val="false"/>
          <w:i w:val="false"/>
          <w:color w:val="000000"/>
          <w:sz w:val="28"/>
        </w:rPr>
        <w:t xml:space="preserve">
      6) 541-баптың бiрiншi бөлiгiндегi "194 деген саннан кейiн "194-1, 195-1, деген сандармен толықтырылсын; </w:t>
      </w:r>
      <w:r>
        <w:br/>
      </w:r>
      <w:r>
        <w:rPr>
          <w:rFonts w:ascii="Times New Roman"/>
          <w:b w:val="false"/>
          <w:i w:val="false"/>
          <w:color w:val="000000"/>
          <w:sz w:val="28"/>
        </w:rPr>
        <w:t xml:space="preserve">
      7) 636-баптың бiрiншi бөлiгі 1) тармақшасының жиырма төртiншi абзацындағы "194" деген саннан кейiн "194-1, 195-1," деген сандармен толықтырылсын; </w:t>
      </w:r>
    </w:p>
    <w:p>
      <w:pPr>
        <w:spacing w:after="0"/>
        <w:ind w:left="0"/>
        <w:jc w:val="both"/>
      </w:pPr>
      <w:r>
        <w:rPr>
          <w:rFonts w:ascii="Times New Roman"/>
          <w:b w:val="false"/>
          <w:i w:val="false"/>
          <w:color w:val="000000"/>
          <w:sz w:val="28"/>
        </w:rPr>
        <w:t>      4. "Лицензиялау туралы" Қазақстан Республикасының 1995 жылғы 17 сәуiрдегі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N 3-4, 37-құжат; N 12, 88-құжат; N 14, 93-құжат; N 15-16, 109-құжат; N 24, 162-құжат; Қазақстан Республикасы Парламентiнің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"Лицензиялау туралы" Қазақстан Республикасының Заңына өзгерiстер енгізу туралы" Қазақстан Республикасының 2004 жылғы 6 мамырдағы  </w:t>
      </w:r>
      <w:r>
        <w:rPr>
          <w:rFonts w:ascii="Times New Roman"/>
          <w:b w:val="false"/>
          <w:i w:val="false"/>
          <w:color w:val="000000"/>
          <w:sz w:val="28"/>
        </w:rPr>
        <w:t>Заңы</w:t>
      </w:r>
      <w:r>
        <w:rPr>
          <w:rFonts w:ascii="Times New Roman"/>
          <w:b w:val="false"/>
          <w:i w:val="false"/>
          <w:color w:val="000000"/>
          <w:sz w:val="28"/>
        </w:rPr>
        <w:t>, 2004 жылғы 12 мамырда "Егемен Қазақстан" газетiнде және 2004 жылғы 12 мамырда "Казахстанская правда" газетінде жарияланған; "Қазақстан Республикасының кейбiр заң актілеріне байланыс мәселелерi бойынша өзгерiстер мен толықтырулар енгізу туралы" Қазақстан Республикасының 2004 жылғы 5 шiлдедегі  </w:t>
      </w:r>
      <w:r>
        <w:rPr>
          <w:rFonts w:ascii="Times New Roman"/>
          <w:b w:val="false"/>
          <w:i w:val="false"/>
          <w:color w:val="000000"/>
          <w:sz w:val="28"/>
        </w:rPr>
        <w:t>Заңы</w:t>
      </w:r>
      <w:r>
        <w:rPr>
          <w:rFonts w:ascii="Times New Roman"/>
          <w:b w:val="false"/>
          <w:i w:val="false"/>
          <w:color w:val="000000"/>
          <w:sz w:val="28"/>
        </w:rPr>
        <w:t>, 2004 жылғы 9 шiлдеде "Егемен Қазақстан" газетiнде және 2004 жылғы 10 шiлдеде "Казахстанская правда" газетінде жарияланған; "Қазақстан Республикасындағы кредиттік бюролар және кредиттiк тарихты қалыптастыру туралы" Қазақстан Республикасының 2004 жылғы 6 шілдедегі  </w:t>
      </w:r>
      <w:r>
        <w:rPr>
          <w:rFonts w:ascii="Times New Roman"/>
          <w:b w:val="false"/>
          <w:i w:val="false"/>
          <w:color w:val="000000"/>
          <w:sz w:val="28"/>
        </w:rPr>
        <w:t>Заңы</w:t>
      </w:r>
      <w:r>
        <w:rPr>
          <w:rFonts w:ascii="Times New Roman"/>
          <w:b w:val="false"/>
          <w:i w:val="false"/>
          <w:color w:val="000000"/>
          <w:sz w:val="28"/>
        </w:rPr>
        <w:t>, 2004 жылғы 14 шілдеде "Егемен Қазақстан" газетiнде және 2004 жылғы 10 шілдеде "Казахстанская правда" газетiнде жарияланған; "Қазақстан Республикасының кейбiр заң актiлерiне инвестициялық қорлардың мәселелерi бойынша өзгерiстер мен толықтырулар енгiзу туралы" Қазақстан Республикасының 2004 жылғы 7 шілдедегі  </w:t>
      </w:r>
      <w:r>
        <w:rPr>
          <w:rFonts w:ascii="Times New Roman"/>
          <w:b w:val="false"/>
          <w:i w:val="false"/>
          <w:color w:val="000000"/>
          <w:sz w:val="28"/>
        </w:rPr>
        <w:t>Заңы</w:t>
      </w:r>
      <w:r>
        <w:rPr>
          <w:rFonts w:ascii="Times New Roman"/>
          <w:b w:val="false"/>
          <w:i w:val="false"/>
          <w:color w:val="000000"/>
          <w:sz w:val="28"/>
        </w:rPr>
        <w:t>, 2004 жылғы 20 шiлдеде "Егемен Қазақстан" газетiнде және 2004 жылғы 20 шiлдеде "Казахстанская правда" газетiнде жарияланған; "Қазақстан Республикасының кейбiр заң актiлерiне өсiмдiктердi қорғау мәселелерi бойынша өзгерiстер мен толықтырулар енгiзу туралы" Қазақстан Республикасының Заңына өзгерiс енгiзу туралы" Қазақстан Республикасының 2004 жылғы 7 шілдедегі  </w:t>
      </w:r>
      <w:r>
        <w:rPr>
          <w:rFonts w:ascii="Times New Roman"/>
          <w:b w:val="false"/>
          <w:i w:val="false"/>
          <w:color w:val="000000"/>
          <w:sz w:val="28"/>
        </w:rPr>
        <w:t>Заңы</w:t>
      </w:r>
      <w:r>
        <w:rPr>
          <w:rFonts w:ascii="Times New Roman"/>
          <w:b w:val="false"/>
          <w:i w:val="false"/>
          <w:color w:val="000000"/>
          <w:sz w:val="28"/>
        </w:rPr>
        <w:t xml:space="preserve">, 2004 жылғы 12 шілдеде "Егемен Қазақстан" газетiнде және 2004 жылғы 15 шiлдеде "Казахстанская правда" газетiнде жарияланған): </w:t>
      </w:r>
      <w:r>
        <w:br/>
      </w:r>
      <w:r>
        <w:rPr>
          <w:rFonts w:ascii="Times New Roman"/>
          <w:b w:val="false"/>
          <w:i w:val="false"/>
          <w:color w:val="000000"/>
          <w:sz w:val="28"/>
        </w:rPr>
        <w:t xml:space="preserve">
      11-баптың 4) тармақшасы мынадай редакцияда жазылсын: </w:t>
      </w:r>
      <w:r>
        <w:br/>
      </w:r>
      <w:r>
        <w:rPr>
          <w:rFonts w:ascii="Times New Roman"/>
          <w:b w:val="false"/>
          <w:i w:val="false"/>
          <w:color w:val="000000"/>
          <w:sz w:val="28"/>
        </w:rPr>
        <w:t xml:space="preserve">
      "4) депозитарлық қызметтi қоспағанда, бағалы қағаздар рыногындағы кәсiби қызмет;". </w:t>
      </w:r>
    </w:p>
    <w:p>
      <w:pPr>
        <w:spacing w:after="0"/>
        <w:ind w:left="0"/>
        <w:jc w:val="both"/>
      </w:pPr>
      <w:r>
        <w:rPr>
          <w:rFonts w:ascii="Times New Roman"/>
          <w:b w:val="false"/>
          <w:i w:val="false"/>
          <w:color w:val="000000"/>
          <w:sz w:val="28"/>
        </w:rPr>
        <w:t>      5. "Қазақстан Республикасындағы банктер және банк қызметi туралы" Қазақстан Республикасының 1995 жылғы 31 тамыздағы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"Қазақстан Республикасының кейбiр заң актiлерiне бухгалтерлiк есепке aлу және қаржылық есеп беру мәселелерi бойынша өзгерiстер мен толықтырулар енгізу туралы" Қазақстан Республикасының 2004 жылғы 11 маусымдағы  </w:t>
      </w:r>
      <w:r>
        <w:rPr>
          <w:rFonts w:ascii="Times New Roman"/>
          <w:b w:val="false"/>
          <w:i w:val="false"/>
          <w:color w:val="000000"/>
          <w:sz w:val="28"/>
        </w:rPr>
        <w:t>Заңы</w:t>
      </w:r>
      <w:r>
        <w:rPr>
          <w:rFonts w:ascii="Times New Roman"/>
          <w:b w:val="false"/>
          <w:i w:val="false"/>
          <w:color w:val="000000"/>
          <w:sz w:val="28"/>
        </w:rPr>
        <w:t>, 2004 жылғы 16 шілдеде "Егемен-Қазақстан" газетiнде және 2004 жылғы 16 шiлдеде "Казахстанская правда" газетiнде жарияланған; "Қазақстан Республикасындағы кредиттік бюролар және кредиттiк тарихты қалыптастыру туралы" Қазақстан Республикасының 2004 жылғы 6 шiлдедегі  </w:t>
      </w:r>
      <w:r>
        <w:rPr>
          <w:rFonts w:ascii="Times New Roman"/>
          <w:b w:val="false"/>
          <w:i w:val="false"/>
          <w:color w:val="000000"/>
          <w:sz w:val="28"/>
        </w:rPr>
        <w:t>Заңы</w:t>
      </w:r>
      <w:r>
        <w:rPr>
          <w:rFonts w:ascii="Times New Roman"/>
          <w:b w:val="false"/>
          <w:i w:val="false"/>
          <w:color w:val="000000"/>
          <w:sz w:val="28"/>
        </w:rPr>
        <w:t>, 2004 жылғы 14 шiлдеде "Егемен Қазақстан" газетiнде және 2004 жылғы 10 шiлдеде "Казахстанская правда" газетiнде жарияланған; "Қазақстан Республикасының кейбiр заң актiлерiне инвестициялық қорлардың мәселелерi бойынша өзгерiстер мен толықтырулар енгiзу туралы" Қазақстан Республикасының 2004 жылғы 7 шiлдедегi  </w:t>
      </w:r>
      <w:r>
        <w:rPr>
          <w:rFonts w:ascii="Times New Roman"/>
          <w:b w:val="false"/>
          <w:i w:val="false"/>
          <w:color w:val="000000"/>
          <w:sz w:val="28"/>
        </w:rPr>
        <w:t>Заңы</w:t>
      </w:r>
      <w:r>
        <w:rPr>
          <w:rFonts w:ascii="Times New Roman"/>
          <w:b w:val="false"/>
          <w:i w:val="false"/>
          <w:color w:val="000000"/>
          <w:sz w:val="28"/>
        </w:rPr>
        <w:t xml:space="preserve">, 2004 жылғы 20 шiлдеде "Егемен Қазақстан" газетiнде және 2004 жылғы 20 шілдеде "Казахстанская правда" газетiнде жарияланған): </w:t>
      </w:r>
      <w:r>
        <w:br/>
      </w:r>
      <w:r>
        <w:rPr>
          <w:rFonts w:ascii="Times New Roman"/>
          <w:b w:val="false"/>
          <w:i w:val="false"/>
          <w:color w:val="000000"/>
          <w:sz w:val="28"/>
        </w:rPr>
        <w:t xml:space="preserve">
      1) 3-баптың 5-тармағында: </w:t>
      </w:r>
      <w:r>
        <w:br/>
      </w:r>
      <w:r>
        <w:rPr>
          <w:rFonts w:ascii="Times New Roman"/>
          <w:b w:val="false"/>
          <w:i w:val="false"/>
          <w:color w:val="000000"/>
          <w:sz w:val="28"/>
        </w:rPr>
        <w:t xml:space="preserve">
      бiрiншi абзацтағы мемлекеттiк тiлдегі мәтiндегi "акциялардың" деген сөздiң алдынан "дауыс берушi" деген сөздермен толықтырылсын; </w:t>
      </w:r>
      <w:r>
        <w:br/>
      </w:r>
      <w:r>
        <w:rPr>
          <w:rFonts w:ascii="Times New Roman"/>
          <w:b w:val="false"/>
          <w:i w:val="false"/>
          <w:color w:val="000000"/>
          <w:sz w:val="28"/>
        </w:rPr>
        <w:t xml:space="preserve">
      б) тармақшасындағы "акцияларының (қатысушылар салымдарының)" деген сөздер "дауыс берушi акцияларының немесе жарғылық капиталдарға қатысу үлестерiнiң" деген сөздермен ауыстырылсын; </w:t>
      </w:r>
      <w:r>
        <w:br/>
      </w:r>
      <w:r>
        <w:rPr>
          <w:rFonts w:ascii="Times New Roman"/>
          <w:b w:val="false"/>
          <w:i w:val="false"/>
          <w:color w:val="000000"/>
          <w:sz w:val="28"/>
        </w:rPr>
        <w:t xml:space="preserve">
      2) 8-бапта: </w:t>
      </w:r>
      <w:r>
        <w:br/>
      </w:r>
      <w:r>
        <w:rPr>
          <w:rFonts w:ascii="Times New Roman"/>
          <w:b w:val="false"/>
          <w:i w:val="false"/>
          <w:color w:val="000000"/>
          <w:sz w:val="28"/>
        </w:rPr>
        <w:t xml:space="preserve">
      1-тармақтағы "жарғылық капиталға қатысуға" деген сөз "қатысу үлестерін немесе акцияларын сатып алуға" деген сөздермен ауыстырылсын; </w:t>
      </w:r>
      <w:r>
        <w:br/>
      </w:r>
      <w:r>
        <w:rPr>
          <w:rFonts w:ascii="Times New Roman"/>
          <w:b w:val="false"/>
          <w:i w:val="false"/>
          <w:color w:val="000000"/>
          <w:sz w:val="28"/>
        </w:rPr>
        <w:t xml:space="preserve">
      2-тармақтың: </w:t>
      </w:r>
      <w:r>
        <w:br/>
      </w:r>
      <w:r>
        <w:rPr>
          <w:rFonts w:ascii="Times New Roman"/>
          <w:b w:val="false"/>
          <w:i w:val="false"/>
          <w:color w:val="000000"/>
          <w:sz w:val="28"/>
        </w:rPr>
        <w:t xml:space="preserve">
      а) тармақшасы мынадай редакцияда жазылсын: </w:t>
      </w:r>
      <w:r>
        <w:br/>
      </w:r>
      <w:r>
        <w:rPr>
          <w:rFonts w:ascii="Times New Roman"/>
          <w:b w:val="false"/>
          <w:i w:val="false"/>
          <w:color w:val="000000"/>
          <w:sz w:val="28"/>
        </w:rPr>
        <w:t xml:space="preserve">
      "а) банктердің, жинақтаушы зейнетақы қорларының, зейнетақы активтерiн инвестициялық басқаруды жүзеге асыратын ұйымдардың, инвестициялық қорлардың, сақтандыру ұйымдарының, лизинг берушi ұйымдардың, сондай-ақ акциялары Қазақстан Республикасының аумағында қызметті жүзеге асыратын қор биржасының ең жоғары санатына енгiзiлген акционерлiк қоғамдардың акцияларын сатып алу (бір эмитенттiң орналастырылған акциялары жалпы санының он бес процентiнен аспайтын мөлшерде);"; </w:t>
      </w:r>
      <w:r>
        <w:br/>
      </w:r>
      <w:r>
        <w:rPr>
          <w:rFonts w:ascii="Times New Roman"/>
          <w:b w:val="false"/>
          <w:i w:val="false"/>
          <w:color w:val="000000"/>
          <w:sz w:val="28"/>
        </w:rPr>
        <w:t xml:space="preserve">
      а-1) тармақшасы алынып тасталсын; </w:t>
      </w:r>
      <w:r>
        <w:br/>
      </w:r>
      <w:r>
        <w:rPr>
          <w:rFonts w:ascii="Times New Roman"/>
          <w:b w:val="false"/>
          <w:i w:val="false"/>
          <w:color w:val="000000"/>
          <w:sz w:val="28"/>
        </w:rPr>
        <w:t xml:space="preserve">
      б) тармақшасында "жарғылық капиталына банктердiң қатысуына" деген сөздер "акцияларын немесе жарғылық капиталдарына қатысу үлестерiн сатып алуға" деген сөздермен ауыстырылсын; </w:t>
      </w:r>
      <w:r>
        <w:br/>
      </w:r>
      <w:r>
        <w:rPr>
          <w:rFonts w:ascii="Times New Roman"/>
          <w:b w:val="false"/>
          <w:i w:val="false"/>
          <w:color w:val="000000"/>
          <w:sz w:val="28"/>
        </w:rPr>
        <w:t xml:space="preserve">
      в) және г) тармақшалары мынадай редакцияда жазылсын: </w:t>
      </w:r>
      <w:r>
        <w:br/>
      </w:r>
      <w:r>
        <w:rPr>
          <w:rFonts w:ascii="Times New Roman"/>
          <w:b w:val="false"/>
          <w:i w:val="false"/>
          <w:color w:val="000000"/>
          <w:sz w:val="28"/>
        </w:rPr>
        <w:t xml:space="preserve">
      "в) банктердiң бағалы қағаздар рыногында кәсiби қызметті жүзеге асыратын акционерлiк қоғамдардың акцияларын сатып алуы; </w:t>
      </w:r>
      <w:r>
        <w:br/>
      </w:r>
      <w:r>
        <w:rPr>
          <w:rFonts w:ascii="Times New Roman"/>
          <w:b w:val="false"/>
          <w:i w:val="false"/>
          <w:color w:val="000000"/>
          <w:sz w:val="28"/>
        </w:rPr>
        <w:t xml:space="preserve">
      г) кепiл немесе қатысу үлесi ретiнде қабылданған акциялар банктер оларды өткiзгенге дейінгi кепiл туралы шарттың талаптарына сәйкес банктердiң меншiгiне өткен жағдайда, банктердiң акцияларды сатып алуы немесе банктердiң заңды тұлғалардың жарғылық капиталдарына қатысу үлестерiн (банктiң меншiк капиталының жиырма бес процентiнен аспауға тиiстi оның балансына есепке алынатын банктың меншігіне бұрын кепiлге қабылданған акциялардың өтуi арқылы банктер сатып алған акциялардың құны, сонымен бiрге оларды сату мерзiмi бiр жылдан аспауға тиiс);"; </w:t>
      </w:r>
      <w:r>
        <w:br/>
      </w:r>
      <w:r>
        <w:rPr>
          <w:rFonts w:ascii="Times New Roman"/>
          <w:b w:val="false"/>
          <w:i w:val="false"/>
          <w:color w:val="000000"/>
          <w:sz w:val="28"/>
        </w:rPr>
        <w:t xml:space="preserve">
      мынадай мазмұндағы бөлiкпен толықтырылсын: </w:t>
      </w:r>
      <w:r>
        <w:br/>
      </w:r>
      <w:r>
        <w:rPr>
          <w:rFonts w:ascii="Times New Roman"/>
          <w:b w:val="false"/>
          <w:i w:val="false"/>
          <w:color w:val="000000"/>
          <w:sz w:val="28"/>
        </w:rPr>
        <w:t xml:space="preserve">
      "Банктың сатып алған акцияларының құны не банктiң бiр заңды тұлғаның жарғылық капиталына қатысу үлесi, осы тармақтың г) тармақшасында көрсетiлген жағдайды қоспағанда, банктiң меншiк капиталының он процентiнен аспауға тиiс."; </w:t>
      </w:r>
      <w:r>
        <w:br/>
      </w:r>
      <w:r>
        <w:rPr>
          <w:rFonts w:ascii="Times New Roman"/>
          <w:b w:val="false"/>
          <w:i w:val="false"/>
          <w:color w:val="000000"/>
          <w:sz w:val="28"/>
        </w:rPr>
        <w:t xml:space="preserve">
      3) 9-баптың 2-тармағының екiншi бөлігіндегі "Ұлттық Банк" деген сөздер "уәкiлеттi орган" деген сөздермен ауыстырылсын; </w:t>
      </w:r>
      <w:r>
        <w:br/>
      </w:r>
      <w:r>
        <w:rPr>
          <w:rFonts w:ascii="Times New Roman"/>
          <w:b w:val="false"/>
          <w:i w:val="false"/>
          <w:color w:val="000000"/>
          <w:sz w:val="28"/>
        </w:rPr>
        <w:t xml:space="preserve">
      4) 11-баптың 2-тармағының бiрiншi бөлiгiндегi "жарғылық капиталдың" деген сөздер "дауыс берушi акциялардың" деген сөздермен ауыстырылсын; </w:t>
      </w:r>
      <w:r>
        <w:br/>
      </w:r>
      <w:r>
        <w:rPr>
          <w:rFonts w:ascii="Times New Roman"/>
          <w:b w:val="false"/>
          <w:i w:val="false"/>
          <w:color w:val="000000"/>
          <w:sz w:val="28"/>
        </w:rPr>
        <w:t xml:space="preserve">
      5) 2-тараудың тақырыбы мынадай редакцияда жазылсын: </w:t>
      </w:r>
      <w:r>
        <w:br/>
      </w:r>
      <w:r>
        <w:rPr>
          <w:rFonts w:ascii="Times New Roman"/>
          <w:b w:val="false"/>
          <w:i w:val="false"/>
          <w:color w:val="000000"/>
          <w:sz w:val="28"/>
        </w:rPr>
        <w:t xml:space="preserve">
      "2-тарау. Банктi құру және банк қызметiн жүзеге асыру"; </w:t>
      </w:r>
      <w:r>
        <w:br/>
      </w:r>
      <w:r>
        <w:rPr>
          <w:rFonts w:ascii="Times New Roman"/>
          <w:b w:val="false"/>
          <w:i w:val="false"/>
          <w:color w:val="000000"/>
          <w:sz w:val="28"/>
        </w:rPr>
        <w:t xml:space="preserve">
      6) 16-бапта: </w:t>
      </w:r>
      <w:r>
        <w:br/>
      </w:r>
      <w:r>
        <w:rPr>
          <w:rFonts w:ascii="Times New Roman"/>
          <w:b w:val="false"/>
          <w:i w:val="false"/>
          <w:color w:val="000000"/>
          <w:sz w:val="28"/>
        </w:rPr>
        <w:t xml:space="preserve">
      1 және 2-тармақтар мынадай редакцияда жазылсын: </w:t>
      </w:r>
      <w:r>
        <w:br/>
      </w:r>
      <w:r>
        <w:rPr>
          <w:rFonts w:ascii="Times New Roman"/>
          <w:b w:val="false"/>
          <w:i w:val="false"/>
          <w:color w:val="000000"/>
          <w:sz w:val="28"/>
        </w:rPr>
        <w:t xml:space="preserve">
      "1. Банктiң жарғылық капиталы акцияларды сату есебiнен Қазақстан Республикасының ұлттық валютасымен қалыптастырылады. </w:t>
      </w:r>
      <w:r>
        <w:br/>
      </w:r>
      <w:r>
        <w:rPr>
          <w:rFonts w:ascii="Times New Roman"/>
          <w:b w:val="false"/>
          <w:i w:val="false"/>
          <w:color w:val="000000"/>
          <w:sz w:val="28"/>
        </w:rPr>
        <w:t xml:space="preserve">
      2. Банк акцияларды орналастырған кезде тек қана ақшалай төлеуге тиiс.";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"Заңды тұлғалар акцияларға орналастырылған активтердi және басқа тұлғалардың жарғылық капиталына қатысу үлесiн шегере отырып, уәкiлеттi органның нормативтiк құқықтық актiлерiнiң талаптарына сәйкес есептелген өз капиталы шегiнде банктiң акцияларын орналастырған кезде оларды сатып алады." </w:t>
      </w:r>
      <w:r>
        <w:br/>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xml:space="preserve">
      8-тармақтың бiрiншi бөлiгiндегi "банктің жарғылық капиталындағы оның акционерлерiнiң үлестерiн (акцияларын)" деген сөздер "оның акционерлерiнiң акцияларын" деген сөздермен ауыстырылсын; </w:t>
      </w:r>
      <w:r>
        <w:br/>
      </w:r>
      <w:r>
        <w:rPr>
          <w:rFonts w:ascii="Times New Roman"/>
          <w:b w:val="false"/>
          <w:i w:val="false"/>
          <w:color w:val="000000"/>
          <w:sz w:val="28"/>
        </w:rPr>
        <w:t xml:space="preserve">
      7) 17-бапта: </w:t>
      </w:r>
      <w:r>
        <w:br/>
      </w:r>
      <w:r>
        <w:rPr>
          <w:rFonts w:ascii="Times New Roman"/>
          <w:b w:val="false"/>
          <w:i w:val="false"/>
          <w:color w:val="000000"/>
          <w:sz w:val="28"/>
        </w:rPr>
        <w:t xml:space="preserve">
      2-тармақта "Жарғылық капиталының" деген сөздерден кейiн "қатысу үлестерінің не орналастырылған акцияларының" деген сөздермен толықтырылсын; </w:t>
      </w:r>
      <w:r>
        <w:br/>
      </w:r>
      <w:r>
        <w:rPr>
          <w:rFonts w:ascii="Times New Roman"/>
          <w:b w:val="false"/>
          <w:i w:val="false"/>
          <w:color w:val="000000"/>
          <w:sz w:val="28"/>
        </w:rPr>
        <w:t xml:space="preserve">
      4-тармақтағы "(акционерлердiң үлесiн)" деген сөздер алынып тасталсын; </w:t>
      </w:r>
      <w:r>
        <w:br/>
      </w:r>
      <w:r>
        <w:rPr>
          <w:rFonts w:ascii="Times New Roman"/>
          <w:b w:val="false"/>
          <w:i w:val="false"/>
          <w:color w:val="000000"/>
          <w:sz w:val="28"/>
        </w:rPr>
        <w:t xml:space="preserve">
      5-тармақтағы "тiкелей немесе жанама құрылтайшылары немесе акционерлерi бола алмайды" деген сөздер "дауыс берушi акцияларын иелене және/немесе пайдалана және/немесе басқара алмайды." деген сөздермен ауыстырылсын; </w:t>
      </w:r>
      <w:r>
        <w:br/>
      </w:r>
      <w:r>
        <w:rPr>
          <w:rFonts w:ascii="Times New Roman"/>
          <w:b w:val="false"/>
          <w:i w:val="false"/>
          <w:color w:val="000000"/>
          <w:sz w:val="28"/>
        </w:rPr>
        <w:t xml:space="preserve">
      6-тармақтағы "акцияларының" деген сөздiң алдынан "дауыс берушi" деген сөздермен толықтырылсын; </w:t>
      </w:r>
      <w:r>
        <w:br/>
      </w:r>
      <w:r>
        <w:rPr>
          <w:rFonts w:ascii="Times New Roman"/>
          <w:b w:val="false"/>
          <w:i w:val="false"/>
          <w:color w:val="000000"/>
          <w:sz w:val="28"/>
        </w:rPr>
        <w:t xml:space="preserve">
      7-тармақта "Банктің жарғылық капиталына тiкелей немесе жанама түрде қатысатын тұлғалар" деген сөздер "банктiң дауыс берушi акцияларын тiкелей немесе жанама түрде иеленетiн не банк акционерi қабылдайтын шешiмдерге ықпал ететiн" деген сөздермен ауыстырылсын; </w:t>
      </w:r>
      <w:r>
        <w:br/>
      </w:r>
      <w:r>
        <w:rPr>
          <w:rFonts w:ascii="Times New Roman"/>
          <w:b w:val="false"/>
          <w:i w:val="false"/>
          <w:color w:val="000000"/>
          <w:sz w:val="28"/>
        </w:rPr>
        <w:t xml:space="preserve">
      8) 19-баптың 3-тармағының в) тармақшасында "жарғылық капиталына қатысуға" деген сөздер "дауыс берушi акцияларын сатып алуға" деген сөздермен ауыстырылсын; </w:t>
      </w:r>
      <w:r>
        <w:br/>
      </w:r>
      <w:r>
        <w:rPr>
          <w:rFonts w:ascii="Times New Roman"/>
          <w:b w:val="false"/>
          <w:i w:val="false"/>
          <w:color w:val="000000"/>
          <w:sz w:val="28"/>
        </w:rPr>
        <w:t xml:space="preserve">
      9) 21-бапта: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"оның басқа банктер мен қаржы ұйымдарының жарғылық капиталына қатысуы" деген сөздер "басқа банктердiң акцияларын және басқа қаржы ұйымдарының жарғылық капиталына қатысу үлестерiн иеленуi" деген сөздермен ауыстырылсын; </w:t>
      </w:r>
      <w:r>
        <w:br/>
      </w:r>
      <w:r>
        <w:rPr>
          <w:rFonts w:ascii="Times New Roman"/>
          <w:b w:val="false"/>
          <w:i w:val="false"/>
          <w:color w:val="000000"/>
          <w:sz w:val="28"/>
        </w:rPr>
        <w:t xml:space="preserve">
      "жарғылық капиталына қатысу" деген сөздер "дауыс берушi акцияларын сатып алу"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"тұлға қатысқан" деген сөздерден кейiн "не акцияларына резидент емес заңды немесе жеке тұлға иелiк ететiн" деген сөздермен толықтырылсын; </w:t>
      </w:r>
      <w:r>
        <w:br/>
      </w:r>
      <w:r>
        <w:rPr>
          <w:rFonts w:ascii="Times New Roman"/>
          <w:b w:val="false"/>
          <w:i w:val="false"/>
          <w:color w:val="000000"/>
          <w:sz w:val="28"/>
        </w:rPr>
        <w:t xml:space="preserve">
      "жарғылық капиталына қатысуға" деген сөздер "акцияларды сатып алуға" деген сөздермен ауыстырылсын; </w:t>
      </w:r>
      <w:r>
        <w:br/>
      </w:r>
      <w:r>
        <w:rPr>
          <w:rFonts w:ascii="Times New Roman"/>
          <w:b w:val="false"/>
          <w:i w:val="false"/>
          <w:color w:val="000000"/>
          <w:sz w:val="28"/>
        </w:rPr>
        <w:t xml:space="preserve">
      5-тармақта "жарғылық капиталына қатысу" деген сөздер "дауыс берушi акцияларын сатып aлу" деген сөздермен ауыстырылсын; </w:t>
      </w:r>
      <w:r>
        <w:br/>
      </w:r>
      <w:r>
        <w:rPr>
          <w:rFonts w:ascii="Times New Roman"/>
          <w:b w:val="false"/>
          <w:i w:val="false"/>
          <w:color w:val="000000"/>
          <w:sz w:val="28"/>
        </w:rPr>
        <w:t xml:space="preserve">
      10) 3-тараудың тақырыбы алынып тасталсын; </w:t>
      </w:r>
      <w:r>
        <w:br/>
      </w:r>
      <w:r>
        <w:rPr>
          <w:rFonts w:ascii="Times New Roman"/>
          <w:b w:val="false"/>
          <w:i w:val="false"/>
          <w:color w:val="000000"/>
          <w:sz w:val="28"/>
        </w:rPr>
        <w:t xml:space="preserve">
      11) 30-бапта: </w:t>
      </w:r>
      <w:r>
        <w:br/>
      </w:r>
      <w:r>
        <w:rPr>
          <w:rFonts w:ascii="Times New Roman"/>
          <w:b w:val="false"/>
          <w:i w:val="false"/>
          <w:color w:val="000000"/>
          <w:sz w:val="28"/>
        </w:rPr>
        <w:t xml:space="preserve">
      2-3-тармақтың бiрiншi абзацында "кредиттiк серiктестiктерге" деген сөздер "банк операцияларының жекелеген түрлерiн жүзеге асыратын ұйымдарға" деген сөздермен ауыстырылсын; </w:t>
      </w:r>
      <w:r>
        <w:br/>
      </w:r>
      <w:r>
        <w:rPr>
          <w:rFonts w:ascii="Times New Roman"/>
          <w:b w:val="false"/>
          <w:i w:val="false"/>
          <w:color w:val="000000"/>
          <w:sz w:val="28"/>
        </w:rPr>
        <w:t xml:space="preserve">
      екінші бөлiкте "операцияларды жүргiзуге" деген сөздерден кейiн "банктерге, ломбардтарға және кредиттiк серiктестiктерге" деген сөздермен толықтырылсын; </w:t>
      </w:r>
      <w:r>
        <w:br/>
      </w:r>
      <w:r>
        <w:rPr>
          <w:rFonts w:ascii="Times New Roman"/>
          <w:b w:val="false"/>
          <w:i w:val="false"/>
          <w:color w:val="000000"/>
          <w:sz w:val="28"/>
        </w:rPr>
        <w:t xml:space="preserve">
      3-тармақтың e) тармақшасында "эмиссиялау" деген сөз "шығару" деген сөзбен ауыстырылсын; </w:t>
      </w:r>
      <w:r>
        <w:br/>
      </w:r>
      <w:r>
        <w:rPr>
          <w:rFonts w:ascii="Times New Roman"/>
          <w:b w:val="false"/>
          <w:i w:val="false"/>
          <w:color w:val="000000"/>
          <w:sz w:val="28"/>
        </w:rPr>
        <w:t xml:space="preserve">
      5-тармақ "жарғылық капиталына қатысушы" деген сөздер "акцияларын немесе жарғылық капиталдарына қатысу үлестерiн иеленуші" деген сөздермен ауыстырылсын; </w:t>
      </w:r>
      <w:r>
        <w:br/>
      </w:r>
      <w:r>
        <w:rPr>
          <w:rFonts w:ascii="Times New Roman"/>
          <w:b w:val="false"/>
          <w:i w:val="false"/>
          <w:color w:val="000000"/>
          <w:sz w:val="28"/>
        </w:rPr>
        <w:t xml:space="preserve">
      12) 54-1-бап мынадай редакцияда жазылсын: </w:t>
      </w:r>
      <w:r>
        <w:br/>
      </w:r>
      <w:r>
        <w:rPr>
          <w:rFonts w:ascii="Times New Roman"/>
          <w:b w:val="false"/>
          <w:i w:val="false"/>
          <w:color w:val="000000"/>
          <w:sz w:val="28"/>
        </w:rPr>
        <w:t xml:space="preserve">
      "54-1-бап. Банктің аффилиирленген тұлғаларының есеп беруi </w:t>
      </w:r>
      <w:r>
        <w:br/>
      </w:r>
      <w:r>
        <w:rPr>
          <w:rFonts w:ascii="Times New Roman"/>
          <w:b w:val="false"/>
          <w:i w:val="false"/>
          <w:color w:val="000000"/>
          <w:sz w:val="28"/>
        </w:rPr>
        <w:t xml:space="preserve">
      1. Заңды тұлға болып табылатын банктiң iрi қатысушысы қаржы жылы аяқталғаннан кейiн тоқсан күннiң iшiнде уәкiлеттi органға жыл сайын қаржылық есептi беруге тиiс. </w:t>
      </w:r>
      <w:r>
        <w:br/>
      </w:r>
      <w:r>
        <w:rPr>
          <w:rFonts w:ascii="Times New Roman"/>
          <w:b w:val="false"/>
          <w:i w:val="false"/>
          <w:color w:val="000000"/>
          <w:sz w:val="28"/>
        </w:rPr>
        <w:t xml:space="preserve">
      2. Жеке тұлға болып табылатын банктың iрi қатысушысы қаржы жылы аяқталғаннан кейiн тоқсан күннiң iшiнде уәкiлеттi органға кiрiстер мен мүлiк туралы мәлiметтер кiретiн есептi, сондай-ақ мына төмендегiлермен шектелмей: </w:t>
      </w:r>
      <w:r>
        <w:br/>
      </w:r>
      <w:r>
        <w:rPr>
          <w:rFonts w:ascii="Times New Roman"/>
          <w:b w:val="false"/>
          <w:i w:val="false"/>
          <w:color w:val="000000"/>
          <w:sz w:val="28"/>
        </w:rPr>
        <w:t xml:space="preserve">
      1) оның басқа тұлғалармен бiрлесiп олар арасындағы шарттың күшiне орай не өзге тәсiлмен банк қабылдайтын шешiмдерге ықпал етуi жөнiндегi ақпаратты, оның iшiнде мұндай ықпал ету мүмкiндiгiн айқындайтын өкiлеттiктердi табыстаудың сипаттамасын қамтитын ақпаратты; </w:t>
      </w:r>
      <w:r>
        <w:br/>
      </w:r>
      <w:r>
        <w:rPr>
          <w:rFonts w:ascii="Times New Roman"/>
          <w:b w:val="false"/>
          <w:i w:val="false"/>
          <w:color w:val="000000"/>
          <w:sz w:val="28"/>
        </w:rPr>
        <w:t xml:space="preserve">
      2) ұйымдардың жарғылық капиталындағы оған тиесiлі қатысу үлестерiн (акцияларын) көрсете отырып, оның лауазымдары туралы; </w:t>
      </w:r>
      <w:r>
        <w:br/>
      </w:r>
      <w:r>
        <w:rPr>
          <w:rFonts w:ascii="Times New Roman"/>
          <w:b w:val="false"/>
          <w:i w:val="false"/>
          <w:color w:val="000000"/>
          <w:sz w:val="28"/>
        </w:rPr>
        <w:t xml:space="preserve">
      3) алынған заемдар есебiнен ұйымдардың жарғылық капиталындағы оған тиесілі қатысу үлестерiн (акцияларын) сатып алуы туралы; </w:t>
      </w:r>
      <w:r>
        <w:br/>
      </w:r>
      <w:r>
        <w:rPr>
          <w:rFonts w:ascii="Times New Roman"/>
          <w:b w:val="false"/>
          <w:i w:val="false"/>
          <w:color w:val="000000"/>
          <w:sz w:val="28"/>
        </w:rPr>
        <w:t xml:space="preserve">
      4) жақын туысқандар, ерi (зайыбы) және ерiнiң (зайыбының) жақын туысқандары туралы ақпаратты ұсынуға тиiс. </w:t>
      </w:r>
      <w:r>
        <w:br/>
      </w:r>
      <w:r>
        <w:rPr>
          <w:rFonts w:ascii="Times New Roman"/>
          <w:b w:val="false"/>
          <w:i w:val="false"/>
          <w:color w:val="000000"/>
          <w:sz w:val="28"/>
        </w:rPr>
        <w:t xml:space="preserve">
      Есеп беру тәртібi мен нысандарын уәкiлеттi орган белгiлейдi. </w:t>
      </w:r>
      <w:r>
        <w:br/>
      </w:r>
      <w:r>
        <w:rPr>
          <w:rFonts w:ascii="Times New Roman"/>
          <w:b w:val="false"/>
          <w:i w:val="false"/>
          <w:color w:val="000000"/>
          <w:sz w:val="28"/>
        </w:rPr>
        <w:t xml:space="preserve">
      3. Банк холдингі уәкiлетті органға: </w:t>
      </w:r>
      <w:r>
        <w:br/>
      </w:r>
      <w:r>
        <w:rPr>
          <w:rFonts w:ascii="Times New Roman"/>
          <w:b w:val="false"/>
          <w:i w:val="false"/>
          <w:color w:val="000000"/>
          <w:sz w:val="28"/>
        </w:rPr>
        <w:t xml:space="preserve">
      1) есеп берiлген тоқсаннан кейiнгi қырық бес күннiң iшiнде тоқсан сайынғы шоғырландырылған қаржылық есептi және оған түсiндiрме жазбаны; </w:t>
      </w:r>
      <w:r>
        <w:br/>
      </w:r>
      <w:r>
        <w:rPr>
          <w:rFonts w:ascii="Times New Roman"/>
          <w:b w:val="false"/>
          <w:i w:val="false"/>
          <w:color w:val="000000"/>
          <w:sz w:val="28"/>
        </w:rPr>
        <w:t xml:space="preserve">
      2) қаржы жылы аяқталғаннан кейiн тоқсан күннің iшiнде аудитор куәландырмаған шоғырландырылған және шоғырландырылмаған жылдық қаржылық есептi ұсынуға тиiс. </w:t>
      </w:r>
      <w:r>
        <w:br/>
      </w:r>
      <w:r>
        <w:rPr>
          <w:rFonts w:ascii="Times New Roman"/>
          <w:b w:val="false"/>
          <w:i w:val="false"/>
          <w:color w:val="000000"/>
          <w:sz w:val="28"/>
        </w:rPr>
        <w:t xml:space="preserve">
      4. Заңды тұлға болып табылатын банктiң iрi қатысушысының жылдық қаржылық есебiне берiлетiн түсiндiрме жазбада, сондай-ақ банк холдингiнiң тоқсан сайынғы және жылдық қаржылық есебiне берiлетiн түсiндірме жазбаларда мына төмендегiлермен шектелмей мынадай ақпарат көрсетiлуi тиiс: </w:t>
      </w:r>
      <w:r>
        <w:br/>
      </w:r>
      <w:r>
        <w:rPr>
          <w:rFonts w:ascii="Times New Roman"/>
          <w:b w:val="false"/>
          <w:i w:val="false"/>
          <w:color w:val="000000"/>
          <w:sz w:val="28"/>
        </w:rPr>
        <w:t xml:space="preserve">
      1) iрi қатысушының (банк холдингiнiң) қызмет түрлерiнiң сипаттамасы; </w:t>
      </w:r>
      <w:r>
        <w:br/>
      </w:r>
      <w:r>
        <w:rPr>
          <w:rFonts w:ascii="Times New Roman"/>
          <w:b w:val="false"/>
          <w:i w:val="false"/>
          <w:color w:val="000000"/>
          <w:sz w:val="28"/>
        </w:rPr>
        <w:t xml:space="preserve">
      2) iрi қатысушы (банк холдингі) қатысушысы (акционерi) болып табылатын әрбiр ұйымның атауы, оның жарғылық капиталындағы қатысу мөлшерi мен үлесi, қызметi түрiнің немесе түрлерiнiң сипаттамасы, iрi қатысушы (банк холдингi) iрi қатысушы (ipi акционер) болып табылатын ұйымдардың қаржылық есебi; </w:t>
      </w:r>
      <w:r>
        <w:br/>
      </w:r>
      <w:r>
        <w:rPr>
          <w:rFonts w:ascii="Times New Roman"/>
          <w:b w:val="false"/>
          <w:i w:val="false"/>
          <w:color w:val="000000"/>
          <w:sz w:val="28"/>
        </w:rPr>
        <w:t xml:space="preserve">
      3) банктің (банк холдингінің) iрi қатысушысының iрi қатысушысы (акционерi) болып табылатын әрбiр ұйымның атауы, жарғылық капиталға оның қатысу мөлшерi мен үлесi, осы ұйымның қызметi түрiнiң немесе түрлерiнiң сипаттамасы және қаржылық есебi." </w:t>
      </w:r>
    </w:p>
    <w:p>
      <w:pPr>
        <w:spacing w:after="0"/>
        <w:ind w:left="0"/>
        <w:jc w:val="both"/>
      </w:pPr>
      <w:r>
        <w:rPr>
          <w:rFonts w:ascii="Times New Roman"/>
          <w:b w:val="false"/>
          <w:i w:val="false"/>
          <w:color w:val="000000"/>
          <w:sz w:val="28"/>
        </w:rPr>
        <w:t>      6.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"Қазақстан Республикасының кейбiр заң актілерiне бухгалтерлiк есепке алу және қаржылық есеп беру мәселелерi бойынша өзгерiстер мен толықтырулар енгізу туралы" Қазақстан Республикасының 2004 жылғы 11 маусымдағы  </w:t>
      </w:r>
      <w:r>
        <w:rPr>
          <w:rFonts w:ascii="Times New Roman"/>
          <w:b w:val="false"/>
          <w:i w:val="false"/>
          <w:color w:val="000000"/>
          <w:sz w:val="28"/>
        </w:rPr>
        <w:t>Заңы</w:t>
      </w:r>
      <w:r>
        <w:rPr>
          <w:rFonts w:ascii="Times New Roman"/>
          <w:b w:val="false"/>
          <w:i w:val="false"/>
          <w:color w:val="000000"/>
          <w:sz w:val="28"/>
        </w:rPr>
        <w:t xml:space="preserve">, 2004 жылғы 16 шiлдеде "Егемен Қазақстан" газетiнде және 2004 жылғы 16 шілдеде "Казахстанская правда" газетiнде жарияланған): </w:t>
      </w:r>
      <w:r>
        <w:br/>
      </w:r>
      <w:r>
        <w:rPr>
          <w:rFonts w:ascii="Times New Roman"/>
          <w:b w:val="false"/>
          <w:i w:val="false"/>
          <w:color w:val="000000"/>
          <w:sz w:val="28"/>
        </w:rPr>
        <w:t xml:space="preserve">
      1) 40-бапта: </w:t>
      </w:r>
      <w:r>
        <w:br/>
      </w:r>
      <w:r>
        <w:rPr>
          <w:rFonts w:ascii="Times New Roman"/>
          <w:b w:val="false"/>
          <w:i w:val="false"/>
          <w:color w:val="000000"/>
          <w:sz w:val="28"/>
        </w:rPr>
        <w:t xml:space="preserve">
      2-тармақтың бесiншi абзацы алынып тасталсын; </w:t>
      </w:r>
      <w:r>
        <w:br/>
      </w:r>
      <w:r>
        <w:rPr>
          <w:rFonts w:ascii="Times New Roman"/>
          <w:b w:val="false"/>
          <w:i w:val="false"/>
          <w:color w:val="000000"/>
          <w:sz w:val="28"/>
        </w:rPr>
        <w:t xml:space="preserve">
      мынадай мазмұндағы 2-2-тармақпен толықтырылсын: </w:t>
      </w:r>
      <w:r>
        <w:br/>
      </w:r>
      <w:r>
        <w:rPr>
          <w:rFonts w:ascii="Times New Roman"/>
          <w:b w:val="false"/>
          <w:i w:val="false"/>
          <w:color w:val="000000"/>
          <w:sz w:val="28"/>
        </w:rPr>
        <w:t xml:space="preserve">
      "2-2. Жеке тұлға уәкiлеттi органның келiсiмiн алғанға дейiн үш айдан астам басшы қызметкерiнiң мiндеттерiн орындауға құқылы емес."; </w:t>
      </w:r>
      <w:r>
        <w:br/>
      </w:r>
      <w:r>
        <w:rPr>
          <w:rFonts w:ascii="Times New Roman"/>
          <w:b w:val="false"/>
          <w:i w:val="false"/>
          <w:color w:val="000000"/>
          <w:sz w:val="28"/>
        </w:rPr>
        <w:t xml:space="preserve">
      2) 53-бап мынадай мазмұндағы 5-тармақпен толықтырылсын: </w:t>
      </w:r>
      <w:r>
        <w:br/>
      </w:r>
      <w:r>
        <w:rPr>
          <w:rFonts w:ascii="Times New Roman"/>
          <w:b w:val="false"/>
          <w:i w:val="false"/>
          <w:color w:val="000000"/>
          <w:sz w:val="28"/>
        </w:rPr>
        <w:t xml:space="preserve">
      "5. Жеке тұлға уәкiлеттi органның келiсiмiн алғанға дейiн үш айдан астам басшы қызметкерiнiң мiндеттерiн орындауға құқылы емес." </w:t>
      </w:r>
      <w:r>
        <w:br/>
      </w:r>
      <w:r>
        <w:rPr>
          <w:rFonts w:ascii="Times New Roman"/>
          <w:b w:val="false"/>
          <w:i w:val="false"/>
          <w:color w:val="000000"/>
          <w:sz w:val="28"/>
        </w:rPr>
        <w:t xml:space="preserve">
      3) 55-баптың 2-тармағының 7) тармақшасы ", тәуекелдердi хеджирлеу мақсатында сатып алынатын туынды бағалы қағаздарды сатып алуға жасалған шарттарды қоспағанда;" деген сөздермен толықтырылсын. </w:t>
      </w:r>
    </w:p>
    <w:p>
      <w:pPr>
        <w:spacing w:after="0"/>
        <w:ind w:left="0"/>
        <w:jc w:val="both"/>
      </w:pPr>
      <w:r>
        <w:rPr>
          <w:rFonts w:ascii="Times New Roman"/>
          <w:b w:val="false"/>
          <w:i w:val="false"/>
          <w:color w:val="000000"/>
          <w:sz w:val="28"/>
        </w:rPr>
        <w:t>      7. "Жауапкершiлігі шектеулi және қосымша жауапкершiлiгi бар серiктестiктер туралы" Қазақстан Республикасының 1998 жылғы 22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N 5-6, 49-құжат; 1999 ж., N 20, 727-құжат; 2002 ж., N 10, 102-құжат; 2003 ж., N 11, 56-құжат; N 24, 178-құжат; 2004 ж., N 5, 30-құжат): </w:t>
      </w:r>
      <w:r>
        <w:br/>
      </w:r>
      <w:r>
        <w:rPr>
          <w:rFonts w:ascii="Times New Roman"/>
          <w:b w:val="false"/>
          <w:i w:val="false"/>
          <w:color w:val="000000"/>
          <w:sz w:val="28"/>
        </w:rPr>
        <w:t xml:space="preserve">
      1) 12-баптың 2-тармағында: </w:t>
      </w:r>
      <w:r>
        <w:br/>
      </w:r>
      <w:r>
        <w:rPr>
          <w:rFonts w:ascii="Times New Roman"/>
          <w:b w:val="false"/>
          <w:i w:val="false"/>
          <w:color w:val="000000"/>
          <w:sz w:val="28"/>
        </w:rPr>
        <w:t xml:space="preserve">
      "Құрылтайшылар" деген сөз "Қатысушылар" деген сөзбен ауыстырылсын; </w:t>
      </w:r>
      <w:r>
        <w:br/>
      </w:r>
      <w:r>
        <w:rPr>
          <w:rFonts w:ascii="Times New Roman"/>
          <w:b w:val="false"/>
          <w:i w:val="false"/>
          <w:color w:val="000000"/>
          <w:sz w:val="28"/>
        </w:rPr>
        <w:t xml:space="preserve">
      "осы Заңда" деген сөздерден кейiн "және Қазақстан Республикасының өзге де заң актiлерiмен" деген сөздермен толықтырылсын; </w:t>
      </w:r>
      <w:r>
        <w:br/>
      </w:r>
      <w:r>
        <w:rPr>
          <w:rFonts w:ascii="Times New Roman"/>
          <w:b w:val="false"/>
          <w:i w:val="false"/>
          <w:color w:val="000000"/>
          <w:sz w:val="28"/>
        </w:rPr>
        <w:t xml:space="preserve">
      2) 16-1 баптың 1-тармағы мынадай редакцияда жазылсын: </w:t>
      </w:r>
      <w:r>
        <w:br/>
      </w:r>
      <w:r>
        <w:rPr>
          <w:rFonts w:ascii="Times New Roman"/>
          <w:b w:val="false"/>
          <w:i w:val="false"/>
          <w:color w:val="000000"/>
          <w:sz w:val="28"/>
        </w:rPr>
        <w:t xml:space="preserve">
      "1. Акционерлік қоғам қатысушыларының тiзiлiмiн жүргізудi бағалы қағаздарды ұстаушылардың тiзiлiмдер жүйесiн жүргiзу жөнiндегі қызметтi жүзеге асыруға лицензиясы бар бағалы қағаздар рыногының кәсiби қатысушысы (тiркеуші) жүзеге асыратын жауапкершілігi шектеулі серiктестiк болып қайта құрылған жағдайда құрылтай шарты жасалмайды. Бұл ретте жауапкершілігі шектеулі серiктестікке қатысушылар тiзiлiмiнен көшiрме жарғылық капиталдағы үлеске құқықты растайтын құжат болып табылады. </w:t>
      </w:r>
      <w:r>
        <w:br/>
      </w:r>
      <w:r>
        <w:rPr>
          <w:rFonts w:ascii="Times New Roman"/>
          <w:b w:val="false"/>
          <w:i w:val="false"/>
          <w:color w:val="000000"/>
          <w:sz w:val="28"/>
        </w:rPr>
        <w:t xml:space="preserve">
      Жауапкершілігі шектеулі серiктестiк қатысушыларының тiзiлiмiн жүргiзудi тiркеушi жүзеге асыратын жауапкершiлiгі шектеулi серiктестігінiң жарғылық капиталына қатысу үлесiне құқықтар жауапкершiлiгi шектеулi серiктестiк қатысушыларының тiзiлiмiнде мәмiленi тiркеу сәтiне туындайды. </w:t>
      </w:r>
      <w:r>
        <w:br/>
      </w:r>
      <w:r>
        <w:rPr>
          <w:rFonts w:ascii="Times New Roman"/>
          <w:b w:val="false"/>
          <w:i w:val="false"/>
          <w:color w:val="000000"/>
          <w:sz w:val="28"/>
        </w:rPr>
        <w:t xml:space="preserve">
      Жауапкершiлігi шектеулі серiктестiкке қатысушылар тiзiлiмiн қалыптастыру, жүргiзу және сақтау тәртібi тiркеушi мен серiктестiк арасында жасалатын шартпен, сондай-ақ осы тiркеушiнiң серіктестікке қатысушылар тiзiлiмiн жүргiзу жөнiндегі қызметiн реттейтiн iшкi құжаттарымен айқындалады."; </w:t>
      </w:r>
      <w:r>
        <w:br/>
      </w:r>
      <w:r>
        <w:rPr>
          <w:rFonts w:ascii="Times New Roman"/>
          <w:b w:val="false"/>
          <w:i w:val="false"/>
          <w:color w:val="000000"/>
          <w:sz w:val="28"/>
        </w:rPr>
        <w:t xml:space="preserve">
      3) 17-баптың 2-тармағында: </w:t>
      </w:r>
      <w:r>
        <w:br/>
      </w:r>
      <w:r>
        <w:rPr>
          <w:rFonts w:ascii="Times New Roman"/>
          <w:b w:val="false"/>
          <w:i w:val="false"/>
          <w:color w:val="000000"/>
          <w:sz w:val="28"/>
        </w:rPr>
        <w:t xml:space="preserve">
      2) тармақшадағы "қатысушылар саны жүз және одан да көп" деген сөздер "серiктестiк қатысушыларының тiзiлiмiн жүргізудi тiркеушi жүзеге асыратын" деген сөздермен ауыстырылсын; </w:t>
      </w:r>
      <w:r>
        <w:br/>
      </w:r>
      <w:r>
        <w:rPr>
          <w:rFonts w:ascii="Times New Roman"/>
          <w:b w:val="false"/>
          <w:i w:val="false"/>
          <w:color w:val="000000"/>
          <w:sz w:val="28"/>
        </w:rPr>
        <w:t xml:space="preserve">
      мынадай мазмұндағы 6) тармақшамен толықтырылсын: </w:t>
      </w:r>
      <w:r>
        <w:br/>
      </w:r>
      <w:r>
        <w:rPr>
          <w:rFonts w:ascii="Times New Roman"/>
          <w:b w:val="false"/>
          <w:i w:val="false"/>
          <w:color w:val="000000"/>
          <w:sz w:val="28"/>
        </w:rPr>
        <w:t xml:space="preserve">
      "6) серiктестік қатысушыларының тiзілімiн жүргізуді тiркеушi жүзеге асырған жағдайда серiктестіктiң таза кiрiсiн бөлу тәртiбi;"; </w:t>
      </w:r>
      <w:r>
        <w:br/>
      </w:r>
      <w:r>
        <w:rPr>
          <w:rFonts w:ascii="Times New Roman"/>
          <w:b w:val="false"/>
          <w:i w:val="false"/>
          <w:color w:val="000000"/>
          <w:sz w:val="28"/>
        </w:rPr>
        <w:t xml:space="preserve">
      4) 19-баптың 4-1-тармағының бiрiншi абзацындағы "Акционерлерi жүз және одан да көп" деген сөздер "серiктестік қатысушыларының тiзiлiмiн жүргізудi тiркеушi жүзеге асыратын" деген сөздермен ауыстырылсын; </w:t>
      </w:r>
      <w:r>
        <w:br/>
      </w:r>
      <w:r>
        <w:rPr>
          <w:rFonts w:ascii="Times New Roman"/>
          <w:b w:val="false"/>
          <w:i w:val="false"/>
          <w:color w:val="000000"/>
          <w:sz w:val="28"/>
        </w:rPr>
        <w:t xml:space="preserve">
      5) 22-баптың 1-1-тармағы мынадай редакцияда жазылсын: </w:t>
      </w:r>
      <w:r>
        <w:br/>
      </w:r>
      <w:r>
        <w:rPr>
          <w:rFonts w:ascii="Times New Roman"/>
          <w:b w:val="false"/>
          <w:i w:val="false"/>
          <w:color w:val="000000"/>
          <w:sz w:val="28"/>
        </w:rPr>
        <w:t xml:space="preserve">
      "1-1. Қатысушыларының тiзiлiмiн жүргiзудi тiркеушi жүзеге асыратын жауапкершілігі шектеулi серiктестiкке жаңа қатысушыны қабылдау серiктестiк қатысушыларының тiзiлiмiне жазба енгiзу арқылы ресiмделедi."; </w:t>
      </w:r>
      <w:r>
        <w:br/>
      </w:r>
      <w:r>
        <w:rPr>
          <w:rFonts w:ascii="Times New Roman"/>
          <w:b w:val="false"/>
          <w:i w:val="false"/>
          <w:color w:val="000000"/>
          <w:sz w:val="28"/>
        </w:rPr>
        <w:t xml:space="preserve">
      6) 32-баптың 1-тармағының бiрiншi бөлігi мынадай редакцияда жазылсын: </w:t>
      </w:r>
      <w:r>
        <w:br/>
      </w:r>
      <w:r>
        <w:rPr>
          <w:rFonts w:ascii="Times New Roman"/>
          <w:b w:val="false"/>
          <w:i w:val="false"/>
          <w:color w:val="000000"/>
          <w:sz w:val="28"/>
        </w:rPr>
        <w:t xml:space="preserve">
      "Қатысушыларының тiзiлімiн жүргiзудi тiркеушi жүзеге асыратын жауапкершілігi шектеулі серiктестік қатысушысының үлесiн сату тәртiбi Қазақстан Республикасының заңдарында және серiктестiк жарғысында белгiленеді."; </w:t>
      </w:r>
      <w:r>
        <w:br/>
      </w:r>
      <w:r>
        <w:rPr>
          <w:rFonts w:ascii="Times New Roman"/>
          <w:b w:val="false"/>
          <w:i w:val="false"/>
          <w:color w:val="000000"/>
          <w:sz w:val="28"/>
        </w:rPr>
        <w:t xml:space="preserve">
      7) 46-баптың 1-1-тармағы мынадай мазмұндағы үшінші бөлікпен толықтырылсын: </w:t>
      </w:r>
      <w:r>
        <w:br/>
      </w:r>
      <w:r>
        <w:rPr>
          <w:rFonts w:ascii="Times New Roman"/>
          <w:b w:val="false"/>
          <w:i w:val="false"/>
          <w:color w:val="000000"/>
          <w:sz w:val="28"/>
        </w:rPr>
        <w:t xml:space="preserve">
      "Қатысушылар саны жүзден кем, акционерлiк қоғамнан қайта құрылған жауапкершілігi шектеулі серiктестігі қатысушыларының жалпы жиналысын шақырушы орган немесе (тұлға) жиналыстың ашылу күнiне дейiн он бес күн бұрын оның ашылуы туралы әрбiр қатысушыны серiктестiктiң тiркеушiсi жүргiзетiн қатысушылар тiзiлiмiнде көрсетiлген мекен-жай бойынша жазбаша хабардар етуге мiндеттi.". </w:t>
      </w:r>
    </w:p>
    <w:p>
      <w:pPr>
        <w:spacing w:after="0"/>
        <w:ind w:left="0"/>
        <w:jc w:val="both"/>
      </w:pPr>
      <w:r>
        <w:rPr>
          <w:rFonts w:ascii="Times New Roman"/>
          <w:b w:val="false"/>
          <w:i w:val="false"/>
          <w:color w:val="000000"/>
          <w:sz w:val="28"/>
        </w:rPr>
        <w:t>      8. "Сақтандыру қызметi туралы" Қазақстан Республикасының 2000 жылғы 18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Парламентiнің Жаршысы, 2000 ж., N 22, 406-құжат; 2003 ж., N 11, 56-құжат; N 12, 85-құжат; N 15, 39-құжат; "Қазақстан Республикасының кейбiр заң актiлерiне бухгалтерлік есепке алу және қаржылық есеп беру мәселелерi бойынша өзгерiстер мен толықтырулар енгiзу туралы" Қазақстан Республикасының 2004 жылғы 11 маусымдағы  </w:t>
      </w:r>
      <w:r>
        <w:rPr>
          <w:rFonts w:ascii="Times New Roman"/>
          <w:b w:val="false"/>
          <w:i w:val="false"/>
          <w:color w:val="000000"/>
          <w:sz w:val="28"/>
        </w:rPr>
        <w:t>Заңы</w:t>
      </w:r>
      <w:r>
        <w:rPr>
          <w:rFonts w:ascii="Times New Roman"/>
          <w:b w:val="false"/>
          <w:i w:val="false"/>
          <w:color w:val="000000"/>
          <w:sz w:val="28"/>
        </w:rPr>
        <w:t xml:space="preserve">, 2004 жылғы 16 шілдеде "Егемен Қазақстан" газетiнде және 2004 жылғы 16 шiлдеде "Казахстанская правда" газетiнде жарияланған): </w:t>
      </w:r>
      <w:r>
        <w:br/>
      </w:r>
      <w:r>
        <w:rPr>
          <w:rFonts w:ascii="Times New Roman"/>
          <w:b w:val="false"/>
          <w:i w:val="false"/>
          <w:color w:val="000000"/>
          <w:sz w:val="28"/>
        </w:rPr>
        <w:t xml:space="preserve">
      1) 21-бапта: </w:t>
      </w:r>
      <w:r>
        <w:br/>
      </w:r>
      <w:r>
        <w:rPr>
          <w:rFonts w:ascii="Times New Roman"/>
          <w:b w:val="false"/>
          <w:i w:val="false"/>
          <w:color w:val="000000"/>
          <w:sz w:val="28"/>
        </w:rPr>
        <w:t xml:space="preserve">
      2-тармақтың екiншi бөлiгiнде "Жарғылық капиталының" деген сөздер "Жарғылық капиталдағы үлестiң немесе дауыс беретiн акциялар санының" деген сөздермен толықтырылсын;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4-тармақтың бiрiншi бөлiгі мынадай редакцияда жазылсын: </w:t>
      </w:r>
      <w:r>
        <w:br/>
      </w:r>
      <w:r>
        <w:rPr>
          <w:rFonts w:ascii="Times New Roman"/>
          <w:b w:val="false"/>
          <w:i w:val="false"/>
          <w:color w:val="000000"/>
          <w:sz w:val="28"/>
        </w:rPr>
        <w:t xml:space="preserve">
      " Оффшорлық аймақта тiркелген, ұйым мәртебесi бар заңды тұлға не жарғылық капиталдағы үлеске не акцияларға тiкелей немесе аффилиирленген тұлғалар арқылы оффшорлық аймақта тiркелген заңды тұлғалар иеленетiн және/немесе пайдаланатын және/немесе басқаратын заңды тұлға құрылатын сақтандыру (қайта сақтандыру) ұйымының - Қазақстан Республикасы резидентiнiң құрылтайшысы бола алмайды."; </w:t>
      </w:r>
      <w:r>
        <w:br/>
      </w:r>
      <w:r>
        <w:rPr>
          <w:rFonts w:ascii="Times New Roman"/>
          <w:b w:val="false"/>
          <w:i w:val="false"/>
          <w:color w:val="000000"/>
          <w:sz w:val="28"/>
        </w:rPr>
        <w:t xml:space="preserve">
      2) 24-баптың 1-тармағының 3) тармақшасында "тексеру комиссиясы" деген сөздер "iшкi аудит қызметi" деген сөздермен ауыстырылсын; </w:t>
      </w:r>
      <w:r>
        <w:br/>
      </w:r>
      <w:r>
        <w:rPr>
          <w:rFonts w:ascii="Times New Roman"/>
          <w:b w:val="false"/>
          <w:i w:val="false"/>
          <w:color w:val="000000"/>
          <w:sz w:val="28"/>
        </w:rPr>
        <w:t xml:space="preserve">
      3) 25-бапта: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Сақтандыру (қайта сақтандыру) ұйымының акцияларын орналастырған кезде тек қана Қазақстан Республикасының ұлттық валютасындағы ақшамен төлеуге тиiс."; </w:t>
      </w:r>
      <w:r>
        <w:br/>
      </w:r>
      <w:r>
        <w:rPr>
          <w:rFonts w:ascii="Times New Roman"/>
          <w:b w:val="false"/>
          <w:i w:val="false"/>
          <w:color w:val="000000"/>
          <w:sz w:val="28"/>
        </w:rPr>
        <w:t xml:space="preserve">
      2-тармақта "орнықты инвесторларға" деген сөздер "жинақтаушы зейнетақы қорларына және инвестициялық қорларға" деген сөздермен ауыстырылсын; </w:t>
      </w:r>
      <w:r>
        <w:br/>
      </w:r>
      <w:r>
        <w:rPr>
          <w:rFonts w:ascii="Times New Roman"/>
          <w:b w:val="false"/>
          <w:i w:val="false"/>
          <w:color w:val="000000"/>
          <w:sz w:val="28"/>
        </w:rPr>
        <w:t xml:space="preserve">
      4) 27-бапта: </w:t>
      </w:r>
      <w:r>
        <w:br/>
      </w:r>
      <w:r>
        <w:rPr>
          <w:rFonts w:ascii="Times New Roman"/>
          <w:b w:val="false"/>
          <w:i w:val="false"/>
          <w:color w:val="000000"/>
          <w:sz w:val="28"/>
        </w:rPr>
        <w:t xml:space="preserve">
      2-тармақта "жарғылық капиталына қатысуға" деген сөздер "дауыс беретiн акцияларын сатып алуға" деген сөздермен ауыстырылсын; </w:t>
      </w:r>
      <w:r>
        <w:br/>
      </w:r>
      <w:r>
        <w:rPr>
          <w:rFonts w:ascii="Times New Roman"/>
          <w:b w:val="false"/>
          <w:i w:val="false"/>
          <w:color w:val="000000"/>
          <w:sz w:val="28"/>
        </w:rPr>
        <w:t xml:space="preserve">
      3-тармақта "6" деген сан "6-1" деген сандармен ауыстырылсын; </w:t>
      </w:r>
      <w:r>
        <w:br/>
      </w:r>
      <w:r>
        <w:rPr>
          <w:rFonts w:ascii="Times New Roman"/>
          <w:b w:val="false"/>
          <w:i w:val="false"/>
          <w:color w:val="000000"/>
          <w:sz w:val="28"/>
        </w:rPr>
        <w:t xml:space="preserve">
      5) 35-баптың 2-тармағының 2) тармақшасы "акцияларының (қатысушылар салымдарының)" деген сөздiң алдынан "дауыс беретiн (жарғылық капиталға қатысу үлестерiнiң)" деген сөздермен толықтырылсын; </w:t>
      </w:r>
      <w:r>
        <w:br/>
      </w:r>
      <w:r>
        <w:rPr>
          <w:rFonts w:ascii="Times New Roman"/>
          <w:b w:val="false"/>
          <w:i w:val="false"/>
          <w:color w:val="000000"/>
          <w:sz w:val="28"/>
        </w:rPr>
        <w:t xml:space="preserve">
      6) 37-баптың 1-тармағының 9) тармақшасы "жарғылық капиталына қатысуына" деген сөздер "жарғылық капиталындағы үлестi не дауыс беретiн акцияларын сатып алуға" деген сөздермен ауыстырылсын; </w:t>
      </w:r>
      <w:r>
        <w:br/>
      </w:r>
      <w:r>
        <w:rPr>
          <w:rFonts w:ascii="Times New Roman"/>
          <w:b w:val="false"/>
          <w:i w:val="false"/>
          <w:color w:val="000000"/>
          <w:sz w:val="28"/>
        </w:rPr>
        <w:t xml:space="preserve">
      7) 48-баптың 1-тармағы мынадай редакцияда жазылсын: </w:t>
      </w:r>
      <w:r>
        <w:br/>
      </w:r>
      <w:r>
        <w:rPr>
          <w:rFonts w:ascii="Times New Roman"/>
          <w:b w:val="false"/>
          <w:i w:val="false"/>
          <w:color w:val="000000"/>
          <w:sz w:val="28"/>
        </w:rPr>
        <w:t xml:space="preserve">
      "1. Сақтандыру (қайта сақтандыру) ұйымының жиынтығында сақтандыру (қайта сақтандыру) ұйымының өз капиталының он процентiнен асатын мөлшерде заңды тұлғалардың жарғылық капиталдарындағы үлестерiн не баланста көрсетiлген жиынтық құны сақтандыру (қайта сақтандыру) ұйымының өз капиталының он процентiнен асатын акцияларды сатып алуына тыйым салынады, бұған мына жағдайлар қосылмайды: </w:t>
      </w:r>
      <w:r>
        <w:br/>
      </w:r>
      <w:r>
        <w:rPr>
          <w:rFonts w:ascii="Times New Roman"/>
          <w:b w:val="false"/>
          <w:i w:val="false"/>
          <w:color w:val="000000"/>
          <w:sz w:val="28"/>
        </w:rPr>
        <w:t xml:space="preserve">
      1) басқа қаржылық ұйымдардың жарғылық капиталына қатысу не акцияларын сатып алу; </w:t>
      </w:r>
      <w:r>
        <w:br/>
      </w:r>
      <w:r>
        <w:rPr>
          <w:rFonts w:ascii="Times New Roman"/>
          <w:b w:val="false"/>
          <w:i w:val="false"/>
          <w:color w:val="000000"/>
          <w:sz w:val="28"/>
        </w:rPr>
        <w:t xml:space="preserve">
      2) акциялары листингтен өткен және ұйымдастырылған бағалы қағаздар рыногына жiберiлген эмитенттердiң, бiр эмитенттің дауыс беретiн акцияларының жалпы санының он бес процентінен аспайтын мөлшерде акцияларын сатып алу.". </w:t>
      </w:r>
    </w:p>
    <w:p>
      <w:pPr>
        <w:spacing w:after="0"/>
        <w:ind w:left="0"/>
        <w:jc w:val="both"/>
      </w:pPr>
      <w:r>
        <w:rPr>
          <w:rFonts w:ascii="Times New Roman"/>
          <w:b w:val="false"/>
          <w:i w:val="false"/>
          <w:color w:val="000000"/>
          <w:sz w:val="28"/>
        </w:rPr>
        <w:t>      9. "Акционерлiк қоғамдар туралы" Қазақстан Республикасының 2003 жылғы 13 мамырдағы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N 10, 55-құжат; N 21-22, 160-құжат):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2) тармақша "алу құқығын" деген сөздерден кейiн ", сондай-ақ осы Заңда және Қазақстан Республикасының өзге де заң актiлерiнде өзге де құқықтарды" деген сөздермен толықтырылсын; </w:t>
      </w:r>
      <w:r>
        <w:br/>
      </w:r>
      <w:r>
        <w:rPr>
          <w:rFonts w:ascii="Times New Roman"/>
          <w:b w:val="false"/>
          <w:i w:val="false"/>
          <w:color w:val="000000"/>
          <w:sz w:val="28"/>
        </w:rPr>
        <w:t xml:space="preserve">
      3) және 4) тармақшалар мынадай редакцияда жазылсын: </w:t>
      </w:r>
      <w:r>
        <w:br/>
      </w:r>
      <w:r>
        <w:rPr>
          <w:rFonts w:ascii="Times New Roman"/>
          <w:b w:val="false"/>
          <w:i w:val="false"/>
          <w:color w:val="000000"/>
          <w:sz w:val="28"/>
        </w:rPr>
        <w:t xml:space="preserve">
      "3) аффилиирленген тұлғалар - шешiмдердi тiкелей және (немесе) жанама айқындауға және (немесе) әрқайсысы (тұлғалардың бiрi) қабылдайтын шешiмге, оның iшінде ауызша шарт немесе өзге мәміленi қоса алғанда шарт бойынша ықпал ету мүмкiндiгi бар жеке немесе заңды тұлғалар (оларға берiлген өкiлеттiктер шеңберiнде бақылау функцияларын жүзеге асыратын мемлекеттік органдарды қоспағанда); </w:t>
      </w:r>
      <w:r>
        <w:br/>
      </w:r>
      <w:r>
        <w:rPr>
          <w:rFonts w:ascii="Times New Roman"/>
          <w:b w:val="false"/>
          <w:i w:val="false"/>
          <w:color w:val="000000"/>
          <w:sz w:val="28"/>
        </w:rPr>
        <w:t xml:space="preserve">
      4) дауыс беретiн акциялар - орналастырылған жай акциялар, сондай-ақ олар бойынша дауыс беру құқығы осы Заңда көзделген жағдайларда берiлген артықшылықты акциялар. Дауыс беретiн акциялар санына сатып алынған акциялар, сондай-ақ нақтылы ұстаудағы және ол жөнiнде мәлiметтер бағалы қағаздар тiзiлiмiн жүргiзу жүйесiнде жоқ меншiк иесiне тиесілі акциялар кiрмейдi;";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қоғамды корпоративтiк басқару кодексi - қоғам акционерлерiнiң жалпы жиналысымен бекiтiлетiн, қоғамды басқару барысында қоғамның акционерлерi мен органдары арасындағы, қоғам органдары, қоғам және мүдделi тұлғалар арасындағы қарым-қатынастар жиынтығын қоса алғанда, туындайтын құқықтық қатынастарды реттейтiн құжат;" </w:t>
      </w:r>
      <w:r>
        <w:br/>
      </w:r>
      <w:r>
        <w:rPr>
          <w:rFonts w:ascii="Times New Roman"/>
          <w:b w:val="false"/>
          <w:i w:val="false"/>
          <w:color w:val="000000"/>
          <w:sz w:val="28"/>
        </w:rPr>
        <w:t xml:space="preserve">
      9) тармақшадағы "акционерлiк қоғамның жарғысында көзделетiн және" деген сөздер алынып тасталсын; </w:t>
      </w:r>
      <w:r>
        <w:br/>
      </w:r>
      <w:r>
        <w:rPr>
          <w:rFonts w:ascii="Times New Roman"/>
          <w:b w:val="false"/>
          <w:i w:val="false"/>
          <w:color w:val="000000"/>
          <w:sz w:val="28"/>
        </w:rPr>
        <w:t xml:space="preserve">
      11) тармақшада: </w:t>
      </w:r>
      <w:r>
        <w:br/>
      </w:r>
      <w:r>
        <w:rPr>
          <w:rFonts w:ascii="Times New Roman"/>
          <w:b w:val="false"/>
          <w:i w:val="false"/>
          <w:color w:val="000000"/>
          <w:sz w:val="28"/>
        </w:rPr>
        <w:t xml:space="preserve">
      "жалпы" деген сөз алынып тасталсын, </w:t>
      </w:r>
      <w:r>
        <w:br/>
      </w:r>
      <w:r>
        <w:rPr>
          <w:rFonts w:ascii="Times New Roman"/>
          <w:b w:val="false"/>
          <w:i w:val="false"/>
          <w:color w:val="000000"/>
          <w:sz w:val="28"/>
        </w:rPr>
        <w:t xml:space="preserve">
      "мүшелерiнiң" деген сөзден кейiн "сайланатын" деген сөзбен толықтырылсын, </w:t>
      </w:r>
      <w:r>
        <w:br/>
      </w:r>
      <w:r>
        <w:rPr>
          <w:rFonts w:ascii="Times New Roman"/>
          <w:b w:val="false"/>
          <w:i w:val="false"/>
          <w:color w:val="000000"/>
          <w:sz w:val="28"/>
        </w:rPr>
        <w:t xml:space="preserve">
      "директорлар кеңесi" деген сөздер "қоғам органы" деген сөздермен ауыстырылсын; </w:t>
      </w:r>
      <w:r>
        <w:br/>
      </w:r>
      <w:r>
        <w:rPr>
          <w:rFonts w:ascii="Times New Roman"/>
          <w:b w:val="false"/>
          <w:i w:val="false"/>
          <w:color w:val="000000"/>
          <w:sz w:val="28"/>
        </w:rPr>
        <w:t xml:space="preserve">
      13) тармақша мынадай редакцияда жазылсын: </w:t>
      </w:r>
      <w:r>
        <w:br/>
      </w:r>
      <w:r>
        <w:rPr>
          <w:rFonts w:ascii="Times New Roman"/>
          <w:b w:val="false"/>
          <w:i w:val="false"/>
          <w:color w:val="000000"/>
          <w:sz w:val="28"/>
        </w:rPr>
        <w:t xml:space="preserve">
      "13) акциялардың нақтылы құны - акционерлiк қоғамның құрылтай шартында (жалғыз құрылтайшының шешiмiнде) айқындалатын, сол бойынша акциялар құрылтайшылар арасында орналастырылатын (жалғыз құрылтайшы төлейтiн) барлық жай және артықшылықты акциялар үшiн бiрыңғай баға;"; </w:t>
      </w:r>
      <w:r>
        <w:br/>
      </w:r>
      <w:r>
        <w:rPr>
          <w:rFonts w:ascii="Times New Roman"/>
          <w:b w:val="false"/>
          <w:i w:val="false"/>
          <w:color w:val="000000"/>
          <w:sz w:val="28"/>
        </w:rPr>
        <w:t xml:space="preserve">
      14) тармақшада "акционерлік қоғам жарғысында көзделген" деген cөздеp алынып тасталсын; </w:t>
      </w:r>
      <w:r>
        <w:br/>
      </w:r>
      <w:r>
        <w:rPr>
          <w:rFonts w:ascii="Times New Roman"/>
          <w:b w:val="false"/>
          <w:i w:val="false"/>
          <w:color w:val="000000"/>
          <w:sz w:val="28"/>
        </w:rPr>
        <w:t xml:space="preserve">
      15) және 16) тармақшалар алынып тасталсын; </w:t>
      </w:r>
      <w:r>
        <w:br/>
      </w:r>
      <w:r>
        <w:rPr>
          <w:rFonts w:ascii="Times New Roman"/>
          <w:b w:val="false"/>
          <w:i w:val="false"/>
          <w:color w:val="000000"/>
          <w:sz w:val="28"/>
        </w:rPr>
        <w:t xml:space="preserve">
      18) тармақша "рыногында" деген сөзден кейiн "құрылтайшылар және" деген сөздермен толықтырылсын; </w:t>
      </w:r>
      <w:r>
        <w:br/>
      </w:r>
      <w:r>
        <w:rPr>
          <w:rFonts w:ascii="Times New Roman"/>
          <w:b w:val="false"/>
          <w:i w:val="false"/>
          <w:color w:val="000000"/>
          <w:sz w:val="28"/>
        </w:rPr>
        <w:t xml:space="preserve">
      19) тармақшада "тiзiлiмiн" деген сөз "тiзілімдер жүйесiн" деген сөздермен ауыстырылсын; </w:t>
      </w:r>
      <w:r>
        <w:br/>
      </w:r>
      <w:r>
        <w:rPr>
          <w:rFonts w:ascii="Times New Roman"/>
          <w:b w:val="false"/>
          <w:i w:val="false"/>
          <w:color w:val="000000"/>
          <w:sz w:val="28"/>
        </w:rPr>
        <w:t xml:space="preserve">
      2) 4-бапта: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Акционерлiк қоғам халықтық акционерлік қоғам болып танылған күннен бастап бiр жылдың iшiнде қоғам акционерлерiнiң жалпы жиналысының шешiмiмен қоғамды корпоративтiк басқару кодексiн әзiрлеуге және бекiтуге мiндеттi.";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"18-бабының 1-тармағында," деген сөздер алынып тасталсын; </w:t>
      </w:r>
      <w:r>
        <w:br/>
      </w:r>
      <w:r>
        <w:rPr>
          <w:rFonts w:ascii="Times New Roman"/>
          <w:b w:val="false"/>
          <w:i w:val="false"/>
          <w:color w:val="000000"/>
          <w:sz w:val="28"/>
        </w:rPr>
        <w:t xml:space="preserve">
      3) 9-бапта: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екінші сөйлем мынадай редакцияда жазылсын: </w:t>
      </w:r>
      <w:r>
        <w:br/>
      </w:r>
      <w:r>
        <w:rPr>
          <w:rFonts w:ascii="Times New Roman"/>
          <w:b w:val="false"/>
          <w:i w:val="false"/>
          <w:color w:val="000000"/>
          <w:sz w:val="28"/>
        </w:rPr>
        <w:t xml:space="preserve">
      "Жұмыс iстеп тұрған акционерлік қоғамның акционерлердің жалпы жиналысы уәкiлеттік берген тұлға қол қоятын жарғысының жаңа редакциясын (оған өзгерiстер мен толықтырулар енгiзудi) қоспағанда қоғам жарғысына құрылтайшылар (жалғыз құрылтайшы) не оның өкiлдерi (өкiлi) қол қоюға тиiс."; </w:t>
      </w:r>
      <w:r>
        <w:br/>
      </w:r>
      <w:r>
        <w:rPr>
          <w:rFonts w:ascii="Times New Roman"/>
          <w:b w:val="false"/>
          <w:i w:val="false"/>
          <w:color w:val="000000"/>
          <w:sz w:val="28"/>
        </w:rPr>
        <w:t xml:space="preserve">
      мынадай мазмұндағы үшiншi сөйлеммен толықтырылсын: </w:t>
      </w:r>
      <w:r>
        <w:br/>
      </w:r>
      <w:r>
        <w:rPr>
          <w:rFonts w:ascii="Times New Roman"/>
          <w:b w:val="false"/>
          <w:i w:val="false"/>
          <w:color w:val="000000"/>
          <w:sz w:val="28"/>
        </w:rPr>
        <w:t xml:space="preserve">
      "Қоғамның жарғысы, сондай-ақ оның барлық өзгерiстерi мен толықтырулары нотариаттық растауға жатады.";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қоғамның артықшылықты акцияларымен расталған құқықтар көлемiн қоса алғанда акционерлердiң құқықтары туралы мәлiметтер;"; </w:t>
      </w:r>
      <w:r>
        <w:br/>
      </w:r>
      <w:r>
        <w:rPr>
          <w:rFonts w:ascii="Times New Roman"/>
          <w:b w:val="false"/>
          <w:i w:val="false"/>
          <w:color w:val="000000"/>
          <w:sz w:val="28"/>
        </w:rPr>
        <w:t xml:space="preserve">
      4) тармақша алынып тасталсын; </w:t>
      </w:r>
      <w:r>
        <w:br/>
      </w:r>
      <w:r>
        <w:rPr>
          <w:rFonts w:ascii="Times New Roman"/>
          <w:b w:val="false"/>
          <w:i w:val="false"/>
          <w:color w:val="000000"/>
          <w:sz w:val="28"/>
        </w:rPr>
        <w:t xml:space="preserve">
      7) тармақша "қоғамның қызметi туралы ақпаратты жариялау үшiн қолданылатын бұқаралық ақпарат құралын көрсете отырып" деген сөздермен толықтырылсын; </w:t>
      </w:r>
      <w:r>
        <w:br/>
      </w:r>
      <w:r>
        <w:rPr>
          <w:rFonts w:ascii="Times New Roman"/>
          <w:b w:val="false"/>
          <w:i w:val="false"/>
          <w:color w:val="000000"/>
          <w:sz w:val="28"/>
        </w:rPr>
        <w:t xml:space="preserve">
      3-тармақта "акционердің" деген сөз "мүдделi тұлғаның" деген сөздермен, "акционерге" деген сөз "мүдделi тұлғаға" деген сөздермен ауыстырылсын;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Қоғамның қызметi туралы ақпаратты жариялау үшiн қолданылуы мүмкiн бұқаралық ақпарат құралдарының түрлерi және оларға қойылатын талаптар уәкiлеттi органның нормативтік құқықтық актiлерiнде белгіленедi."; </w:t>
      </w:r>
      <w:r>
        <w:br/>
      </w:r>
      <w:r>
        <w:rPr>
          <w:rFonts w:ascii="Times New Roman"/>
          <w:b w:val="false"/>
          <w:i w:val="false"/>
          <w:color w:val="000000"/>
          <w:sz w:val="28"/>
        </w:rPr>
        <w:t xml:space="preserve">
      4) 11-бап мынадай редакцияда жазылсын: </w:t>
      </w:r>
      <w:r>
        <w:br/>
      </w:r>
      <w:r>
        <w:rPr>
          <w:rFonts w:ascii="Times New Roman"/>
          <w:b w:val="false"/>
          <w:i w:val="false"/>
          <w:color w:val="000000"/>
          <w:sz w:val="28"/>
        </w:rPr>
        <w:t xml:space="preserve">
      "1. Қоғамның жарғылық капиталы Қазақстан Республикасының ұлттық валютасымен акцияларға құрылтайшылар (жалғыз құрылтайшы) олардың нақтылы құны бойынша және инвесторлар осы Заңның талаптарына сәйкес айқындалатын орналастыру бағасы бойынша ақы төлеу арқылы қалыптастырылады. </w:t>
      </w:r>
      <w:r>
        <w:br/>
      </w:r>
      <w:r>
        <w:rPr>
          <w:rFonts w:ascii="Times New Roman"/>
          <w:b w:val="false"/>
          <w:i w:val="false"/>
          <w:color w:val="000000"/>
          <w:sz w:val="28"/>
        </w:rPr>
        <w:t xml:space="preserve">
      2. Құрылтайшылар төлеген жарғылық капиталдың мөлшері қоғамның жарғылық капиталының ең төменгi мөлшерiнен кем болмауы тиiс. </w:t>
      </w:r>
      <w:r>
        <w:br/>
      </w:r>
      <w:r>
        <w:rPr>
          <w:rFonts w:ascii="Times New Roman"/>
          <w:b w:val="false"/>
          <w:i w:val="false"/>
          <w:color w:val="000000"/>
          <w:sz w:val="28"/>
        </w:rPr>
        <w:t xml:space="preserve">
      3. Қоғамның жарғылық капиталын өсiру қоғамның жария етiлген акцияларын орналастыру арқылы жүзеге асырылады."; </w:t>
      </w:r>
      <w:r>
        <w:br/>
      </w:r>
      <w:r>
        <w:rPr>
          <w:rFonts w:ascii="Times New Roman"/>
          <w:b w:val="false"/>
          <w:i w:val="false"/>
          <w:color w:val="000000"/>
          <w:sz w:val="28"/>
        </w:rPr>
        <w:t xml:space="preserve">
      5) 13-бапта: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 "Шектеу қою үшiн" деген сөздерден кейiн "орналастырылған (сатып алынғандарын шегерiп тастағанда)" деген сөздермен толықтырылсын; </w:t>
      </w:r>
      <w:r>
        <w:br/>
      </w:r>
      <w:r>
        <w:rPr>
          <w:rFonts w:ascii="Times New Roman"/>
          <w:b w:val="false"/>
          <w:i w:val="false"/>
          <w:color w:val="000000"/>
          <w:sz w:val="28"/>
        </w:rPr>
        <w:t xml:space="preserve">
      3) тармақша қазақша мәтiнде өзгермейдi; </w:t>
      </w:r>
      <w:r>
        <w:br/>
      </w:r>
      <w:r>
        <w:rPr>
          <w:rFonts w:ascii="Times New Roman"/>
          <w:b w:val="false"/>
          <w:i w:val="false"/>
          <w:color w:val="000000"/>
          <w:sz w:val="28"/>
        </w:rPr>
        <w:t xml:space="preserve">
      5-тармақ "алуға қатыспайтын" деген сөздерден кейін "бiр" деген сөзбен толықтырылсын; </w:t>
      </w:r>
      <w:r>
        <w:br/>
      </w:r>
      <w:r>
        <w:rPr>
          <w:rFonts w:ascii="Times New Roman"/>
          <w:b w:val="false"/>
          <w:i w:val="false"/>
          <w:color w:val="000000"/>
          <w:sz w:val="28"/>
        </w:rPr>
        <w:t xml:space="preserve">
      6) 15-баптың 1-тармағының 2) тармақшасында "тiзiлiмiн" деген сөз "тізілімдер жүйесiн" деген сөздермен ауыстырылсын; </w:t>
      </w:r>
      <w:r>
        <w:br/>
      </w:r>
      <w:r>
        <w:rPr>
          <w:rFonts w:ascii="Times New Roman"/>
          <w:b w:val="false"/>
          <w:i w:val="false"/>
          <w:color w:val="000000"/>
          <w:sz w:val="28"/>
        </w:rPr>
        <w:t xml:space="preserve">
      7) 16-баптың 1-тармағында: </w:t>
      </w:r>
      <w:r>
        <w:br/>
      </w:r>
      <w:r>
        <w:rPr>
          <w:rFonts w:ascii="Times New Roman"/>
          <w:b w:val="false"/>
          <w:i w:val="false"/>
          <w:color w:val="000000"/>
          <w:sz w:val="28"/>
        </w:rPr>
        <w:t xml:space="preserve">
      "осы бағалы қағаздарды" деген сөздерден кейiн "орналастыру" деген сөз "сату" деген сөзбен ауыстырылсын; </w:t>
      </w:r>
      <w:r>
        <w:br/>
      </w:r>
      <w:r>
        <w:rPr>
          <w:rFonts w:ascii="Times New Roman"/>
          <w:b w:val="false"/>
          <w:i w:val="false"/>
          <w:color w:val="000000"/>
          <w:sz w:val="28"/>
        </w:rPr>
        <w:t xml:space="preserve">
      "баспасөз басылымында" деген сөздер "бұқаралық ақпарат құралдарында" деген сөздермен ауыстырылсын; </w:t>
      </w:r>
      <w:r>
        <w:br/>
      </w:r>
      <w:r>
        <w:rPr>
          <w:rFonts w:ascii="Times New Roman"/>
          <w:b w:val="false"/>
          <w:i w:val="false"/>
          <w:color w:val="000000"/>
          <w:sz w:val="28"/>
        </w:rPr>
        <w:t xml:space="preserve">
      "органы белгiлеген баға бойынша" деген сөздер "органы белгiлеген орналастыру (сату) бағасы бойынша" деген сөздермен ауыстырылсын; </w:t>
      </w:r>
      <w:r>
        <w:br/>
      </w:r>
      <w:r>
        <w:rPr>
          <w:rFonts w:ascii="Times New Roman"/>
          <w:b w:val="false"/>
          <w:i w:val="false"/>
          <w:color w:val="000000"/>
          <w:sz w:val="28"/>
        </w:rPr>
        <w:t xml:space="preserve">
      "орналастыру" деген сөзден кейiн "(сату") деген сөзбен толықтырылсын; </w:t>
      </w:r>
      <w:r>
        <w:br/>
      </w:r>
      <w:r>
        <w:rPr>
          <w:rFonts w:ascii="Times New Roman"/>
          <w:b w:val="false"/>
          <w:i w:val="false"/>
          <w:color w:val="000000"/>
          <w:sz w:val="28"/>
        </w:rPr>
        <w:t xml:space="preserve">
      8) 17-бап алынып тасталсын; </w:t>
      </w:r>
      <w:r>
        <w:br/>
      </w:r>
      <w:r>
        <w:rPr>
          <w:rFonts w:ascii="Times New Roman"/>
          <w:b w:val="false"/>
          <w:i w:val="false"/>
          <w:color w:val="000000"/>
          <w:sz w:val="28"/>
        </w:rPr>
        <w:t xml:space="preserve">
      9) 18-бап мынадай редакцияда жазылсын: </w:t>
      </w:r>
      <w:r>
        <w:br/>
      </w:r>
      <w:r>
        <w:rPr>
          <w:rFonts w:ascii="Times New Roman"/>
          <w:b w:val="false"/>
          <w:i w:val="false"/>
          <w:color w:val="000000"/>
          <w:sz w:val="28"/>
        </w:rPr>
        <w:t xml:space="preserve">
      "18-бап. Қоғамның акцияларын орналастыру </w:t>
      </w:r>
      <w:r>
        <w:br/>
      </w:r>
      <w:r>
        <w:rPr>
          <w:rFonts w:ascii="Times New Roman"/>
          <w:b w:val="false"/>
          <w:i w:val="false"/>
          <w:color w:val="000000"/>
          <w:sz w:val="28"/>
        </w:rPr>
        <w:t xml:space="preserve">
      1. Қоғам өз акцияларын олардың шығарылымы мемлекеттiк тiркелгеннен кейiн акциялардың жарияланған саны шегiнде бiр немесе бiрнеше орналастыру арқылы орналастыруға құқылы. </w:t>
      </w:r>
      <w:r>
        <w:br/>
      </w:r>
      <w:r>
        <w:rPr>
          <w:rFonts w:ascii="Times New Roman"/>
          <w:b w:val="false"/>
          <w:i w:val="false"/>
          <w:color w:val="000000"/>
          <w:sz w:val="28"/>
        </w:rPr>
        <w:t xml:space="preserve">
      Қоғамның акцияларын оның жарияланған акцияларының саны шегінде орналастыру туралы шешiмдi қоғамның жарғысында осы мәселе акционерлердiң жалпы жиналысының құзыретiне жатқызылған жағдайларды қоспағанда, қоғамның директорлар кеңесi қабылдайды. </w:t>
      </w:r>
      <w:r>
        <w:br/>
      </w:r>
      <w:r>
        <w:rPr>
          <w:rFonts w:ascii="Times New Roman"/>
          <w:b w:val="false"/>
          <w:i w:val="false"/>
          <w:color w:val="000000"/>
          <w:sz w:val="28"/>
        </w:rPr>
        <w:t xml:space="preserve">
      Акцияларды орналастыру жазылу немесе ұйымдаспаған бағалы қағаздардың рыногында өткiзiлетін аукцион, ұйымдасқан бағалы қағаздардың рыногында сату арқылы жүзеге асырылады. </w:t>
      </w:r>
      <w:r>
        <w:br/>
      </w:r>
      <w:r>
        <w:rPr>
          <w:rFonts w:ascii="Times New Roman"/>
          <w:b w:val="false"/>
          <w:i w:val="false"/>
          <w:color w:val="000000"/>
          <w:sz w:val="28"/>
        </w:rPr>
        <w:t xml:space="preserve">
      2. Қоғамның жазылу арқылы орналастырылатын акциялары осы орналастыру шегiнде акцияларды сатып алатын барлық тұлғалар үшiн бiрыңғай орналастыру бағасы бойынша сатылады. </w:t>
      </w:r>
      <w:r>
        <w:br/>
      </w:r>
      <w:r>
        <w:rPr>
          <w:rFonts w:ascii="Times New Roman"/>
          <w:b w:val="false"/>
          <w:i w:val="false"/>
          <w:color w:val="000000"/>
          <w:sz w:val="28"/>
        </w:rPr>
        <w:t xml:space="preserve">
      3. Қоғамның акциялары ұйымдасқан бағалы қағаздар рыногында не ұйымдаспаған бағалы қағаздар рыногында өткiзiлетін аукцион арқылы осы орналастыру үшiн акцияларды орналастыру туралы шешiм қабылдаған қоғамның органы белгiлеген орналастыру бағасы сауда-саттықтың (аукционның) бастапқы бағасы болып табылады. </w:t>
      </w:r>
      <w:r>
        <w:br/>
      </w:r>
      <w:r>
        <w:rPr>
          <w:rFonts w:ascii="Times New Roman"/>
          <w:b w:val="false"/>
          <w:i w:val="false"/>
          <w:color w:val="000000"/>
          <w:sz w:val="28"/>
        </w:rPr>
        <w:t xml:space="preserve">
      4. Қоғамның жарияланған акцияларды орналастыру туралы шешiм қабылдауға уәкiлетті органы орналастырылған акциялардың санын және/немесе орналастыру бағасын өзгерту туралы шешiм қабылдаған жағдайда, орналастыру осы Заңның 16-бабы 1-тармағының ережелерi ескерiле отырып жүргізiледi."; </w:t>
      </w:r>
      <w:r>
        <w:br/>
      </w:r>
      <w:r>
        <w:rPr>
          <w:rFonts w:ascii="Times New Roman"/>
          <w:b w:val="false"/>
          <w:i w:val="false"/>
          <w:color w:val="000000"/>
          <w:sz w:val="28"/>
        </w:rPr>
        <w:t xml:space="preserve">
      10) 19-бапта: </w:t>
      </w:r>
      <w:r>
        <w:br/>
      </w:r>
      <w:r>
        <w:rPr>
          <w:rFonts w:ascii="Times New Roman"/>
          <w:b w:val="false"/>
          <w:i w:val="false"/>
          <w:color w:val="000000"/>
          <w:sz w:val="28"/>
        </w:rPr>
        <w:t xml:space="preserve">
      тақырыбындағы "тiзiлiмi" деген сөз "тiзiлiм жүйесi" деген сөздермен ауыстырылсын; </w:t>
      </w:r>
      <w:r>
        <w:br/>
      </w:r>
      <w:r>
        <w:rPr>
          <w:rFonts w:ascii="Times New Roman"/>
          <w:b w:val="false"/>
          <w:i w:val="false"/>
          <w:color w:val="000000"/>
          <w:sz w:val="28"/>
        </w:rPr>
        <w:t xml:space="preserve">
      1-тармақтағы "тiзiлiмiн жасауды, жүргізудi және сақтауды" деген сөздер "тiзiлiмдер жүйесiн жүргізудi" деген сөздермен ауыстырылсын; </w:t>
      </w:r>
      <w:r>
        <w:br/>
      </w:r>
      <w:r>
        <w:rPr>
          <w:rFonts w:ascii="Times New Roman"/>
          <w:b w:val="false"/>
          <w:i w:val="false"/>
          <w:color w:val="000000"/>
          <w:sz w:val="28"/>
        </w:rPr>
        <w:t xml:space="preserve">
      2-тармақтағы "тiзiлiмiн жасау, жүргiзу және сақтау" деген сөздер "тiзiлiмдер жүйесiн жүргiзу" деген сөздермен ауыстырылсын; </w:t>
      </w:r>
      <w:r>
        <w:br/>
      </w:r>
      <w:r>
        <w:rPr>
          <w:rFonts w:ascii="Times New Roman"/>
          <w:b w:val="false"/>
          <w:i w:val="false"/>
          <w:color w:val="000000"/>
          <w:sz w:val="28"/>
        </w:rPr>
        <w:t xml:space="preserve">
      3-тармақтағы "тiзілімiн жасау, жүргiзу және сақтау" деген сөздер "тiзiлiмдер жүйесiн жүргiзу"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"сатып алушының" деген сөздерден кейiн "дербес" деген сөзбен толықтырылсын; </w:t>
      </w:r>
      <w:r>
        <w:br/>
      </w:r>
      <w:r>
        <w:rPr>
          <w:rFonts w:ascii="Times New Roman"/>
          <w:b w:val="false"/>
          <w:i w:val="false"/>
          <w:color w:val="000000"/>
          <w:sz w:val="28"/>
        </w:rPr>
        <w:t xml:space="preserve">
      "тiзiлiмiндегi" деген сөз "тiзiлiмдер жүйесiндегi" деген сөздермен ауыстырылсын; </w:t>
      </w:r>
      <w:r>
        <w:br/>
      </w:r>
      <w:r>
        <w:rPr>
          <w:rFonts w:ascii="Times New Roman"/>
          <w:b w:val="false"/>
          <w:i w:val="false"/>
          <w:color w:val="000000"/>
          <w:sz w:val="28"/>
        </w:rPr>
        <w:t xml:space="preserve">
      11) 22-бапта: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Орналастырылмаған немесе қоғамның өзi сатып алған акциялар бойынша, сондай-ақ егер сот немесе қоғам акционерлерiнiң жалпы жиналысы оны тарату туралы шешiм қабылдаса дивидендтер есептелмейдi және төленбейдi."; </w:t>
      </w:r>
      <w:r>
        <w:br/>
      </w:r>
      <w:r>
        <w:rPr>
          <w:rFonts w:ascii="Times New Roman"/>
          <w:b w:val="false"/>
          <w:i w:val="false"/>
          <w:color w:val="000000"/>
          <w:sz w:val="28"/>
        </w:rPr>
        <w:t xml:space="preserve">
      5-тармақтағы "төлеу", "төлеуге" деген сөздер тиiсiнше "есептеу", "есептеуге" деген сөздермен ауыстырылсын; </w:t>
      </w:r>
      <w:r>
        <w:br/>
      </w:r>
      <w:r>
        <w:rPr>
          <w:rFonts w:ascii="Times New Roman"/>
          <w:b w:val="false"/>
          <w:i w:val="false"/>
          <w:color w:val="000000"/>
          <w:sz w:val="28"/>
        </w:rPr>
        <w:t xml:space="preserve">
      3) тармақша алынып тасталсын; </w:t>
      </w:r>
      <w:r>
        <w:br/>
      </w:r>
      <w:r>
        <w:rPr>
          <w:rFonts w:ascii="Times New Roman"/>
          <w:b w:val="false"/>
          <w:i w:val="false"/>
          <w:color w:val="000000"/>
          <w:sz w:val="28"/>
        </w:rPr>
        <w:t xml:space="preserve">
      12) 23-бапта: </w:t>
      </w:r>
      <w:r>
        <w:br/>
      </w:r>
      <w:r>
        <w:rPr>
          <w:rFonts w:ascii="Times New Roman"/>
          <w:b w:val="false"/>
          <w:i w:val="false"/>
          <w:color w:val="000000"/>
          <w:sz w:val="28"/>
        </w:rPr>
        <w:t xml:space="preserve">
      1-тармақтың үшiншi бөлiгiндегi "баспасөз басылымында" деген сөздер "бұқаралық ақпарат құралдарында" деген сөздермен ауыстырылсын; </w:t>
      </w:r>
      <w:r>
        <w:br/>
      </w:r>
      <w:r>
        <w:rPr>
          <w:rFonts w:ascii="Times New Roman"/>
          <w:b w:val="false"/>
          <w:i w:val="false"/>
          <w:color w:val="000000"/>
          <w:sz w:val="28"/>
        </w:rPr>
        <w:t xml:space="preserve">
      2-тармағындағы "баспасөз басылымында" деген сөздер "бұқаралық ақпарат құралдарында" деген сөздермен ауыстырылсын; </w:t>
      </w:r>
      <w:r>
        <w:br/>
      </w:r>
      <w:r>
        <w:rPr>
          <w:rFonts w:ascii="Times New Roman"/>
          <w:b w:val="false"/>
          <w:i w:val="false"/>
          <w:color w:val="000000"/>
          <w:sz w:val="28"/>
        </w:rPr>
        <w:t xml:space="preserve">
      13) 24-баптың 3-тармағындағы "баспасөз басылымында" деген сөздер "бұқаралық ақпарат құралдарында" деген сөздермен ауыстырылсын; </w:t>
      </w:r>
      <w:r>
        <w:br/>
      </w:r>
      <w:r>
        <w:rPr>
          <w:rFonts w:ascii="Times New Roman"/>
          <w:b w:val="false"/>
          <w:i w:val="false"/>
          <w:color w:val="000000"/>
          <w:sz w:val="28"/>
        </w:rPr>
        <w:t xml:space="preserve">
      14) 25-баптың 3-тармағының бiрiншi бөлігіндегі "баспасөз басылымында" деген сөздер "бұқаралық ақпарат құралдарында" деген сөздермен ауыстырылсын; </w:t>
      </w:r>
      <w:r>
        <w:br/>
      </w:r>
      <w:r>
        <w:rPr>
          <w:rFonts w:ascii="Times New Roman"/>
          <w:b w:val="false"/>
          <w:i w:val="false"/>
          <w:color w:val="000000"/>
          <w:sz w:val="28"/>
        </w:rPr>
        <w:t xml:space="preserve">
      15) 26-бапта: </w:t>
      </w:r>
      <w:r>
        <w:br/>
      </w:r>
      <w:r>
        <w:rPr>
          <w:rFonts w:ascii="Times New Roman"/>
          <w:b w:val="false"/>
          <w:i w:val="false"/>
          <w:color w:val="000000"/>
          <w:sz w:val="28"/>
        </w:rPr>
        <w:t xml:space="preserve">
      1-тармақта "қоғамның бастамасы бойынша" деген сөздерден кейiн "акционерлердiң жалпы жиналысы бекiткен қоғамның акцияларды сатып алу кезiнде олардың құнын анықтау әдiстемесiне сәйкес" деген сөздермен толықтырылсын;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бiрiншi бөлiгі "акцияларының саны" деген сөздерден кейiн "акцияларды сатып алу-сату мәмiлесi (мәмiлелерi) жасалғанға дейiн" деген сөздермен толықтырылсын; </w:t>
      </w:r>
      <w:r>
        <w:br/>
      </w:r>
      <w:r>
        <w:rPr>
          <w:rFonts w:ascii="Times New Roman"/>
          <w:b w:val="false"/>
          <w:i w:val="false"/>
          <w:color w:val="000000"/>
          <w:sz w:val="28"/>
        </w:rPr>
        <w:t xml:space="preserve">
      екiншi бөлiктегi "баспасөз басылымында" деген сөздер "бұқаралық ақпарат құралдарында" деген сөздермен ауыстырылсын; </w:t>
      </w:r>
      <w:r>
        <w:br/>
      </w:r>
      <w:r>
        <w:rPr>
          <w:rFonts w:ascii="Times New Roman"/>
          <w:b w:val="false"/>
          <w:i w:val="false"/>
          <w:color w:val="000000"/>
          <w:sz w:val="28"/>
        </w:rPr>
        <w:t xml:space="preserve">
      5-тармақтағы "қоғамның сатып алуы мүмкiн" деген сөздер "қоғам сатып алуға жариялаған" деген сөздермен ауыстырылсын; </w:t>
      </w:r>
      <w:r>
        <w:br/>
      </w:r>
      <w:r>
        <w:rPr>
          <w:rFonts w:ascii="Times New Roman"/>
          <w:b w:val="false"/>
          <w:i w:val="false"/>
          <w:color w:val="000000"/>
          <w:sz w:val="28"/>
        </w:rPr>
        <w:t xml:space="preserve">
      16) 27-бапта: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Қоғам орналастырылған акцияларды қоғам акционерiнiң: </w:t>
      </w:r>
      <w:r>
        <w:br/>
      </w:r>
      <w:r>
        <w:rPr>
          <w:rFonts w:ascii="Times New Roman"/>
          <w:b w:val="false"/>
          <w:i w:val="false"/>
          <w:color w:val="000000"/>
          <w:sz w:val="28"/>
        </w:rPr>
        <w:t xml:space="preserve">
      1) акционерлердiң жалпы жиналысы қоғамды қайта ұйымдастыру туралы шешiм қабылдаған (егер акционер қоғамды қайта ұйымдастыру туралы мәселе қаралған акционерлердің жалпы жиналысына қатысып, оған қарсы дауыс бepce); </w:t>
      </w:r>
      <w:r>
        <w:br/>
      </w:r>
      <w:r>
        <w:rPr>
          <w:rFonts w:ascii="Times New Roman"/>
          <w:b w:val="false"/>
          <w:i w:val="false"/>
          <w:color w:val="000000"/>
          <w:sz w:val="28"/>
        </w:rPr>
        <w:t xml:space="preserve">
      2) осы Заңда және қоғамның жарғысында белгiленген тәртiппен қабылдаған iрi мәмiле жасау туралы шешiммен және/немесе жасалуында қоғамның мүддесi бар мәміле жасау туралы шешiммен келiспеген; </w:t>
      </w:r>
      <w:r>
        <w:br/>
      </w:r>
      <w:r>
        <w:rPr>
          <w:rFonts w:ascii="Times New Roman"/>
          <w:b w:val="false"/>
          <w:i w:val="false"/>
          <w:color w:val="000000"/>
          <w:sz w:val="28"/>
        </w:rPr>
        <w:t xml:space="preserve">
      3) қоғамның жарғысына осы акционерге тиесiлі акциялар бойынша құқықтарды шектейтiн өзгерiстер мен толықтырулар енгізiлген жағдайларда (eгep акционер осындай шешiм қабылданған акционерлердiң жалпы жиналысына қатыспаса немесе ол осы жиналысқа қатысып, аталған шешiмнiң қабылдануына қарсы дауыс бepce) талап етуi бойынша сатып алуы тиіс.";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Акционердiң талап етуi бойынша қоғамның орналастырылған акцияларды сатып алуы акционерлердің жалпы жиналысы бекiткен қоғамның акцияларды сатып алу кезiнде олардың құнын анықтау әдiстемесiне сәйкес жүзеге асырылады."; </w:t>
      </w:r>
      <w:r>
        <w:br/>
      </w:r>
      <w:r>
        <w:rPr>
          <w:rFonts w:ascii="Times New Roman"/>
          <w:b w:val="false"/>
          <w:i w:val="false"/>
          <w:color w:val="000000"/>
          <w:sz w:val="28"/>
        </w:rPr>
        <w:t xml:space="preserve">
      17) 29-бап алынып тасталсын; </w:t>
      </w:r>
      <w:r>
        <w:br/>
      </w:r>
      <w:r>
        <w:rPr>
          <w:rFonts w:ascii="Times New Roman"/>
          <w:b w:val="false"/>
          <w:i w:val="false"/>
          <w:color w:val="000000"/>
          <w:sz w:val="28"/>
        </w:rPr>
        <w:t xml:space="preserve">
      18) 31-баптың 2-тармағының 2) тармақшасындағы: </w:t>
      </w:r>
      <w:r>
        <w:br/>
      </w:r>
      <w:r>
        <w:rPr>
          <w:rFonts w:ascii="Times New Roman"/>
          <w:b w:val="false"/>
          <w:i w:val="false"/>
          <w:color w:val="000000"/>
          <w:sz w:val="28"/>
        </w:rPr>
        <w:t xml:space="preserve">
      "бағалы қағаздардың жалпы саны" деген сөздер "акциялар" деген сөзбен ауыстырылсын, </w:t>
      </w:r>
      <w:r>
        <w:br/>
      </w:r>
      <w:r>
        <w:rPr>
          <w:rFonts w:ascii="Times New Roman"/>
          <w:b w:val="false"/>
          <w:i w:val="false"/>
          <w:color w:val="000000"/>
          <w:sz w:val="28"/>
        </w:rPr>
        <w:t xml:space="preserve">
      "бағалы қағаздардың қайталама рыногында" деген сөздер алынып тасталсын; </w:t>
      </w:r>
      <w:r>
        <w:br/>
      </w:r>
      <w:r>
        <w:rPr>
          <w:rFonts w:ascii="Times New Roman"/>
          <w:b w:val="false"/>
          <w:i w:val="false"/>
          <w:color w:val="000000"/>
          <w:sz w:val="28"/>
        </w:rPr>
        <w:t xml:space="preserve">
      19) 32-бапта: </w:t>
      </w:r>
      <w:r>
        <w:br/>
      </w:r>
      <w:r>
        <w:rPr>
          <w:rFonts w:ascii="Times New Roman"/>
          <w:b w:val="false"/>
          <w:i w:val="false"/>
          <w:color w:val="000000"/>
          <w:sz w:val="28"/>
        </w:rPr>
        <w:t xml:space="preserve">
      3-тармақтағы "тiзiлiмiнде" деген сөз "тізілімдер жүйесiнде" деген сөздермен ауыстырылсын; </w:t>
      </w:r>
      <w:r>
        <w:br/>
      </w:r>
      <w:r>
        <w:rPr>
          <w:rFonts w:ascii="Times New Roman"/>
          <w:b w:val="false"/>
          <w:i w:val="false"/>
          <w:color w:val="000000"/>
          <w:sz w:val="28"/>
        </w:rPr>
        <w:t xml:space="preserve">
      7-тармақтағы "тiзiлiмiне" деген сөз "тiзiлiмдер жүйесiне" деген сөздермен ауыстырылсын; </w:t>
      </w:r>
      <w:r>
        <w:br/>
      </w:r>
      <w:r>
        <w:rPr>
          <w:rFonts w:ascii="Times New Roman"/>
          <w:b w:val="false"/>
          <w:i w:val="false"/>
          <w:color w:val="000000"/>
          <w:sz w:val="28"/>
        </w:rPr>
        <w:t xml:space="preserve">
      20) 33-баптың 3-тармағындағы "уәкiлеттi органның" деген сөздер алынып тасталсын; </w:t>
      </w:r>
      <w:r>
        <w:br/>
      </w:r>
      <w:r>
        <w:rPr>
          <w:rFonts w:ascii="Times New Roman"/>
          <w:b w:val="false"/>
          <w:i w:val="false"/>
          <w:color w:val="000000"/>
          <w:sz w:val="28"/>
        </w:rPr>
        <w:t xml:space="preserve">
      21) 35-баптың 1-тармағының үшiншi бөлiгiндегi "тiзiлiмi" деген сөз "тiзiлiмдер жүйесi" деген сөздермен ауыстырылсын; </w:t>
      </w:r>
      <w:r>
        <w:br/>
      </w:r>
      <w:r>
        <w:rPr>
          <w:rFonts w:ascii="Times New Roman"/>
          <w:b w:val="false"/>
          <w:i w:val="false"/>
          <w:color w:val="000000"/>
          <w:sz w:val="28"/>
        </w:rPr>
        <w:t xml:space="preserve">
      22) 36-баптың 1-тармағында: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корпоративтiк басқару кодексiн, сондай-ақ егер осы кодекстi қабылдау қоғамның жарғысында көзделген болған жағдайда, оған өзгерiстер мен толықтыруларды бекiту;";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қоғамның жарияланған акцияларының санын ұлғайту немесе қоғамның орналастырылмаған жарияланған акцияларының түрiн өзгерту туралы шешiм қабылдау;"; </w:t>
      </w:r>
      <w:r>
        <w:br/>
      </w:r>
      <w:r>
        <w:rPr>
          <w:rFonts w:ascii="Times New Roman"/>
          <w:b w:val="false"/>
          <w:i w:val="false"/>
          <w:color w:val="000000"/>
          <w:sz w:val="28"/>
        </w:rPr>
        <w:t xml:space="preserve">
      11) тармақша алынып тасталсын; </w:t>
      </w:r>
      <w:r>
        <w:br/>
      </w:r>
      <w:r>
        <w:rPr>
          <w:rFonts w:ascii="Times New Roman"/>
          <w:b w:val="false"/>
          <w:i w:val="false"/>
          <w:color w:val="000000"/>
          <w:sz w:val="28"/>
        </w:rPr>
        <w:t xml:space="preserve">
      13) тармақшадағы "баспасөз басылымында" деген сөздер "бұқаралық ақпарат құралдарында" деген сөздермен ауыстырылсын; </w:t>
      </w:r>
      <w:r>
        <w:br/>
      </w:r>
      <w:r>
        <w:rPr>
          <w:rFonts w:ascii="Times New Roman"/>
          <w:b w:val="false"/>
          <w:i w:val="false"/>
          <w:color w:val="000000"/>
          <w:sz w:val="28"/>
        </w:rPr>
        <w:t xml:space="preserve">
      14) тармақшадағы "Қазақстан Республикасының бағалы қағаздар рыногы туралы заңдарына" деген сөздер "осы Заңға" деген сөздермен ауыстырылсын; </w:t>
      </w:r>
      <w:r>
        <w:br/>
      </w:r>
      <w:r>
        <w:rPr>
          <w:rFonts w:ascii="Times New Roman"/>
          <w:b w:val="false"/>
          <w:i w:val="false"/>
          <w:color w:val="000000"/>
          <w:sz w:val="28"/>
        </w:rPr>
        <w:t xml:space="preserve">
      16) тармақшадағы "баспасөз басылымын" деген сөздер "бұқаралық ақпарат құралын" деген сөздермен ауыстырылсын; </w:t>
      </w:r>
      <w:r>
        <w:br/>
      </w:r>
      <w:r>
        <w:rPr>
          <w:rFonts w:ascii="Times New Roman"/>
          <w:b w:val="false"/>
          <w:i w:val="false"/>
          <w:color w:val="000000"/>
          <w:sz w:val="28"/>
        </w:rPr>
        <w:t xml:space="preserve">
      23) 39-бапта: </w:t>
      </w:r>
      <w:r>
        <w:br/>
      </w:r>
      <w:r>
        <w:rPr>
          <w:rFonts w:ascii="Times New Roman"/>
          <w:b w:val="false"/>
          <w:i w:val="false"/>
          <w:color w:val="000000"/>
          <w:sz w:val="28"/>
        </w:rPr>
        <w:t xml:space="preserve">
      1-тармақтың бiрiншi бөлiгiнде: </w:t>
      </w:r>
      <w:r>
        <w:br/>
      </w:r>
      <w:r>
        <w:rPr>
          <w:rFonts w:ascii="Times New Roman"/>
          <w:b w:val="false"/>
          <w:i w:val="false"/>
          <w:color w:val="000000"/>
          <w:sz w:val="28"/>
        </w:rPr>
        <w:t xml:space="preserve">
      "жалпы жиналысына қатысуға" деген сөздерден кейiн "және онда дауыс беруге" деген сөздермен толықтырылсын; </w:t>
      </w:r>
      <w:r>
        <w:br/>
      </w:r>
      <w:r>
        <w:rPr>
          <w:rFonts w:ascii="Times New Roman"/>
          <w:b w:val="false"/>
          <w:i w:val="false"/>
          <w:color w:val="000000"/>
          <w:sz w:val="28"/>
        </w:rPr>
        <w:t xml:space="preserve">
      "тізілімiндегi" деген сөз "тiзiлiмдер жүйесiндегi" деген сөздермен ауыстырылсын; </w:t>
      </w:r>
      <w:r>
        <w:br/>
      </w:r>
      <w:r>
        <w:rPr>
          <w:rFonts w:ascii="Times New Roman"/>
          <w:b w:val="false"/>
          <w:i w:val="false"/>
          <w:color w:val="000000"/>
          <w:sz w:val="28"/>
        </w:rPr>
        <w:t xml:space="preserve">
      2-тармақтағы "акционерлердiң жалпы жиналысына қатысуға құқығы бар акционерлердің тiзiмiне енгiзiлген тұлға" деген сөздер "акционерлердiң жалпы жиналысына қатысуға және онда дауыс беруге құқығы бар акционерлердiң тiзiмi жасалғаннан кейiн, осы тiзiмге енгiзiлген тұлға"; </w:t>
      </w:r>
      <w:r>
        <w:br/>
      </w:r>
      <w:r>
        <w:rPr>
          <w:rFonts w:ascii="Times New Roman"/>
          <w:b w:val="false"/>
          <w:i w:val="false"/>
          <w:color w:val="000000"/>
          <w:sz w:val="28"/>
        </w:rPr>
        <w:t xml:space="preserve">
      24) 41-баптың 2-тармағы мынадай редакцияда жазылсын: </w:t>
      </w:r>
      <w:r>
        <w:br/>
      </w:r>
      <w:r>
        <w:rPr>
          <w:rFonts w:ascii="Times New Roman"/>
          <w:b w:val="false"/>
          <w:i w:val="false"/>
          <w:color w:val="000000"/>
          <w:sz w:val="28"/>
        </w:rPr>
        <w:t xml:space="preserve">
      "2. Акционерлердiң жалпы жиналысын өткiзу туралы хабарландыру бұқаралық ақпарат құралдарында жариялануға және (немесе) акционердiң ("алтын акция" иесiнiң) назарына оған жазбаша хабар жiберу арқылы жеткiзiлуге тиiс. </w:t>
      </w:r>
      <w:r>
        <w:br/>
      </w:r>
      <w:r>
        <w:rPr>
          <w:rFonts w:ascii="Times New Roman"/>
          <w:b w:val="false"/>
          <w:i w:val="false"/>
          <w:color w:val="000000"/>
          <w:sz w:val="28"/>
        </w:rPr>
        <w:t xml:space="preserve">
      Осы баптың 1-тармағында белгiленген мерзiмдердi есептеу акционерлердің жалпы жиналысын өткiзу туралы хабарландыру бұқаралық ақпарат құралдарында жарияланған күннен не акционерлерге ("алтын акция" иесiне) жазбаша хабар жөнелтiлген күннен бастап жүргiзiледi. </w:t>
      </w:r>
      <w:r>
        <w:br/>
      </w:r>
      <w:r>
        <w:rPr>
          <w:rFonts w:ascii="Times New Roman"/>
          <w:b w:val="false"/>
          <w:i w:val="false"/>
          <w:color w:val="000000"/>
          <w:sz w:val="28"/>
        </w:rPr>
        <w:t xml:space="preserve">
      Акционерлердiң жалпы жиналысын өткiзу туралы хабарлама бұқаралық ақпарат құралдарында бiрнеше тiлде жарияланған жағдайда осы баптың 1-тармағында белгiленген мерзiмдердi есептеу осындай жарияланымдардың соңғы күнiнен бастап жүргiзiледi."; </w:t>
      </w:r>
      <w:r>
        <w:br/>
      </w:r>
      <w:r>
        <w:rPr>
          <w:rFonts w:ascii="Times New Roman"/>
          <w:b w:val="false"/>
          <w:i w:val="false"/>
          <w:color w:val="000000"/>
          <w:sz w:val="28"/>
        </w:rPr>
        <w:t xml:space="preserve">
      25) 45-баптың 1-тармағы мынадай редакцияда жазылсын: </w:t>
      </w:r>
      <w:r>
        <w:br/>
      </w:r>
      <w:r>
        <w:rPr>
          <w:rFonts w:ascii="Times New Roman"/>
          <w:b w:val="false"/>
          <w:i w:val="false"/>
          <w:color w:val="000000"/>
          <w:sz w:val="28"/>
        </w:rPr>
        <w:t xml:space="preserve">
      "Егер жиналысқа қатысушыларды тiркеу аяқталған кезде акционерлердiң жалпы жиналысына қатысуға және онда дауыс беруге құқығы бар, жиынтығында қоғамның дауыс беретiн акцияларының елу және одан да көп процентiн иеленген акционерлер немесе олардың өкiлдерi тiркелсе, акционерлердің жалпы жиналысы күн тәртiбiндегi мәселелердi қарауға және олар бойынша шешім қабылдауға құқылы."; </w:t>
      </w:r>
      <w:r>
        <w:br/>
      </w:r>
      <w:r>
        <w:rPr>
          <w:rFonts w:ascii="Times New Roman"/>
          <w:b w:val="false"/>
          <w:i w:val="false"/>
          <w:color w:val="000000"/>
          <w:sz w:val="28"/>
        </w:rPr>
        <w:t xml:space="preserve">
      26) 47-баптың 1-тармағының екiншi абзацындағы "лауазымды адамдарының" деген сөздер "атқарушы орган мүшелерiнiң (атқарушы органының функцияларын жеке дара жүзеге асыратын тұлғаның)" деген сөздермен ауыстырылсын; </w:t>
      </w:r>
      <w:r>
        <w:br/>
      </w:r>
      <w:r>
        <w:rPr>
          <w:rFonts w:ascii="Times New Roman"/>
          <w:b w:val="false"/>
          <w:i w:val="false"/>
          <w:color w:val="000000"/>
          <w:sz w:val="28"/>
        </w:rPr>
        <w:t xml:space="preserve">
      27) 49-баптың 4-тармағындағы "белгiленген баспасөз басылымында" деген сөздер "белгіленген бұқаралық ақпарат құралдарында" деген сөздермен ауыстырылсын; </w:t>
      </w:r>
      <w:r>
        <w:br/>
      </w:r>
      <w:r>
        <w:rPr>
          <w:rFonts w:ascii="Times New Roman"/>
          <w:b w:val="false"/>
          <w:i w:val="false"/>
          <w:color w:val="000000"/>
          <w:sz w:val="28"/>
        </w:rPr>
        <w:t xml:space="preserve">
      28) 51-баптың 6-тармағының бiрiншi бөлiгiнде "баспасөз басылымында" деген сөздер "бұқаралық ақпарат құралдарында" деген сөздермен ауыстырылсын; </w:t>
      </w:r>
      <w:r>
        <w:br/>
      </w:r>
      <w:r>
        <w:rPr>
          <w:rFonts w:ascii="Times New Roman"/>
          <w:b w:val="false"/>
          <w:i w:val="false"/>
          <w:color w:val="000000"/>
          <w:sz w:val="28"/>
        </w:rPr>
        <w:t xml:space="preserve">
      29) 53-баптың 2-тармағында: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орналастыру туралы, оның iшiнде жарияланған акциялардың саны шегiнде орналастырылатын акциялардың саны, оларды орналастыру тәсiлi мен бағасы туралы шешім қабылдау;"; </w:t>
      </w:r>
      <w:r>
        <w:br/>
      </w:r>
      <w:r>
        <w:rPr>
          <w:rFonts w:ascii="Times New Roman"/>
          <w:b w:val="false"/>
          <w:i w:val="false"/>
          <w:color w:val="000000"/>
          <w:sz w:val="28"/>
        </w:rPr>
        <w:t xml:space="preserve">
      4) тармақша "сатып алуы" деген сөздерден кейiн "және олардың сатып алу бағасы" деген сөздермен толықтырылсын; </w:t>
      </w:r>
      <w:r>
        <w:br/>
      </w:r>
      <w:r>
        <w:rPr>
          <w:rFonts w:ascii="Times New Roman"/>
          <w:b w:val="false"/>
          <w:i w:val="false"/>
          <w:color w:val="000000"/>
          <w:sz w:val="28"/>
        </w:rPr>
        <w:t xml:space="preserve">
      12) тармақша алынып тасталсын; </w:t>
      </w:r>
      <w:r>
        <w:br/>
      </w:r>
      <w:r>
        <w:rPr>
          <w:rFonts w:ascii="Times New Roman"/>
          <w:b w:val="false"/>
          <w:i w:val="false"/>
          <w:color w:val="000000"/>
          <w:sz w:val="28"/>
        </w:rPr>
        <w:t xml:space="preserve">
      30) 55-баптың 5-тармағындағы "дауыс беретiн акциялардың жалпы санының жай көпшілік дауысымен" деген сөздер "кумулятивтiк дауыс берумен" деген сөздермен ауыстырылсын; </w:t>
      </w:r>
      <w:r>
        <w:br/>
      </w:r>
      <w:r>
        <w:rPr>
          <w:rFonts w:ascii="Times New Roman"/>
          <w:b w:val="false"/>
          <w:i w:val="false"/>
          <w:color w:val="000000"/>
          <w:sz w:val="28"/>
        </w:rPr>
        <w:t xml:space="preserve">
      31) 57-баптың 2-тармағы мынадай мазмұндағы бөлiкпен толықтырылсын: </w:t>
      </w:r>
      <w:r>
        <w:br/>
      </w:r>
      <w:r>
        <w:rPr>
          <w:rFonts w:ascii="Times New Roman"/>
          <w:b w:val="false"/>
          <w:i w:val="false"/>
          <w:color w:val="000000"/>
          <w:sz w:val="28"/>
        </w:rPr>
        <w:t xml:space="preserve">
      "Директорлар кеңесiнiң отырысы көрсетілген талапты ұсынған тұлғаны мiндеттi шақырумен өткізіледі."; </w:t>
      </w:r>
      <w:r>
        <w:br/>
      </w:r>
      <w:r>
        <w:rPr>
          <w:rFonts w:ascii="Times New Roman"/>
          <w:b w:val="false"/>
          <w:i w:val="false"/>
          <w:color w:val="000000"/>
          <w:sz w:val="28"/>
        </w:rPr>
        <w:t xml:space="preserve">
      32) 60-баптың 4) тармақшасындағы "атқарушы органның мүшелерi болып табылатын қызметкерлердi" деген сөздер "осы Заңда белгіленген жағдайларды" деген сөздермен ауыстырылсын; </w:t>
      </w:r>
      <w:r>
        <w:br/>
      </w:r>
      <w:r>
        <w:rPr>
          <w:rFonts w:ascii="Times New Roman"/>
          <w:b w:val="false"/>
          <w:i w:val="false"/>
          <w:color w:val="000000"/>
          <w:sz w:val="28"/>
        </w:rPr>
        <w:t xml:space="preserve">
      33) 64-баптың 1-тармағында: </w:t>
      </w:r>
      <w:r>
        <w:br/>
      </w:r>
      <w:r>
        <w:rPr>
          <w:rFonts w:ascii="Times New Roman"/>
          <w:b w:val="false"/>
          <w:i w:val="false"/>
          <w:color w:val="000000"/>
          <w:sz w:val="28"/>
        </w:rPr>
        <w:t xml:space="preserve">
      2) тармақшасындағы "қоғамның аффилиирленген тұлғасы" деген сөздер "iрi акционер" деген сөздермен ауыстырылсын; </w:t>
      </w:r>
      <w:r>
        <w:br/>
      </w: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xml:space="preserve">
      "3-1) қоғамның лауазымды тұлғасының аффилиирленген тұлғасы;"; </w:t>
      </w:r>
      <w:r>
        <w:br/>
      </w:r>
      <w:r>
        <w:rPr>
          <w:rFonts w:ascii="Times New Roman"/>
          <w:b w:val="false"/>
          <w:i w:val="false"/>
          <w:color w:val="000000"/>
          <w:sz w:val="28"/>
        </w:rPr>
        <w:t xml:space="preserve">
      9) тармақшадағы "заңды" деген сөз алынып тасталсын; </w:t>
      </w:r>
      <w:r>
        <w:br/>
      </w:r>
      <w:r>
        <w:rPr>
          <w:rFonts w:ascii="Times New Roman"/>
          <w:b w:val="false"/>
          <w:i w:val="false"/>
          <w:color w:val="000000"/>
          <w:sz w:val="28"/>
        </w:rPr>
        <w:t xml:space="preserve">
      34) 66-бапта: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Аффилиирленген тұлғаларының қатысуымен қоғамның мәмiлелер жасау ерекшелiктерi осы Заңда және Қазақстан Республикасының өзге де заң актілерiнде белгiленедi.";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Аффилиирленген тұлғаларының қатысуымен қоғамның мәмiлелер жасау тәртiбiне осы Заңда және Қазақстан Республикасының өзге де заң актілерiнде белгіленген талаптардың сақталмауы кез келген мүдделi тұлғаның талап-арызы бойынша соттың мәмiленi жарамсыз деп тануына негіз болып табылады."; </w:t>
      </w:r>
      <w:r>
        <w:br/>
      </w:r>
      <w:r>
        <w:rPr>
          <w:rFonts w:ascii="Times New Roman"/>
          <w:b w:val="false"/>
          <w:i w:val="false"/>
          <w:color w:val="000000"/>
          <w:sz w:val="28"/>
        </w:rPr>
        <w:t xml:space="preserve">
      35) 67-баптың 2-тармағы мынадай редакцияда жазылсын: "Қоғам аффилиирленген тұлғаларының есебiн осы тұлғалар немесе қоғамның тiркеушісi (уәкiлеттi орган белгiлеген тәртiппен iрi акционер болып табылатын тұлғаларға қатысты ғана) беретiн мәлiметтер негiзiнде жүргізуге мiндеттi."; </w:t>
      </w:r>
      <w:r>
        <w:br/>
      </w:r>
      <w:r>
        <w:rPr>
          <w:rFonts w:ascii="Times New Roman"/>
          <w:b w:val="false"/>
          <w:i w:val="false"/>
          <w:color w:val="000000"/>
          <w:sz w:val="28"/>
        </w:rPr>
        <w:t xml:space="preserve">
      36) 68-бапта: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 "иелiктен айыратын" деген сөздерден кейiн "(сатып алынатын немесе иелiктен айырылатын)" деген сөздермен толықтырылсын; </w:t>
      </w:r>
      <w:r>
        <w:br/>
      </w:r>
      <w:r>
        <w:rPr>
          <w:rFonts w:ascii="Times New Roman"/>
          <w:b w:val="false"/>
          <w:i w:val="false"/>
          <w:color w:val="000000"/>
          <w:sz w:val="28"/>
        </w:rPr>
        <w:t xml:space="preserve">
      2) тармақша "сатылып алынған" деген сөздерден кейiн "бiр түрдегi" деген сөздермен толықтырылсын; </w:t>
      </w:r>
      <w:r>
        <w:br/>
      </w:r>
      <w:r>
        <w:rPr>
          <w:rFonts w:ascii="Times New Roman"/>
          <w:b w:val="false"/>
          <w:i w:val="false"/>
          <w:color w:val="000000"/>
          <w:sz w:val="28"/>
        </w:rPr>
        <w:t xml:space="preserve">
      37) 70 және 73-баптар мынадай редакцияда жазылсын: </w:t>
      </w:r>
      <w:r>
        <w:br/>
      </w:r>
      <w:r>
        <w:rPr>
          <w:rFonts w:ascii="Times New Roman"/>
          <w:b w:val="false"/>
          <w:i w:val="false"/>
          <w:color w:val="000000"/>
          <w:sz w:val="28"/>
        </w:rPr>
        <w:t xml:space="preserve">
      "70-бап. Қоғамның iрi мәмiле жасасуы </w:t>
      </w:r>
      <w:r>
        <w:br/>
      </w:r>
      <w:r>
        <w:rPr>
          <w:rFonts w:ascii="Times New Roman"/>
          <w:b w:val="false"/>
          <w:i w:val="false"/>
          <w:color w:val="000000"/>
          <w:sz w:val="28"/>
        </w:rPr>
        <w:t xml:space="preserve">
      1. Қоғамның iрi мәмiленi жасасуы туралы шешiмдi директорлар кеңесi қабылдайды. </w:t>
      </w:r>
      <w:r>
        <w:br/>
      </w:r>
      <w:r>
        <w:rPr>
          <w:rFonts w:ascii="Times New Roman"/>
          <w:b w:val="false"/>
          <w:i w:val="false"/>
          <w:color w:val="000000"/>
          <w:sz w:val="28"/>
        </w:rPr>
        <w:t xml:space="preserve">
      Қоғам кредиторлар мен акционерлерге хабарлау мақсатында директорлар кеңесi қоғамның iрi мәмiле жасауы туралы шешiм қабылдағаннан кейiн бес күн iшiнде мәмiле туралы хабарды бұқаралық ақпарат құралдарында жариялауға мiндеттi. </w:t>
      </w:r>
      <w:r>
        <w:br/>
      </w:r>
      <w:r>
        <w:rPr>
          <w:rFonts w:ascii="Times New Roman"/>
          <w:b w:val="false"/>
          <w:i w:val="false"/>
          <w:color w:val="000000"/>
          <w:sz w:val="28"/>
        </w:rPr>
        <w:t xml:space="preserve">
      2. Қоғамның жарғысында iрi мәмiлелердiң тiзбесi, оларды жасау туралы акционерлердiң жалпы жиналысы қабылдаған шешiм, сондай-ақ оларды жасау тәртiбi айқындалады. </w:t>
      </w:r>
      <w:r>
        <w:br/>
      </w:r>
      <w:r>
        <w:rPr>
          <w:rFonts w:ascii="Times New Roman"/>
          <w:b w:val="false"/>
          <w:i w:val="false"/>
          <w:color w:val="000000"/>
          <w:sz w:val="28"/>
        </w:rPr>
        <w:t xml:space="preserve">
      3. Осы Заңда және қоғамның жарғысында белгіленген тәртiппен қабылданған iрi мәмiле жасау туралы қоғамның шешiмiнен келiспеген жағдайда акционер өзiне тиесiлi акцияларды қоғамның осы Заңда белгiленген тәртiппен сатып алуын талап етуге құқылы."; </w:t>
      </w:r>
      <w:r>
        <w:br/>
      </w:r>
      <w:r>
        <w:rPr>
          <w:rFonts w:ascii="Times New Roman"/>
          <w:b w:val="false"/>
          <w:i w:val="false"/>
          <w:color w:val="000000"/>
          <w:sz w:val="28"/>
        </w:rPr>
        <w:t xml:space="preserve">
      "73-бап. Жасалуында мүдделілік бар мәмiленi жасау тәртiбiне қойылатын талаптар </w:t>
      </w:r>
      <w:r>
        <w:br/>
      </w:r>
      <w:r>
        <w:rPr>
          <w:rFonts w:ascii="Times New Roman"/>
          <w:b w:val="false"/>
          <w:i w:val="false"/>
          <w:color w:val="000000"/>
          <w:sz w:val="28"/>
        </w:rPr>
        <w:t xml:space="preserve">
      1. Қоғамның жасалуында мүдделiлiк бар мәмiленi жасауы туралы шешiм оның жасалуына мүдделi емес директорлар кеңесi мүшелерiнiң жай көпшiлiк дауысымен қабылданады. </w:t>
      </w:r>
      <w:r>
        <w:br/>
      </w:r>
      <w:r>
        <w:rPr>
          <w:rFonts w:ascii="Times New Roman"/>
          <w:b w:val="false"/>
          <w:i w:val="false"/>
          <w:color w:val="000000"/>
          <w:sz w:val="28"/>
        </w:rPr>
        <w:t xml:space="preserve">
      2. Қоғамның жасалуында мүдделiлiк бар мәмiленi жасауы туралы шешiмдi акционерлердiң жалпы жиналысы оның жасалуына мүдделi емес акционерлердiң көпшiлiк дауысымен мынадай жағдайларда қабылдайды: </w:t>
      </w:r>
      <w:r>
        <w:br/>
      </w:r>
      <w:r>
        <w:rPr>
          <w:rFonts w:ascii="Times New Roman"/>
          <w:b w:val="false"/>
          <w:i w:val="false"/>
          <w:color w:val="000000"/>
          <w:sz w:val="28"/>
        </w:rPr>
        <w:t xml:space="preserve">
      1) егер қоғамның директорлар кеңесінің барлық мүшелері мүдделi тұлғалар болып табылса; </w:t>
      </w:r>
      <w:r>
        <w:br/>
      </w:r>
      <w:r>
        <w:rPr>
          <w:rFonts w:ascii="Times New Roman"/>
          <w:b w:val="false"/>
          <w:i w:val="false"/>
          <w:color w:val="000000"/>
          <w:sz w:val="28"/>
        </w:rPr>
        <w:t xml:space="preserve">
      2) директорлар кеңесiнiң шешiм қабылдауға қажетті дауыстар саны болмауына орай мұндай мәмiлені жасау туралы шешiмдi қабылдай алмағанда. </w:t>
      </w:r>
      <w:r>
        <w:br/>
      </w:r>
      <w:r>
        <w:rPr>
          <w:rFonts w:ascii="Times New Roman"/>
          <w:b w:val="false"/>
          <w:i w:val="false"/>
          <w:color w:val="000000"/>
          <w:sz w:val="28"/>
        </w:rPr>
        <w:t xml:space="preserve">
      Бұл peттe акционерлердiң жалпы жиналысына негiзделген шешiм қабылдау үшiн қажеттi ақпарат (құжаттарды қоса отырып) берiледi. </w:t>
      </w:r>
      <w:r>
        <w:br/>
      </w:r>
      <w:r>
        <w:rPr>
          <w:rFonts w:ascii="Times New Roman"/>
          <w:b w:val="false"/>
          <w:i w:val="false"/>
          <w:color w:val="000000"/>
          <w:sz w:val="28"/>
        </w:rPr>
        <w:t xml:space="preserve">
      3. Барлық дауыс беретiн акциялары бiр акционерге тиесілі қоғамда қоғамның жасалуында мүдделілік бар мәмiле жасау туралы шешiмдi осы акционер қабылдайды."; </w:t>
      </w:r>
      <w:r>
        <w:br/>
      </w:r>
      <w:r>
        <w:rPr>
          <w:rFonts w:ascii="Times New Roman"/>
          <w:b w:val="false"/>
          <w:i w:val="false"/>
          <w:color w:val="000000"/>
          <w:sz w:val="28"/>
        </w:rPr>
        <w:t xml:space="preserve">
      38) 76-бапта: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Атқарушы орган жыл сайын акционерлердiң жалпы жиналысына талқылау және бекiту үшiн өткен жылға аудитi Қазақстан Республикасының аудиторлық қызмет жөнiндегi заңдарына сәйкес жасалған жылдық қаржылық есептiлiктi табыс етедi. Атқарушы орган қаржылық есептен басқа жалпы жиналысқа аудиторлық есептi ұсынады.";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"баспасөз басылымында уәкiлетті орган белгiлеген мерзiмде жылдық қаржылық есептіліктi" деген сөздер "бұқаралық ақпарат құралдарында уәкiлетті орган белгiлеген мерзiмде жылдық бухгалтерлік балансты және кiрiстер мен шығыстар туралы есептi" деген сөздермен ауыстырылсын;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"Қоғам өзге қаржылық есептi қосымша жариялауға құқылы."; </w:t>
      </w:r>
      <w:r>
        <w:br/>
      </w:r>
      <w:r>
        <w:rPr>
          <w:rFonts w:ascii="Times New Roman"/>
          <w:b w:val="false"/>
          <w:i w:val="false"/>
          <w:color w:val="000000"/>
          <w:sz w:val="28"/>
        </w:rPr>
        <w:t xml:space="preserve">
      39) 77-бапта: </w:t>
      </w:r>
      <w:r>
        <w:br/>
      </w:r>
      <w:r>
        <w:rPr>
          <w:rFonts w:ascii="Times New Roman"/>
          <w:b w:val="false"/>
          <w:i w:val="false"/>
          <w:color w:val="000000"/>
          <w:sz w:val="28"/>
        </w:rPr>
        <w:t xml:space="preserve">
      1-тармақта "баспасөз басылымында" деген сөздер "бұқаралық ақпарат құралдарында"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"қаржылық есептiлікті" деген сөзден кейiн "өткен жылға аудитi Қазақстан Республикасының аудиторлық қызмет жөнiндегі заңдарына сәйкес жасалған, және аудиторлық есептi" деген сөздермен толықтырылсын. </w:t>
      </w:r>
      <w:r>
        <w:br/>
      </w:r>
      <w:r>
        <w:rPr>
          <w:rFonts w:ascii="Times New Roman"/>
          <w:b w:val="false"/>
          <w:i w:val="false"/>
          <w:color w:val="000000"/>
          <w:sz w:val="28"/>
        </w:rPr>
        <w:t xml:space="preserve">
      екiншi сөйлем алынып тасталсын; </w:t>
      </w:r>
      <w:r>
        <w:br/>
      </w:r>
      <w:r>
        <w:rPr>
          <w:rFonts w:ascii="Times New Roman"/>
          <w:b w:val="false"/>
          <w:i w:val="false"/>
          <w:color w:val="000000"/>
          <w:sz w:val="28"/>
        </w:rPr>
        <w:t xml:space="preserve">
      40) 78-баптың 2-тармағы "есебiнен жүргiзiледi" деген сөздерден кейiн мынадай мазмұндағы сөздермен және сөйлеммен толықтырылсын: ", бұл ретте iрi акционер аудиторлық ұйымды дербес анықтауға құқылы. Iрi акционердің талап етуi бойынша аудит жүргiзiлген жағдайда, қоғам аудиторлық ұйым сұратқан барлық қажеттi құжаттаманы (материалдарды) ұсынуға мiндеттi."; </w:t>
      </w:r>
      <w:r>
        <w:br/>
      </w:r>
      <w:r>
        <w:rPr>
          <w:rFonts w:ascii="Times New Roman"/>
          <w:b w:val="false"/>
          <w:i w:val="false"/>
          <w:color w:val="000000"/>
          <w:sz w:val="28"/>
        </w:rPr>
        <w:t xml:space="preserve">
      41) 81-бапта: </w:t>
      </w:r>
      <w:r>
        <w:br/>
      </w:r>
      <w:r>
        <w:rPr>
          <w:rFonts w:ascii="Times New Roman"/>
          <w:b w:val="false"/>
          <w:i w:val="false"/>
          <w:color w:val="000000"/>
          <w:sz w:val="28"/>
        </w:rPr>
        <w:t xml:space="preserve">
      1-тармақтағы "бөлу" деген сөз алынып тасталсын; </w:t>
      </w:r>
      <w:r>
        <w:br/>
      </w:r>
      <w:r>
        <w:rPr>
          <w:rFonts w:ascii="Times New Roman"/>
          <w:b w:val="false"/>
          <w:i w:val="false"/>
          <w:color w:val="000000"/>
          <w:sz w:val="28"/>
        </w:rPr>
        <w:t xml:space="preserve">
      2-тармақтағы "бөлу немесе" деген сөздер алынып тасталсын; </w:t>
      </w:r>
      <w:r>
        <w:br/>
      </w:r>
      <w:r>
        <w:rPr>
          <w:rFonts w:ascii="Times New Roman"/>
          <w:b w:val="false"/>
          <w:i w:val="false"/>
          <w:color w:val="000000"/>
          <w:sz w:val="28"/>
        </w:rPr>
        <w:t xml:space="preserve">
      3-тармақтағы "оның жарияланған, соның ішінде орналастырылған акцияларының" деген сөздер "оның акциялары шығарылымының" деген сөздермен ауыстырылсын; </w:t>
      </w:r>
      <w:r>
        <w:br/>
      </w:r>
      <w:r>
        <w:rPr>
          <w:rFonts w:ascii="Times New Roman"/>
          <w:b w:val="false"/>
          <w:i w:val="false"/>
          <w:color w:val="000000"/>
          <w:sz w:val="28"/>
        </w:rPr>
        <w:t xml:space="preserve">
      42) 82-баптың 2-тармағының екiншi бөлiгіндегi "бiрiгуге тартылған қоғамдардың акцияларын құрылатын қоғамның акцияларына айырбастау тәртiбi" деген сөздер "құрылатын қоғамның акцияларының саны және оларды бөлу тәртiбi" деген сөздермен ауыстырылсын; </w:t>
      </w:r>
      <w:r>
        <w:br/>
      </w:r>
      <w:r>
        <w:rPr>
          <w:rFonts w:ascii="Times New Roman"/>
          <w:b w:val="false"/>
          <w:i w:val="false"/>
          <w:color w:val="000000"/>
          <w:sz w:val="28"/>
        </w:rPr>
        <w:t xml:space="preserve">
      43) 83-баптың 2-тармағының екiншi бөлігіндегi "қосылатын қоғамның акцияларын қосылу жүзеге асырылатын қоғамның акцияларына айырбастау тәртiбi" деген сөздер "қосылу жүзеге асырылатын қоғамның акцияларының саны, сондай-ақ оларды қосылатын қоғамның акционерлерi арасында бөлу тәртiбi" деген сөздермен ауыстырылсын; </w:t>
      </w:r>
      <w:r>
        <w:br/>
      </w:r>
      <w:r>
        <w:rPr>
          <w:rFonts w:ascii="Times New Roman"/>
          <w:b w:val="false"/>
          <w:i w:val="false"/>
          <w:color w:val="000000"/>
          <w:sz w:val="28"/>
        </w:rPr>
        <w:t xml:space="preserve">
      44) 84-бап алынып тасталсын; </w:t>
      </w:r>
      <w:r>
        <w:br/>
      </w:r>
      <w:r>
        <w:rPr>
          <w:rFonts w:ascii="Times New Roman"/>
          <w:b w:val="false"/>
          <w:i w:val="false"/>
          <w:color w:val="000000"/>
          <w:sz w:val="28"/>
        </w:rPr>
        <w:t xml:space="preserve">
      45) 85-бап мынадай редакцияда жазылсын: </w:t>
      </w:r>
      <w:r>
        <w:br/>
      </w:r>
      <w:r>
        <w:rPr>
          <w:rFonts w:ascii="Times New Roman"/>
          <w:b w:val="false"/>
          <w:i w:val="false"/>
          <w:color w:val="000000"/>
          <w:sz w:val="28"/>
        </w:rPr>
        <w:t xml:space="preserve">
      "85-бап. Қоғамның бөлiнiп шығуы </w:t>
      </w:r>
      <w:r>
        <w:br/>
      </w:r>
      <w:r>
        <w:rPr>
          <w:rFonts w:ascii="Times New Roman"/>
          <w:b w:val="false"/>
          <w:i w:val="false"/>
          <w:color w:val="000000"/>
          <w:sz w:val="28"/>
        </w:rPr>
        <w:t xml:space="preserve">
      1. Қайта ұйымдастырылатын қоғамның қызметiн тоқтатпай, оның мүлкiнiң, құқықтары мен мiндеттерiнiң бiр бөлiгi бөлiну балансына сәйкес бiр немесе бiрнеше қоғамға берiле отырып олардың құрылуы қоғамның бөлiнiп шығуы деп танылады. </w:t>
      </w:r>
      <w:r>
        <w:br/>
      </w:r>
      <w:r>
        <w:rPr>
          <w:rFonts w:ascii="Times New Roman"/>
          <w:b w:val="false"/>
          <w:i w:val="false"/>
          <w:color w:val="000000"/>
          <w:sz w:val="28"/>
        </w:rPr>
        <w:t xml:space="preserve">
      2. Қоғам бөлiнiп шыққан кезде қайта ұйымдастырылатын қоғамның жарғылық капиталы азаймайды. </w:t>
      </w:r>
      <w:r>
        <w:br/>
      </w:r>
      <w:r>
        <w:rPr>
          <w:rFonts w:ascii="Times New Roman"/>
          <w:b w:val="false"/>
          <w:i w:val="false"/>
          <w:color w:val="000000"/>
          <w:sz w:val="28"/>
        </w:rPr>
        <w:t xml:space="preserve">
      Бөлiнiп шыққан қоғамның жарғылық капиталы қайта ұйымдастырылатын қоғамның мүлкi есебiнен қалыптасады. </w:t>
      </w:r>
      <w:r>
        <w:br/>
      </w:r>
      <w:r>
        <w:rPr>
          <w:rFonts w:ascii="Times New Roman"/>
          <w:b w:val="false"/>
          <w:i w:val="false"/>
          <w:color w:val="000000"/>
          <w:sz w:val="28"/>
        </w:rPr>
        <w:t xml:space="preserve">
      Қайта ұйымдастырылатын қоғам бөлiнiп шыққан қоғамның жалғыз құрылтайшысы болып табылады. </w:t>
      </w:r>
      <w:r>
        <w:br/>
      </w:r>
      <w:r>
        <w:rPr>
          <w:rFonts w:ascii="Times New Roman"/>
          <w:b w:val="false"/>
          <w:i w:val="false"/>
          <w:color w:val="000000"/>
          <w:sz w:val="28"/>
        </w:rPr>
        <w:t xml:space="preserve">
      3. Қайта ұйымдастырылатын қоғам бөлiнiп шыққан қоғамның акцияларын (қоғамның тиiстi органы мұндай шешiмдi қабылдаған жағдайда) қайта ұйымдастырылған қоғамның акционерлерiне және (немесе) үшiншi тұлғаларға сатуға құқылы. Акциялар төлемiне мыналар қабылдануы мүмкiн: </w:t>
      </w:r>
      <w:r>
        <w:br/>
      </w:r>
      <w:r>
        <w:rPr>
          <w:rFonts w:ascii="Times New Roman"/>
          <w:b w:val="false"/>
          <w:i w:val="false"/>
          <w:color w:val="000000"/>
          <w:sz w:val="28"/>
        </w:rPr>
        <w:t xml:space="preserve">
      акционерлерге тиесiлi қайта ұйымдастырылатын қоғамның акциялары; </w:t>
      </w:r>
      <w:r>
        <w:br/>
      </w:r>
      <w:r>
        <w:rPr>
          <w:rFonts w:ascii="Times New Roman"/>
          <w:b w:val="false"/>
          <w:i w:val="false"/>
          <w:color w:val="000000"/>
          <w:sz w:val="28"/>
        </w:rPr>
        <w:t xml:space="preserve">
      акционерлерге есептелген қайта ұйымдастырылатын қоғамның акциялары бойынша дивидендтер; </w:t>
      </w:r>
      <w:r>
        <w:br/>
      </w:r>
      <w:r>
        <w:rPr>
          <w:rFonts w:ascii="Times New Roman"/>
          <w:b w:val="false"/>
          <w:i w:val="false"/>
          <w:color w:val="000000"/>
          <w:sz w:val="28"/>
        </w:rPr>
        <w:t xml:space="preserve">
      ақша және өзге де мүлiк. </w:t>
      </w:r>
      <w:r>
        <w:br/>
      </w:r>
      <w:r>
        <w:rPr>
          <w:rFonts w:ascii="Times New Roman"/>
          <w:b w:val="false"/>
          <w:i w:val="false"/>
          <w:color w:val="000000"/>
          <w:sz w:val="28"/>
        </w:rPr>
        <w:t xml:space="preserve">
      4. Қайта ұйымдастырылатын қоғамның директорлар кеңесi қоғамның бөлiнiп шығуы нысанында қайта ұйымдастырылуы туралы, бөлiнiп шығу тәртiбi мен талаптары, бөлiну балансы туралы мәселелердi акционерлердiң жалпы жиналысының қарауына енгiзедi. </w:t>
      </w:r>
      <w:r>
        <w:br/>
      </w:r>
      <w:r>
        <w:rPr>
          <w:rFonts w:ascii="Times New Roman"/>
          <w:b w:val="false"/>
          <w:i w:val="false"/>
          <w:color w:val="000000"/>
          <w:sz w:val="28"/>
        </w:rPr>
        <w:t xml:space="preserve">
      5. Қайта ұйымдастырылатын қоғам акционерлерiнiң жалпы жиналысы бөлiнiп шығу нысанында қайта ұйымдастыру туралы және бөлiну балансын бекiту туралы шешiм қабылдайды. </w:t>
      </w:r>
      <w:r>
        <w:br/>
      </w:r>
      <w:r>
        <w:rPr>
          <w:rFonts w:ascii="Times New Roman"/>
          <w:b w:val="false"/>
          <w:i w:val="false"/>
          <w:color w:val="000000"/>
          <w:sz w:val="28"/>
        </w:rPr>
        <w:t xml:space="preserve">
      6. Акционерлердiң жалпы жиналысы бөлiнiп шығу туралы шешiмдi қабылдаған күннен бастап екi ай мерзiмде қоғам өзiнiң барлық кредиторларына бөлiнiп шығу туралы жазбаша хабарламалар жiберуге және баспасөз басылымында тиiстi хабарландыру беруге мiндеттi. Хабарламаға бөлiну балансы, сондай-ақ бөлiнiп шыққан әрбiр қоғамның атауы, орналасқан жерi туралы мәлiметтер қоса берiледi."; </w:t>
      </w:r>
      <w:r>
        <w:br/>
      </w:r>
      <w:r>
        <w:rPr>
          <w:rFonts w:ascii="Times New Roman"/>
          <w:b w:val="false"/>
          <w:i w:val="false"/>
          <w:color w:val="000000"/>
          <w:sz w:val="28"/>
        </w:rPr>
        <w:t xml:space="preserve">
      46) 86-баптың: </w:t>
      </w:r>
      <w:r>
        <w:br/>
      </w:r>
      <w:r>
        <w:rPr>
          <w:rFonts w:ascii="Times New Roman"/>
          <w:b w:val="false"/>
          <w:i w:val="false"/>
          <w:color w:val="000000"/>
          <w:sz w:val="28"/>
        </w:rPr>
        <w:t xml:space="preserve">
      2-тармағында "қоғамның акцияларын шаруашылық серiктестiгiне қатысушылардың салымдарына немесе өндiрiстiк кооператив мүшелерінің  пайларына айырбастау" деген сөздер "шаруашылық серіктестігіне қатысушылардың қатысу үлестерін немесе өндірістік кооператив мүшелерінің пайларын айқындау. Шаруашылық серіктестігіне қатысушының қатысу үлесі немесе өндірістік кооператив мүшесінің пайы осы қатысушының қайта құрылатын қоғамда ие болған қоғам акциялары санының қоғамның орналастырылған (сатып алынғандарды қоспағанда) акцияларының жалпы санына тең арақатынасымен айқындалады" деген сөздермен ауыстырылсын; </w:t>
      </w:r>
      <w:r>
        <w:br/>
      </w:r>
      <w:r>
        <w:rPr>
          <w:rFonts w:ascii="Times New Roman"/>
          <w:b w:val="false"/>
          <w:i w:val="false"/>
          <w:color w:val="000000"/>
          <w:sz w:val="28"/>
        </w:rPr>
        <w:t xml:space="preserve">
      3-тармағында "қоғамның акцияларын шаруашылық серiктестігiне қатысушылардың салымдарына немесе өндірiстік кооператив мүшелерінің пайларына айырбастау" деген сөздер "шаруашылық серіктестігіне қатысушылардың қатысу үлестерiн немесе өндiрiстік кооператив мүшелерінің пайларын айқындау" деген сөздермен ауыстырылсын; </w:t>
      </w:r>
      <w:r>
        <w:br/>
      </w:r>
      <w:r>
        <w:rPr>
          <w:rFonts w:ascii="Times New Roman"/>
          <w:b w:val="false"/>
          <w:i w:val="false"/>
          <w:color w:val="000000"/>
          <w:sz w:val="28"/>
        </w:rPr>
        <w:t xml:space="preserve">
      47) 87-баптың: </w:t>
      </w:r>
      <w:r>
        <w:br/>
      </w:r>
      <w:r>
        <w:rPr>
          <w:rFonts w:ascii="Times New Roman"/>
          <w:b w:val="false"/>
          <w:i w:val="false"/>
          <w:color w:val="000000"/>
          <w:sz w:val="28"/>
        </w:rPr>
        <w:t xml:space="preserve">
      1-тармағында "бөліну" деген сөз "қайта құрылу" деген сөздермен ауыстырылсын; </w:t>
      </w:r>
      <w:r>
        <w:br/>
      </w:r>
      <w:r>
        <w:rPr>
          <w:rFonts w:ascii="Times New Roman"/>
          <w:b w:val="false"/>
          <w:i w:val="false"/>
          <w:color w:val="000000"/>
          <w:sz w:val="28"/>
        </w:rPr>
        <w:t xml:space="preserve">
      2-тармағында "84 және 85" деген сандар "85 және 86" деген сандармен ауыстырылсын; </w:t>
      </w:r>
      <w:r>
        <w:br/>
      </w:r>
      <w:r>
        <w:rPr>
          <w:rFonts w:ascii="Times New Roman"/>
          <w:b w:val="false"/>
          <w:i w:val="false"/>
          <w:color w:val="000000"/>
          <w:sz w:val="28"/>
        </w:rPr>
        <w:t xml:space="preserve">
      3-тармағында "құрайды" деген сөзден кейiн "өткiзу актiсiн немесе" деген сөздермен толықтырылсын, "бөліну" деген сөз "қайта құрылу" деген сөздермен ауыстырылсын; </w:t>
      </w:r>
      <w:r>
        <w:br/>
      </w:r>
      <w:r>
        <w:rPr>
          <w:rFonts w:ascii="Times New Roman"/>
          <w:b w:val="false"/>
          <w:i w:val="false"/>
          <w:color w:val="000000"/>
          <w:sz w:val="28"/>
        </w:rPr>
        <w:t xml:space="preserve">
      48) 88-баптың 3-тармағының үшiншi бөлiгiндегi "Құрамына" деген сөз "Epiкті тарату кезiнде құрамына" деген сөздермен ауыстырылсын; </w:t>
      </w:r>
      <w:r>
        <w:br/>
      </w:r>
      <w:r>
        <w:rPr>
          <w:rFonts w:ascii="Times New Roman"/>
          <w:b w:val="false"/>
          <w:i w:val="false"/>
          <w:color w:val="000000"/>
          <w:sz w:val="28"/>
        </w:rPr>
        <w:t xml:space="preserve">
      49) 89-баптың 1-тармағында: </w:t>
      </w:r>
      <w:r>
        <w:br/>
      </w:r>
      <w:r>
        <w:rPr>
          <w:rFonts w:ascii="Times New Roman"/>
          <w:b w:val="false"/>
          <w:i w:val="false"/>
          <w:color w:val="000000"/>
          <w:sz w:val="28"/>
        </w:rPr>
        <w:t xml:space="preserve">
      бiрiншi бөліктің 4) және 5) тармақшалары алынып тасталсын; </w:t>
      </w:r>
      <w:r>
        <w:br/>
      </w:r>
      <w:r>
        <w:rPr>
          <w:rFonts w:ascii="Times New Roman"/>
          <w:b w:val="false"/>
          <w:i w:val="false"/>
          <w:color w:val="000000"/>
          <w:sz w:val="28"/>
        </w:rPr>
        <w:t xml:space="preserve">
      екiншi бөлiктiң "оларға тиесiлi акциялардың" деген сөздердiң алдында "осы Заңның 13-бабындағы 2-тармақтың талаптарын ескере отырып" деген сөздермен толықтырылсын; </w:t>
      </w:r>
      <w:r>
        <w:br/>
      </w:r>
      <w:r>
        <w:rPr>
          <w:rFonts w:ascii="Times New Roman"/>
          <w:b w:val="false"/>
          <w:i w:val="false"/>
          <w:color w:val="000000"/>
          <w:sz w:val="28"/>
        </w:rPr>
        <w:t xml:space="preserve">
      50) 90-баптың: </w:t>
      </w:r>
      <w:r>
        <w:br/>
      </w:r>
      <w:r>
        <w:rPr>
          <w:rFonts w:ascii="Times New Roman"/>
          <w:b w:val="false"/>
          <w:i w:val="false"/>
          <w:color w:val="000000"/>
          <w:sz w:val="28"/>
        </w:rPr>
        <w:t xml:space="preserve">
      1-тармағында "құрылтайшы құжаттар" деген сөздерден кейiн "және осы Заң күшiне енгізілген күнi белгiленген айлық есептік көрсеткiш мөлшеріне қарай осы Заңның 10-бабына сәйкес қоғамның жарғылық капиталының мөлшерiн келтiруге" деген сөздермен толықтырылсын; </w:t>
      </w:r>
      <w:r>
        <w:br/>
      </w:r>
      <w:r>
        <w:rPr>
          <w:rFonts w:ascii="Times New Roman"/>
          <w:b w:val="false"/>
          <w:i w:val="false"/>
          <w:color w:val="000000"/>
          <w:sz w:val="28"/>
        </w:rPr>
        <w:t xml:space="preserve">
      2-тармақ мынадай мазмұндағы бөлікпен толықтырылсын: </w:t>
      </w:r>
      <w:r>
        <w:br/>
      </w:r>
      <w:r>
        <w:rPr>
          <w:rFonts w:ascii="Times New Roman"/>
          <w:b w:val="false"/>
          <w:i w:val="false"/>
          <w:color w:val="000000"/>
          <w:sz w:val="28"/>
        </w:rPr>
        <w:t xml:space="preserve">
      "Қоғам осы тармақтың бiрiншi бөлiгiндегi талаптарды орындамаған жағдайда уәкiлетті орган оны ерiксiз тарату (қайта құру нысанында қайта ұйымдастыру) туралы сотқа өтiнiш беруге құқылы."; </w:t>
      </w:r>
      <w:r>
        <w:br/>
      </w:r>
      <w:r>
        <w:rPr>
          <w:rFonts w:ascii="Times New Roman"/>
          <w:b w:val="false"/>
          <w:i w:val="false"/>
          <w:color w:val="000000"/>
          <w:sz w:val="28"/>
        </w:rPr>
        <w:t xml:space="preserve">
      3-тармақта "тізiлімін жүргiзу" деген сөздер "тізілімі" деген сөзбен ауыстырылсын; </w:t>
      </w:r>
    </w:p>
    <w:p>
      <w:pPr>
        <w:spacing w:after="0"/>
        <w:ind w:left="0"/>
        <w:jc w:val="both"/>
      </w:pPr>
      <w:r>
        <w:rPr>
          <w:rFonts w:ascii="Times New Roman"/>
          <w:b w:val="false"/>
          <w:i w:val="false"/>
          <w:color w:val="000000"/>
          <w:sz w:val="28"/>
        </w:rPr>
        <w:t>      10. "Бағалы қағаздар рыногы туралы" Қазақстан Республикасының 2003 жылғы 2 шiлдедегi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N 15, 119-бап; 2004 жылғы 20 шiлдедегi "Егемен Қазақстан" және 2004 жылғы 20 шiлдедегi "Казахстанская правда" газеттерiнде жарияланған "Қазақстан Республикасының инвестициялық қорлар мәселелерi бойынша кейбiр заң актiлерiне өзгерiстер мен толықтырулар енгiзу туралы" Қазақстан Республикасының 2004 жылғы 7 шiлдедегі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xml:space="preserve">
      1) мәтiн бойынша "брокерлiк-дилерлiк" деген сөздер "брокерлiк және дилерлiк" деген сөздермен ауыстырылсын, "Брокер-дилер", "брокер-дилердiң", "брокер-дилер" деген сөздер тиiсiнше "Брокер және (немесе) дилер", "брокер және (немесе) дилердiң", "брокер және (немесе) дилер" деген сөздермен ауыстырылсын; </w:t>
      </w:r>
      <w:r>
        <w:br/>
      </w:r>
      <w:r>
        <w:rPr>
          <w:rFonts w:ascii="Times New Roman"/>
          <w:b w:val="false"/>
          <w:i w:val="false"/>
          <w:color w:val="000000"/>
          <w:sz w:val="28"/>
        </w:rPr>
        <w:t xml:space="preserve">
      2) 1-бапта: </w:t>
      </w:r>
      <w:r>
        <w:br/>
      </w: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xml:space="preserve">
      "3-1) базалық актив - стандартталған тауарлар партиясы, бағалы қағаздар, валюта, қаржы құралдары және сауда-саттықты ұйымдастырушының iшкi құжаттарымен белгiленген қаржы құралдары және басқа көрсеткiштер"; </w:t>
      </w:r>
      <w:r>
        <w:br/>
      </w:r>
      <w:r>
        <w:rPr>
          <w:rFonts w:ascii="Times New Roman"/>
          <w:b w:val="false"/>
          <w:i w:val="false"/>
          <w:color w:val="000000"/>
          <w:sz w:val="28"/>
        </w:rPr>
        <w:t xml:space="preserve">
      12) тармақша мынадай редакцияда жазылсын: </w:t>
      </w:r>
      <w:r>
        <w:br/>
      </w:r>
      <w:r>
        <w:rPr>
          <w:rFonts w:ascii="Times New Roman"/>
          <w:b w:val="false"/>
          <w:i w:val="false"/>
          <w:color w:val="000000"/>
          <w:sz w:val="28"/>
        </w:rPr>
        <w:t xml:space="preserve">
      "12) мемлекеттiк эмиссиялық бағалы қағаз - қарыз алушы Қазақстан Республикасы Үкiметiнiң немесе Қазақстан Республикасының Ұлттық Банкiнiң, сондай-ақ шет мемлекеттердiң мемлекеттiк бағалы қағаздары болатын заемға қатысы жөнiнен оның ұстаушысының құқықтарын куәландыратын эмиссиялық бағалы қағаз;" </w:t>
      </w:r>
      <w:r>
        <w:br/>
      </w:r>
      <w:r>
        <w:rPr>
          <w:rFonts w:ascii="Times New Roman"/>
          <w:b w:val="false"/>
          <w:i w:val="false"/>
          <w:color w:val="000000"/>
          <w:sz w:val="28"/>
        </w:rPr>
        <w:t xml:space="preserve">
      мынадай мазмұндағы 14-1) тармақшамен толықтырылсын: </w:t>
      </w:r>
      <w:r>
        <w:br/>
      </w:r>
      <w:r>
        <w:rPr>
          <w:rFonts w:ascii="Times New Roman"/>
          <w:b w:val="false"/>
          <w:i w:val="false"/>
          <w:color w:val="000000"/>
          <w:sz w:val="28"/>
        </w:rPr>
        <w:t xml:space="preserve">
      "14-1) депозитарлық қызмет - басқа нақтылы ұстаушылар үшiн бағалы қағаздарды нақтылы ұстау қызметiн көрсету және ұйымдастырылған бағалы қағаздар рыногында жасалған қаржы құралдарымен мәмiлелер бойынша есеп айырысуларды жүзеге асыру жөнiндегi қызмет;"; </w:t>
      </w:r>
      <w:r>
        <w:br/>
      </w:r>
      <w:r>
        <w:rPr>
          <w:rFonts w:ascii="Times New Roman"/>
          <w:b w:val="false"/>
          <w:i w:val="false"/>
          <w:color w:val="000000"/>
          <w:sz w:val="28"/>
        </w:rPr>
        <w:t xml:space="preserve">
      19) тармақшада "ұйымдастырылған бағалы қағаздар рыногында баға белгiлеудi ұсыну және (немесе) оларды бұқаралық ақпарат құралдарында жариялау арқылы" деген сөздер "ұйымдастырылмаған бағалы қағаздар рыногында және ұйымдастырылған бағалы қағаздар рыногында оған тiкелей кiру құқығымен" деген сөздермен ауыстырылсын; </w:t>
      </w:r>
      <w:r>
        <w:br/>
      </w:r>
      <w:r>
        <w:rPr>
          <w:rFonts w:ascii="Times New Roman"/>
          <w:b w:val="false"/>
          <w:i w:val="false"/>
          <w:color w:val="000000"/>
          <w:sz w:val="28"/>
        </w:rPr>
        <w:t xml:space="preserve">
      39), 42) және 44) тармақшалар мынадай редакцияда жазылсын: </w:t>
      </w:r>
      <w:r>
        <w:br/>
      </w:r>
      <w:r>
        <w:rPr>
          <w:rFonts w:ascii="Times New Roman"/>
          <w:b w:val="false"/>
          <w:i w:val="false"/>
          <w:color w:val="000000"/>
          <w:sz w:val="28"/>
        </w:rPr>
        <w:t xml:space="preserve">
      "39) листинг - бағалы қағаздарды қор биржасының бағалы қағаздар тiзiмiнiң санатына енгiзу, оған енгiзу және қор биржасының iшкi құжаттарында табу үшiн бағалы қағаздарға және олардың эмитенттерiне арнайы (листинг) талаптары белгілендi;"; </w:t>
      </w:r>
      <w:r>
        <w:br/>
      </w:r>
      <w:r>
        <w:rPr>
          <w:rFonts w:ascii="Times New Roman"/>
          <w:b w:val="false"/>
          <w:i w:val="false"/>
          <w:color w:val="000000"/>
          <w:sz w:val="28"/>
        </w:rPr>
        <w:t xml:space="preserve">
      42) бағалармен айла-шарғы жасау - пайда мен артықшылық алу мақсатында бағалы қағаздар рыногы субъектiлерiнiң ұсыныс пен сұраныстың объективтi арақатынасы нәтижесiнде одан жоғары немесе төмен белгiленген бағалы қағаздарға баға белгiлеуге бағытталған iс-әpeкеттepi; </w:t>
      </w:r>
      <w:r>
        <w:br/>
      </w:r>
      <w:r>
        <w:rPr>
          <w:rFonts w:ascii="Times New Roman"/>
          <w:b w:val="false"/>
          <w:i w:val="false"/>
          <w:color w:val="000000"/>
          <w:sz w:val="28"/>
        </w:rPr>
        <w:t xml:space="preserve">
      44) мемлекеттік емес эмиссиялық бағалы қағаздар - мемлекеттiң тiкелей мiндеттемелерi жоқ ұйымдар шығаратын акциялар, облигациялар және өзге де эмиссиялық бағалы қағаздар;"; </w:t>
      </w:r>
      <w:r>
        <w:br/>
      </w:r>
      <w:r>
        <w:rPr>
          <w:rFonts w:ascii="Times New Roman"/>
          <w:b w:val="false"/>
          <w:i w:val="false"/>
          <w:color w:val="000000"/>
          <w:sz w:val="28"/>
        </w:rPr>
        <w:t xml:space="preserve">
      45) тармақшада "қаржы құралдарымен", "мәмiле объектiсiне және оның қатысушыларына" деген сөздер алынып тасталсын; </w:t>
      </w:r>
      <w:r>
        <w:br/>
      </w:r>
      <w:r>
        <w:rPr>
          <w:rFonts w:ascii="Times New Roman"/>
          <w:b w:val="false"/>
          <w:i w:val="false"/>
          <w:color w:val="000000"/>
          <w:sz w:val="28"/>
        </w:rPr>
        <w:t xml:space="preserve">
      47) тармақша мынадай редакцияда жазылсын: </w:t>
      </w:r>
      <w:r>
        <w:br/>
      </w:r>
      <w:r>
        <w:rPr>
          <w:rFonts w:ascii="Times New Roman"/>
          <w:b w:val="false"/>
          <w:i w:val="false"/>
          <w:color w:val="000000"/>
          <w:sz w:val="28"/>
        </w:rPr>
        <w:t xml:space="preserve">
      "47) бағалы қағаздарды нақтылы ұстау - нақтылы ұстау шартына не осы Заңға сәйкес бағалы қағаздар ұстаушыларының атынан және есебінен белгілі заңды iс-әрекеттердi жасау, сондай-ақ бағалы қағаздар бойынша құқықтарды есепке алу мен растау және осындай ұстаушылардың бағалы қағаздармен мәмiлелерiн тiркеу;"; </w:t>
      </w:r>
      <w:r>
        <w:br/>
      </w:r>
      <w:r>
        <w:rPr>
          <w:rFonts w:ascii="Times New Roman"/>
          <w:b w:val="false"/>
          <w:i w:val="false"/>
          <w:color w:val="000000"/>
          <w:sz w:val="28"/>
        </w:rPr>
        <w:t xml:space="preserve">
      48) тармақшада "Қазақстан Республикасының азаматтық заңдарына сәйкес өзге де тәсілдермен" деген сөздер "банкпен" деген сөзбен ауыстырылсын; </w:t>
      </w:r>
      <w:r>
        <w:br/>
      </w:r>
      <w:r>
        <w:rPr>
          <w:rFonts w:ascii="Times New Roman"/>
          <w:b w:val="false"/>
          <w:i w:val="false"/>
          <w:color w:val="000000"/>
          <w:sz w:val="28"/>
        </w:rPr>
        <w:t xml:space="preserve">
      52) тармақша мынадай редакцияда жазылсын: </w:t>
      </w:r>
      <w:r>
        <w:br/>
      </w:r>
      <w:r>
        <w:rPr>
          <w:rFonts w:ascii="Times New Roman"/>
          <w:b w:val="false"/>
          <w:i w:val="false"/>
          <w:color w:val="000000"/>
          <w:sz w:val="28"/>
        </w:rPr>
        <w:t xml:space="preserve">
      "52) опциондар - белгiленген нысандағы стандарттық саны мен орындалу мерзiмi бар және ұйымдастырылған бағалы қағаздар рыногында айналыста жүретiн туынды бағалы қағаз, оны сатып алушы белгілі бір мерзiм өткеннен кейiн опционда көрсетiлген базалық активтi келiсiлген баға бойынша сатып алу немесе сату құқығына не опцион шарттарында белгiленген ақша сомасын алу құқығына ие болады;"; </w:t>
      </w:r>
      <w:r>
        <w:br/>
      </w:r>
      <w:r>
        <w:rPr>
          <w:rFonts w:ascii="Times New Roman"/>
          <w:b w:val="false"/>
          <w:i w:val="false"/>
          <w:color w:val="000000"/>
          <w:sz w:val="28"/>
        </w:rPr>
        <w:t xml:space="preserve">
      55) тармақша алынып тасталсын; </w:t>
      </w:r>
      <w:r>
        <w:br/>
      </w:r>
      <w:r>
        <w:rPr>
          <w:rFonts w:ascii="Times New Roman"/>
          <w:b w:val="false"/>
          <w:i w:val="false"/>
          <w:color w:val="000000"/>
          <w:sz w:val="28"/>
        </w:rPr>
        <w:t xml:space="preserve">
      64) тармақшада "өтiнiш беруші мен" деген сөздер алынып тасталсын; </w:t>
      </w:r>
      <w:r>
        <w:br/>
      </w:r>
      <w:r>
        <w:rPr>
          <w:rFonts w:ascii="Times New Roman"/>
          <w:b w:val="false"/>
          <w:i w:val="false"/>
          <w:color w:val="000000"/>
          <w:sz w:val="28"/>
        </w:rPr>
        <w:t xml:space="preserve">
      65) тармақшада "инвесторлар" деген сөз алынып тасталсын; </w:t>
      </w:r>
      <w:r>
        <w:br/>
      </w:r>
      <w:r>
        <w:rPr>
          <w:rFonts w:ascii="Times New Roman"/>
          <w:b w:val="false"/>
          <w:i w:val="false"/>
          <w:color w:val="000000"/>
          <w:sz w:val="28"/>
        </w:rPr>
        <w:t xml:space="preserve">
      84), 87) және 90) тармақшалар мынадай редакцияда жазылсын: </w:t>
      </w:r>
      <w:r>
        <w:br/>
      </w:r>
      <w:r>
        <w:rPr>
          <w:rFonts w:ascii="Times New Roman"/>
          <w:b w:val="false"/>
          <w:i w:val="false"/>
          <w:color w:val="000000"/>
          <w:sz w:val="28"/>
        </w:rPr>
        <w:t xml:space="preserve">
      "84) фьючерс - белгiленген нысандағы стандарттық саны мен орындалу мерзiмi бар және ұйымдастырылған бағалы қағаздар рыногында айналыста жүретiн туынды бағалы қағаз, оны сатушы сатуға немесе сатып алуға мiндеттенедi, ал сатып алушы мүлiктiң (базалық активтiң) белгiленген санын келiсiлген баға бойынша және белгiленген мерзiмде сатып алуға немесе сатуға мiндеттенедi;", </w:t>
      </w:r>
      <w:r>
        <w:br/>
      </w:r>
      <w:r>
        <w:rPr>
          <w:rFonts w:ascii="Times New Roman"/>
          <w:b w:val="false"/>
          <w:i w:val="false"/>
          <w:color w:val="000000"/>
          <w:sz w:val="28"/>
        </w:rPr>
        <w:t xml:space="preserve">
      "87) орталық депозитарий - негiзгі функциясы депозитарлық қызметті жүзеге асыру болып табылатын арнайы коммерциялық емес ұйым;"; </w:t>
      </w:r>
      <w:r>
        <w:br/>
      </w:r>
      <w:r>
        <w:rPr>
          <w:rFonts w:ascii="Times New Roman"/>
          <w:b w:val="false"/>
          <w:i w:val="false"/>
          <w:color w:val="000000"/>
          <w:sz w:val="28"/>
        </w:rPr>
        <w:t xml:space="preserve">
      "90) эмитент - эмиссиялық бағалы қағаздарды шығаруды жүзеге асыратын тұлға."; </w:t>
      </w:r>
      <w:r>
        <w:br/>
      </w:r>
      <w:r>
        <w:rPr>
          <w:rFonts w:ascii="Times New Roman"/>
          <w:b w:val="false"/>
          <w:i w:val="false"/>
          <w:color w:val="000000"/>
          <w:sz w:val="28"/>
        </w:rPr>
        <w:t xml:space="preserve">
      3) 3-баптың 2-тармағында: </w:t>
      </w:r>
      <w:r>
        <w:br/>
      </w:r>
      <w:r>
        <w:rPr>
          <w:rFonts w:ascii="Times New Roman"/>
          <w:b w:val="false"/>
          <w:i w:val="false"/>
          <w:color w:val="000000"/>
          <w:sz w:val="28"/>
        </w:rPr>
        <w:t xml:space="preserve">
      мынадай мазмұндағы 7-1) тармақшамен толықтырылсын: </w:t>
      </w:r>
      <w:r>
        <w:br/>
      </w:r>
      <w:r>
        <w:rPr>
          <w:rFonts w:ascii="Times New Roman"/>
          <w:b w:val="false"/>
          <w:i w:val="false"/>
          <w:color w:val="000000"/>
          <w:sz w:val="28"/>
        </w:rPr>
        <w:t xml:space="preserve">
      "7-1) осы Заңға және уәкiлеттi орган белгiлеген талаптарға жауап беретiн Қазақстан Республикасының өзге де заң актілеріне сәйкес мiндеттi жариялауға жататын бағалы қағаздар рыногы субъектiлерiнiң қызметi туралы ақпаратты жариялау үшiн пайдаланылуы мүмкін бұқаралық ақпарат құралдарының түрлері мен қойылатын талаптарды анықтайды;"; </w:t>
      </w:r>
      <w:r>
        <w:br/>
      </w:r>
      <w:r>
        <w:rPr>
          <w:rFonts w:ascii="Times New Roman"/>
          <w:b w:val="false"/>
          <w:i w:val="false"/>
          <w:color w:val="000000"/>
          <w:sz w:val="28"/>
        </w:rPr>
        <w:t xml:space="preserve">
      13) тармақша алынып тасталсын; </w:t>
      </w:r>
      <w:r>
        <w:br/>
      </w:r>
      <w:r>
        <w:rPr>
          <w:rFonts w:ascii="Times New Roman"/>
          <w:b w:val="false"/>
          <w:i w:val="false"/>
          <w:color w:val="000000"/>
          <w:sz w:val="28"/>
        </w:rPr>
        <w:t xml:space="preserve">
      14) тармақшада "қызметкерлердiң" деген сөзден кейiн "және орталық депозитарийдiң" деген сөздермен толықтырылсын; </w:t>
      </w:r>
      <w:r>
        <w:br/>
      </w:r>
      <w:r>
        <w:rPr>
          <w:rFonts w:ascii="Times New Roman"/>
          <w:b w:val="false"/>
          <w:i w:val="false"/>
          <w:color w:val="000000"/>
          <w:sz w:val="28"/>
        </w:rPr>
        <w:t xml:space="preserve">
      15) тармақшада "есептердi бepу" деген сөздерден кейiн "және орталық депозитарийдiң" деген сөздермен толықтырылсын; </w:t>
      </w:r>
      <w:r>
        <w:br/>
      </w:r>
      <w:r>
        <w:rPr>
          <w:rFonts w:ascii="Times New Roman"/>
          <w:b w:val="false"/>
          <w:i w:val="false"/>
          <w:color w:val="000000"/>
          <w:sz w:val="28"/>
        </w:rPr>
        <w:t xml:space="preserve">
      16) және 17) тармақшалар алынып тасталсын; </w:t>
      </w:r>
      <w:r>
        <w:br/>
      </w:r>
      <w:r>
        <w:rPr>
          <w:rFonts w:ascii="Times New Roman"/>
          <w:b w:val="false"/>
          <w:i w:val="false"/>
          <w:color w:val="000000"/>
          <w:sz w:val="28"/>
        </w:rPr>
        <w:t xml:space="preserve">
      19) тармақшада "эмитенттердiң" деген сөзден кейiн "орталық депозитарийдiң және" деген сөздермен толықтырылсын, "және бағалы қағаздар рыногында жұмыс iстеу үшiн мамандар даярлайтын ұйымдардың" деген сөздер алынып тасталсын; </w:t>
      </w:r>
      <w:r>
        <w:br/>
      </w:r>
      <w:r>
        <w:rPr>
          <w:rFonts w:ascii="Times New Roman"/>
          <w:b w:val="false"/>
          <w:i w:val="false"/>
          <w:color w:val="000000"/>
          <w:sz w:val="28"/>
        </w:rPr>
        <w:t xml:space="preserve">
      мынадай мазмұндағы 19-1) және 19-2) тармақшалармен толықтырылсын: </w:t>
      </w:r>
      <w:r>
        <w:br/>
      </w:r>
      <w:r>
        <w:rPr>
          <w:rFonts w:ascii="Times New Roman"/>
          <w:b w:val="false"/>
          <w:i w:val="false"/>
          <w:color w:val="000000"/>
          <w:sz w:val="28"/>
        </w:rPr>
        <w:t xml:space="preserve">
      "19-1) бағалы қағаздар рыногының субъектiлерiне белгiленген мерзiмде анықталған кемшiлiктердi жоюға бағытталған орындауға мiндеттi түзету шараларын қабылдау туралы ұйғарымдарды жiбередi; </w:t>
      </w:r>
      <w:r>
        <w:br/>
      </w:r>
      <w:r>
        <w:rPr>
          <w:rFonts w:ascii="Times New Roman"/>
          <w:b w:val="false"/>
          <w:i w:val="false"/>
          <w:color w:val="000000"/>
          <w:sz w:val="28"/>
        </w:rPr>
        <w:t xml:space="preserve">
      19-2) бағалы қағаздардың эмитенттерiне жарғыда Қазақстан Республикасының заңдарына қайшылықтарды жою туралы орындауға мiндеттi ұйғарымдарды жiбередi;"; </w:t>
      </w:r>
      <w:r>
        <w:br/>
      </w:r>
      <w:r>
        <w:rPr>
          <w:rFonts w:ascii="Times New Roman"/>
          <w:b w:val="false"/>
          <w:i w:val="false"/>
          <w:color w:val="000000"/>
          <w:sz w:val="28"/>
        </w:rPr>
        <w:t xml:space="preserve">
      4) 8-баптың 2-тармағының 3) тармақшасы "(айналыс мерзiмi үш айдан аспайтын мерзiммен облигациялар шығаруды қоспағанда)" деген сөздермен толықтырылсын; </w:t>
      </w:r>
      <w:r>
        <w:br/>
      </w:r>
      <w:r>
        <w:rPr>
          <w:rFonts w:ascii="Times New Roman"/>
          <w:b w:val="false"/>
          <w:i w:val="false"/>
          <w:color w:val="000000"/>
          <w:sz w:val="28"/>
        </w:rPr>
        <w:t xml:space="preserve">
      5) 9-бапта: </w:t>
      </w:r>
      <w:r>
        <w:br/>
      </w:r>
      <w:r>
        <w:rPr>
          <w:rFonts w:ascii="Times New Roman"/>
          <w:b w:val="false"/>
          <w:i w:val="false"/>
          <w:color w:val="000000"/>
          <w:sz w:val="28"/>
        </w:rPr>
        <w:t xml:space="preserve">
      1-тармақтың 8) тармақшасында "(санаты)" деген сөз алынып тасталсын; </w:t>
      </w:r>
      <w:r>
        <w:br/>
      </w:r>
      <w:r>
        <w:rPr>
          <w:rFonts w:ascii="Times New Roman"/>
          <w:b w:val="false"/>
          <w:i w:val="false"/>
          <w:color w:val="000000"/>
          <w:sz w:val="28"/>
        </w:rPr>
        <w:t xml:space="preserve">
      4-тармақтың бiрiншi бөлiгі мынадай редакцияда жазылсын: </w:t>
      </w:r>
      <w:r>
        <w:br/>
      </w:r>
      <w:r>
        <w:rPr>
          <w:rFonts w:ascii="Times New Roman"/>
          <w:b w:val="false"/>
          <w:i w:val="false"/>
          <w:color w:val="000000"/>
          <w:sz w:val="28"/>
        </w:rPr>
        <w:t xml:space="preserve">
      "Эмитент осы баптың 1-тармағының 1)-3), 8), 9), 11), 12)-тармақшаларында көрсетiлген мәлiметтер өзгерген жағдайда уәкiлеттi органға акциялар шығару проспектiсiне өзгерiстер мен толықтыруларды уәкiлеттi органның нормативтiк құқықтық актiсiнде белгiленген тәртiппен тiркеу үшiн олар туындаған (қоғамның тиiстi органдары шешiм қабылдаған) күннен бастап он бес күнтiзбелiк күн iшiнде табыс етуге мiндеттi. Уәкiлеттi орган жарияланған акциялар саны ұлғайған және/(немесе) жарияланған акциялардың түрi өзгерген кезде жарияланған акциялар шығарылымын мемлекеттiк тiркеу туралы куәлiктердi ауыстырады. Уәкiлеттi орган жарияланған акцияларды шығару проспектiсiне өзгерiстер мен толықтыруларды тiркеудi (жарияланған акциялар шығарылымын мемлекеттiк тiркеу туралы куәлiктердi ауыстыруды) он бес күнтiзбелiк күн iшiнде жүзеге асырады."; </w:t>
      </w:r>
      <w:r>
        <w:br/>
      </w:r>
      <w:r>
        <w:rPr>
          <w:rFonts w:ascii="Times New Roman"/>
          <w:b w:val="false"/>
          <w:i w:val="false"/>
          <w:color w:val="000000"/>
          <w:sz w:val="28"/>
        </w:rPr>
        <w:t xml:space="preserve">
      6) 11-бапта: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Жарияланған акциялар шығарылымын мемлекеттiк тiркеу туралы шешiмдi акционерлiк қоғамның құрылтай жиналысы (жалғыз құрылтайшысы) немесе акционерлерiнiң жалпы жиналысы (барлық дауыс беретiн акцияларды иеленушi акционер) қабылдайды. </w:t>
      </w:r>
      <w:r>
        <w:br/>
      </w:r>
      <w:r>
        <w:rPr>
          <w:rFonts w:ascii="Times New Roman"/>
          <w:b w:val="false"/>
          <w:i w:val="false"/>
          <w:color w:val="000000"/>
          <w:sz w:val="28"/>
        </w:rPr>
        <w:t xml:space="preserve">
Акционерлiк қоғам жарияланған акциялар шығарылымын мемлекеттiк тiркеуге арналған құжаттарды: </w:t>
      </w:r>
      <w:r>
        <w:br/>
      </w:r>
      <w:r>
        <w:rPr>
          <w:rFonts w:ascii="Times New Roman"/>
          <w:b w:val="false"/>
          <w:i w:val="false"/>
          <w:color w:val="000000"/>
          <w:sz w:val="28"/>
        </w:rPr>
        <w:t xml:space="preserve">
      1) заңды тұлға ретiнде оны мемлекеттiк тiркеген күннен бастап; немесе </w:t>
      </w:r>
      <w:r>
        <w:br/>
      </w:r>
      <w:r>
        <w:rPr>
          <w:rFonts w:ascii="Times New Roman"/>
          <w:b w:val="false"/>
          <w:i w:val="false"/>
          <w:color w:val="000000"/>
          <w:sz w:val="28"/>
        </w:rPr>
        <w:t xml:space="preserve">
      2) жарияланған акцияларды шығаруды жарамсыз деп тану туралы cоттың шешiмi негізiнде жарияланған акцияларды шығарудың күшiн жойған жағдайда акционерлердiң жалпы жиналысы жарияланған акциялар шығарылымын мемлекеттiк тiркеу туралы шешiм қабылдаған күннен бастап отыз күнтiзбелiк күн iшiнде ұсынуға мiндетті.";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Уәкілеттi орган акционерлiк қоғам заңды тұлға ретінде тiркелген күннен бастап не сот шешiмi негiзiнде акционерлік қоғамның жарияланған акцияларын шығарудың күшiн жойған күннен бастап бiр жыл өткеннен кейiн жарияланған акциялар шығарылымын мемлекеттiк тiркеуден өткiзуге құқылы емес. </w:t>
      </w:r>
      <w:r>
        <w:br/>
      </w:r>
      <w:r>
        <w:rPr>
          <w:rFonts w:ascii="Times New Roman"/>
          <w:b w:val="false"/>
          <w:i w:val="false"/>
          <w:color w:val="000000"/>
          <w:sz w:val="28"/>
        </w:rPr>
        <w:t xml:space="preserve">
      Уәкілеттi орган бiр жыл өткеннен кейiн: </w:t>
      </w:r>
      <w:r>
        <w:br/>
      </w:r>
      <w:r>
        <w:rPr>
          <w:rFonts w:ascii="Times New Roman"/>
          <w:b w:val="false"/>
          <w:i w:val="false"/>
          <w:color w:val="000000"/>
          <w:sz w:val="28"/>
        </w:rPr>
        <w:t xml:space="preserve">
      1) акционерлік қоғам заңды тұлға ретiнде мемлекеттiк тiркелген күннен бастап акционерлiк қоғам жарияланған акциялар шығарылымын мемлекеттiк тiркеуден өткiзу үшiн құжаттар бермеген; </w:t>
      </w:r>
      <w:r>
        <w:br/>
      </w:r>
      <w:r>
        <w:rPr>
          <w:rFonts w:ascii="Times New Roman"/>
          <w:b w:val="false"/>
          <w:i w:val="false"/>
          <w:color w:val="000000"/>
          <w:sz w:val="28"/>
        </w:rPr>
        <w:t xml:space="preserve">
      2) акционерлік қоғам заңды тұлға ретiнде тiркелген күннен бастап не соттың шешiмi негiзiнде акционерлiк қоғамның жарияланған акцияларын шығарудың күшiн жойған күннен бастап уәкiлеттi орган жарияланған акциялар шығарылымын тiркемеген жағдайларда акционерлік қоғамды тарату не қайта құру мақсатында сотқа өтiнiш беруге құқылы.";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Акционерлік қоғам уәкiлеттi орган барлық жарияланған акцияларды орналастыру қорытындылары туралы есептi (есептердi) бекiткеннен кейiн жарияланған акциялардың санын көбейту туралы шешiм қабылдауға құқылы."; </w:t>
      </w:r>
      <w:r>
        <w:br/>
      </w:r>
      <w:r>
        <w:rPr>
          <w:rFonts w:ascii="Times New Roman"/>
          <w:b w:val="false"/>
          <w:i w:val="false"/>
          <w:color w:val="000000"/>
          <w:sz w:val="28"/>
        </w:rPr>
        <w:t xml:space="preserve">
      7) 12-баптың 1-тармағында: </w:t>
      </w:r>
      <w:r>
        <w:br/>
      </w:r>
      <w:r>
        <w:rPr>
          <w:rFonts w:ascii="Times New Roman"/>
          <w:b w:val="false"/>
          <w:i w:val="false"/>
          <w:color w:val="000000"/>
          <w:sz w:val="28"/>
        </w:rPr>
        <w:t xml:space="preserve">
      7) тармақшада "ипотекалық және өзге де қамтамасыз етiлген облигациялар" деген сөздер "банк кепілiмен қамтамасыз етiлген облигациялар" деген сөздермен ауыстырылсын; </w:t>
      </w:r>
      <w:r>
        <w:br/>
      </w:r>
      <w:r>
        <w:rPr>
          <w:rFonts w:ascii="Times New Roman"/>
          <w:b w:val="false"/>
          <w:i w:val="false"/>
          <w:color w:val="000000"/>
          <w:sz w:val="28"/>
        </w:rPr>
        <w:t xml:space="preserve">
      8) тармақшада "баспасөз басылымы" деген сөздер "бұқаралық ақпарат құралдары" деген сөздермен ауыстырылсын; </w:t>
      </w:r>
      <w:r>
        <w:br/>
      </w:r>
      <w:r>
        <w:rPr>
          <w:rFonts w:ascii="Times New Roman"/>
          <w:b w:val="false"/>
          <w:i w:val="false"/>
          <w:color w:val="000000"/>
          <w:sz w:val="28"/>
        </w:rPr>
        <w:t xml:space="preserve">
      8) 22-бапта: </w:t>
      </w:r>
      <w:r>
        <w:br/>
      </w:r>
      <w:r>
        <w:rPr>
          <w:rFonts w:ascii="Times New Roman"/>
          <w:b w:val="false"/>
          <w:i w:val="false"/>
          <w:color w:val="000000"/>
          <w:sz w:val="28"/>
        </w:rPr>
        <w:t xml:space="preserve">
      1-тармақтың екiншi бөлігiнде "жазылым жүргiзу" деген сөздердiң алдынан "аукцион немесе" деген сөздермен толықтырылсын; </w:t>
      </w:r>
      <w:r>
        <w:br/>
      </w:r>
      <w:r>
        <w:rPr>
          <w:rFonts w:ascii="Times New Roman"/>
          <w:b w:val="false"/>
          <w:i w:val="false"/>
          <w:color w:val="000000"/>
          <w:sz w:val="28"/>
        </w:rPr>
        <w:t xml:space="preserve">
      2-тармақтың бiрiншi бөлiгiнде абзацында "баспасөз басылымдарында" деген сөздер "бұқаралық ақпарат құралдарында" деген сөздермен ауыстырылсын; </w:t>
      </w:r>
      <w:r>
        <w:br/>
      </w:r>
      <w:r>
        <w:rPr>
          <w:rFonts w:ascii="Times New Roman"/>
          <w:b w:val="false"/>
          <w:i w:val="false"/>
          <w:color w:val="000000"/>
          <w:sz w:val="28"/>
        </w:rPr>
        <w:t xml:space="preserve">
      9) 24-баптың 1-тармағы мынадай мазмұндағы 4) тармақшамен толықтырылсын: </w:t>
      </w:r>
      <w:r>
        <w:br/>
      </w:r>
      <w:r>
        <w:rPr>
          <w:rFonts w:ascii="Times New Roman"/>
          <w:b w:val="false"/>
          <w:i w:val="false"/>
          <w:color w:val="000000"/>
          <w:sz w:val="28"/>
        </w:rPr>
        <w:t xml:space="preserve">
      "4) эмитент мүлкiнің кепілімен қамтамасыз етілген ипотекалық және басқа облигацияларды шығарған жағдайда, - эмитенттiң мiндеттемелерiн орындауын қамтамасыз етудi растайтын құжаттар."; </w:t>
      </w:r>
      <w:r>
        <w:br/>
      </w:r>
      <w:r>
        <w:rPr>
          <w:rFonts w:ascii="Times New Roman"/>
          <w:b w:val="false"/>
          <w:i w:val="false"/>
          <w:color w:val="000000"/>
          <w:sz w:val="28"/>
        </w:rPr>
        <w:t xml:space="preserve">
      10) 25-бапта: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Уәкiлетті орган эмиссиялық бағалы қағаздарды орналастыруды тоқтата тұру туралы шешiмдi мынадай: </w:t>
      </w:r>
      <w:r>
        <w:br/>
      </w:r>
      <w:r>
        <w:rPr>
          <w:rFonts w:ascii="Times New Roman"/>
          <w:b w:val="false"/>
          <w:i w:val="false"/>
          <w:color w:val="000000"/>
          <w:sz w:val="28"/>
        </w:rPr>
        <w:t xml:space="preserve">
      1) эмитенттiң эмиссиялық бағалы қағаздарды орналастыру қорытындылары туралы есептi тапсырмаған; </w:t>
      </w:r>
      <w:r>
        <w:br/>
      </w:r>
      <w:r>
        <w:rPr>
          <w:rFonts w:ascii="Times New Roman"/>
          <w:b w:val="false"/>
          <w:i w:val="false"/>
          <w:color w:val="000000"/>
          <w:sz w:val="28"/>
        </w:rPr>
        <w:t xml:space="preserve">
      2) егер эмиссиялық бағалы қағаздарды орналастыру қорытындылары туралы есептi қарау барысында есепте көрсетiлген мәлiметтердiң эмиссиялық бағалы қағаздар шығарылымын мемлекеттiк тiркеуден өткiзу үшiн ұсынылған құжаттарға сәйкес болмауы анықталған; </w:t>
      </w:r>
      <w:r>
        <w:br/>
      </w:r>
      <w:r>
        <w:rPr>
          <w:rFonts w:ascii="Times New Roman"/>
          <w:b w:val="false"/>
          <w:i w:val="false"/>
          <w:color w:val="000000"/>
          <w:sz w:val="28"/>
        </w:rPr>
        <w:t xml:space="preserve">
      3) эмиссиялық бағалы қағаздарды шығару, орналастыру және өтеу шарттары бұзылған жағдайларда қабылдауға құқылы."; </w:t>
      </w:r>
      <w:r>
        <w:br/>
      </w:r>
      <w:r>
        <w:rPr>
          <w:rFonts w:ascii="Times New Roman"/>
          <w:b w:val="false"/>
          <w:i w:val="false"/>
          <w:color w:val="000000"/>
          <w:sz w:val="28"/>
        </w:rPr>
        <w:t xml:space="preserve">
      2-тармақ мынадай мазмұндағы абзацпен толықтырылсын: </w:t>
      </w:r>
      <w:r>
        <w:br/>
      </w:r>
      <w:r>
        <w:rPr>
          <w:rFonts w:ascii="Times New Roman"/>
          <w:b w:val="false"/>
          <w:i w:val="false"/>
          <w:color w:val="000000"/>
          <w:sz w:val="28"/>
        </w:rPr>
        <w:t xml:space="preserve">
      "Тiркеушi және орталық депозитарий уәкiлеттi органның осы бағалы қағаздарды орналастыруды тоқтата тұру туралы шешiмiн алған кезден бастап эмиссиялық бағалы қағаздарды орналастыру жөнiндегi мәмiлелердi тiркеудi тоқтата тұруға мiндеттi."; </w:t>
      </w:r>
      <w:r>
        <w:br/>
      </w:r>
      <w:r>
        <w:rPr>
          <w:rFonts w:ascii="Times New Roman"/>
          <w:b w:val="false"/>
          <w:i w:val="false"/>
          <w:color w:val="000000"/>
          <w:sz w:val="28"/>
        </w:rPr>
        <w:t xml:space="preserve">
      3-тармақта "баспасөз басылымында" деген сөздер "бұқаралық ақпарат құралдарында" деген сөздермен ауыстырылсын; </w:t>
      </w:r>
      <w:r>
        <w:br/>
      </w:r>
      <w:r>
        <w:rPr>
          <w:rFonts w:ascii="Times New Roman"/>
          <w:b w:val="false"/>
          <w:i w:val="false"/>
          <w:color w:val="000000"/>
          <w:sz w:val="28"/>
        </w:rPr>
        <w:t xml:space="preserve">
      11) 26-баптың 1-тармағының 1) тармақшасында "баспасөз басылымында" деген сөздер "бұқаралық ақпарат құралдарында" деген сөздермен ауыстырылсын; </w:t>
      </w:r>
      <w:r>
        <w:br/>
      </w:r>
      <w:r>
        <w:rPr>
          <w:rFonts w:ascii="Times New Roman"/>
          <w:b w:val="false"/>
          <w:i w:val="false"/>
          <w:color w:val="000000"/>
          <w:sz w:val="28"/>
        </w:rPr>
        <w:t xml:space="preserve">
      12) 27-баптың 3-тармағы мынадай редакцияда жазылсын: </w:t>
      </w:r>
      <w:r>
        <w:br/>
      </w:r>
      <w:r>
        <w:rPr>
          <w:rFonts w:ascii="Times New Roman"/>
          <w:b w:val="false"/>
          <w:i w:val="false"/>
          <w:color w:val="000000"/>
          <w:sz w:val="28"/>
        </w:rPr>
        <w:t xml:space="preserve">
      "3. Эмиссиялық бағалы қағаздар шығаруды мемлекеттiк тiркеудi жарамсыз деп тану эмиссиялық бағалы қағаздар шығаруды жою үшiн негiз болып табылады. </w:t>
      </w:r>
      <w:r>
        <w:br/>
      </w:r>
      <w:r>
        <w:rPr>
          <w:rFonts w:ascii="Times New Roman"/>
          <w:b w:val="false"/>
          <w:i w:val="false"/>
          <w:color w:val="000000"/>
          <w:sz w:val="28"/>
        </w:rPr>
        <w:t xml:space="preserve">
      Акционерлiк қоғам акцияларды шығарудың күшiн жойған күннен бастап үш айдың iшiнде акциялардың жаңа шығарылымын тіркеу немесе қайта ұйымдастыру не қоғамды тарату туралы шешiм қабылдайды."; </w:t>
      </w:r>
      <w:r>
        <w:br/>
      </w:r>
      <w:r>
        <w:rPr>
          <w:rFonts w:ascii="Times New Roman"/>
          <w:b w:val="false"/>
          <w:i w:val="false"/>
          <w:color w:val="000000"/>
          <w:sz w:val="28"/>
        </w:rPr>
        <w:t xml:space="preserve">
      13) 30-бап: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Сот не атқарушы өндiрiс органдары жарияланған акциялар шығарылымын мемлекеттiк тiркеудi жарамсыз деп тану немесе заңды күшiне енген мәжбүрлеп тарату туралы сот шешiмiн ұсынған жағдайда уәкiлеттi орган акциялар шығарудың күшін жою туралы шешiм қабылдайды және бұл жөнiнде эмитентке хабарлайды."; </w:t>
      </w:r>
      <w:r>
        <w:br/>
      </w:r>
      <w:r>
        <w:rPr>
          <w:rFonts w:ascii="Times New Roman"/>
          <w:b w:val="false"/>
          <w:i w:val="false"/>
          <w:color w:val="000000"/>
          <w:sz w:val="28"/>
        </w:rPr>
        <w:t xml:space="preserve">
      5-тармақта "баспасөз басылымында" деген сөздер "бұқаралық ақпарат құралдарында" деген сөздермен ауыстырылсын; </w:t>
      </w:r>
      <w:r>
        <w:br/>
      </w:r>
      <w:r>
        <w:rPr>
          <w:rFonts w:ascii="Times New Roman"/>
          <w:b w:val="false"/>
          <w:i w:val="false"/>
          <w:color w:val="000000"/>
          <w:sz w:val="28"/>
        </w:rPr>
        <w:t xml:space="preserve">
      14) 31-бапта: </w:t>
      </w:r>
      <w:r>
        <w:br/>
      </w:r>
      <w:r>
        <w:rPr>
          <w:rFonts w:ascii="Times New Roman"/>
          <w:b w:val="false"/>
          <w:i w:val="false"/>
          <w:color w:val="000000"/>
          <w:sz w:val="28"/>
        </w:rPr>
        <w:t xml:space="preserve">
      3-тармақтағы "бағалы қағаздарға" деген сөздерден кейiн "(акцияларды қоспағанда)" деген сөздермен толықтырылсын; </w:t>
      </w:r>
      <w:r>
        <w:br/>
      </w:r>
      <w:r>
        <w:rPr>
          <w:rFonts w:ascii="Times New Roman"/>
          <w:b w:val="false"/>
          <w:i w:val="false"/>
          <w:color w:val="000000"/>
          <w:sz w:val="28"/>
        </w:rPr>
        <w:t xml:space="preserve">
      15) 6-тараудың тақырыбы мынадай редакцияда жазылсын: </w:t>
      </w:r>
      <w:r>
        <w:br/>
      </w:r>
      <w:r>
        <w:rPr>
          <w:rFonts w:ascii="Times New Roman"/>
          <w:b w:val="false"/>
          <w:i w:val="false"/>
          <w:color w:val="000000"/>
          <w:sz w:val="28"/>
        </w:rPr>
        <w:t xml:space="preserve">
      "6-тарау. Туынды бағалы қағаздардың айналысы"; </w:t>
      </w:r>
      <w:r>
        <w:br/>
      </w:r>
      <w:r>
        <w:rPr>
          <w:rFonts w:ascii="Times New Roman"/>
          <w:b w:val="false"/>
          <w:i w:val="false"/>
          <w:color w:val="000000"/>
          <w:sz w:val="28"/>
        </w:rPr>
        <w:t xml:space="preserve">
      16) 33-баптың 2-тармағы мынадай редакцияда жазылсын: </w:t>
      </w:r>
      <w:r>
        <w:br/>
      </w:r>
      <w:r>
        <w:rPr>
          <w:rFonts w:ascii="Times New Roman"/>
          <w:b w:val="false"/>
          <w:i w:val="false"/>
          <w:color w:val="000000"/>
          <w:sz w:val="28"/>
        </w:rPr>
        <w:t xml:space="preserve">
      "2. Ұйымдасқан бағалы қағаздар рыногында туынды бағалы қағаздармен мәмілелер жасаудың шарттары мен тәртiбi қор биржасының iшкі құжаттарымен белгiленедi."; </w:t>
      </w:r>
      <w:r>
        <w:br/>
      </w:r>
      <w:r>
        <w:rPr>
          <w:rFonts w:ascii="Times New Roman"/>
          <w:b w:val="false"/>
          <w:i w:val="false"/>
          <w:color w:val="000000"/>
          <w:sz w:val="28"/>
        </w:rPr>
        <w:t xml:space="preserve">
      17) 34-бап алынып тасталсын; </w:t>
      </w:r>
      <w:r>
        <w:br/>
      </w:r>
      <w:r>
        <w:rPr>
          <w:rFonts w:ascii="Times New Roman"/>
          <w:b w:val="false"/>
          <w:i w:val="false"/>
          <w:color w:val="000000"/>
          <w:sz w:val="28"/>
        </w:rPr>
        <w:t xml:space="preserve">
      18) 36-баптың 5-тармағындағы "құқылы" деген сөз "мiндеттi" деген сөзбен ауыстырылсын; </w:t>
      </w:r>
      <w:r>
        <w:br/>
      </w:r>
      <w:r>
        <w:rPr>
          <w:rFonts w:ascii="Times New Roman"/>
          <w:b w:val="false"/>
          <w:i w:val="false"/>
          <w:color w:val="000000"/>
          <w:sz w:val="28"/>
        </w:rPr>
        <w:t xml:space="preserve">
      19) 41-баптың 2) тармақшасындағы "тұлғалар" деген сөзден кейiн "эмитентке берiлетін оның iрi акционерлерi мен оларға тиесілі акциялардың саны туралы мәліметтердi қоспағанда" деген сөздермен толықтырылсын; </w:t>
      </w:r>
      <w:r>
        <w:br/>
      </w:r>
      <w:r>
        <w:rPr>
          <w:rFonts w:ascii="Times New Roman"/>
          <w:b w:val="false"/>
          <w:i w:val="false"/>
          <w:color w:val="000000"/>
          <w:sz w:val="28"/>
        </w:rPr>
        <w:t xml:space="preserve">
      20) 43-баптың 2-тармағы мынадай редакцияда жазылсын: </w:t>
      </w:r>
      <w:r>
        <w:br/>
      </w:r>
      <w:r>
        <w:rPr>
          <w:rFonts w:ascii="Times New Roman"/>
          <w:b w:val="false"/>
          <w:i w:val="false"/>
          <w:color w:val="000000"/>
          <w:sz w:val="28"/>
        </w:rPr>
        <w:t xml:space="preserve">
      "2. Бағалы қағаздар рыногындағы коммерциялық құпияны құрайтын мәлiметтер олардың айналысқа жiберген бағалы қағаздары қатысында эмитентке және эмиссиялық бағалы қағаздар бойынша олардың құқықтарына қатысты бағалы қағазды ұстаушыға не Қазақстан Республикасының заңдарына сәйкес ресiмделген сенiмхат негiзiнде олардың өкiлiне берiлуi мүмкін. </w:t>
      </w:r>
      <w:r>
        <w:br/>
      </w:r>
      <w:r>
        <w:rPr>
          <w:rFonts w:ascii="Times New Roman"/>
          <w:b w:val="false"/>
          <w:i w:val="false"/>
          <w:color w:val="000000"/>
          <w:sz w:val="28"/>
        </w:rPr>
        <w:t xml:space="preserve">
      Нақтылы ұстаушының коммерциялық құпияны құрайтын клиенттерi туралы мәліметтердi беру тәртiбi осы Заңда және Қазақстан Республикасының өзге де заң актілерiнде айқындалады."; </w:t>
      </w:r>
      <w:r>
        <w:br/>
      </w:r>
      <w:r>
        <w:rPr>
          <w:rFonts w:ascii="Times New Roman"/>
          <w:b w:val="false"/>
          <w:i w:val="false"/>
          <w:color w:val="000000"/>
          <w:sz w:val="28"/>
        </w:rPr>
        <w:t xml:space="preserve">
      21) 45-бапта: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брокерлiк;";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дилерлiк;"; </w:t>
      </w:r>
      <w:r>
        <w:br/>
      </w:r>
      <w:r>
        <w:rPr>
          <w:rFonts w:ascii="Times New Roman"/>
          <w:b w:val="false"/>
          <w:i w:val="false"/>
          <w:color w:val="000000"/>
          <w:sz w:val="28"/>
        </w:rPr>
        <w:t xml:space="preserve">
      7) тармақша алынып тасталсын; </w:t>
      </w:r>
      <w:r>
        <w:br/>
      </w:r>
      <w:r>
        <w:rPr>
          <w:rFonts w:ascii="Times New Roman"/>
          <w:b w:val="false"/>
          <w:i w:val="false"/>
          <w:color w:val="000000"/>
          <w:sz w:val="28"/>
        </w:rPr>
        <w:t xml:space="preserve">
      2-тармақта "7" саны "8" санына ауыстырылсын, ", табылады" сөзi "сондай-ақ депозитарлық қызмет бағалы қағаздар рыногындағы кәсiби қызмет болып табылады" сөздерiмен ауыстырылсын; </w:t>
      </w:r>
      <w:r>
        <w:br/>
      </w:r>
      <w:r>
        <w:rPr>
          <w:rFonts w:ascii="Times New Roman"/>
          <w:b w:val="false"/>
          <w:i w:val="false"/>
          <w:color w:val="000000"/>
          <w:sz w:val="28"/>
        </w:rPr>
        <w:t xml:space="preserve">
      5-тармақта "клиенттер" деген сөзден кейiн "(депоненттер)" деген сөзбен, "лицензиаттар" деген сөзден кейiн "және орталық депозитарий" деген сөздермен толықтырылсын; </w:t>
      </w:r>
      <w:r>
        <w:br/>
      </w:r>
      <w:r>
        <w:rPr>
          <w:rFonts w:ascii="Times New Roman"/>
          <w:b w:val="false"/>
          <w:i w:val="false"/>
          <w:color w:val="000000"/>
          <w:sz w:val="28"/>
        </w:rPr>
        <w:t xml:space="preserve">
      7-тармақ алынып тасталсын; </w:t>
      </w:r>
      <w:r>
        <w:br/>
      </w:r>
      <w:r>
        <w:rPr>
          <w:rFonts w:ascii="Times New Roman"/>
          <w:b w:val="false"/>
          <w:i w:val="false"/>
          <w:color w:val="000000"/>
          <w:sz w:val="28"/>
        </w:rPr>
        <w:t xml:space="preserve">
      22) 48-бапта: </w:t>
      </w:r>
      <w:r>
        <w:br/>
      </w:r>
      <w:r>
        <w:rPr>
          <w:rFonts w:ascii="Times New Roman"/>
          <w:b w:val="false"/>
          <w:i w:val="false"/>
          <w:color w:val="000000"/>
          <w:sz w:val="28"/>
        </w:rPr>
        <w:t xml:space="preserve">
      1-тармақта 3), 4) және 6) тармақшалар алынып тасталсын;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3-тармақта "бағалы қағаздар рыногында жұмыс iстеу үшін жеке адамдарды оқыту, оларға аттестация жүргiзу" деген сөздер "жеке адамдарға аттестация жүргiзу" деген сөздермен ауыстырылсын; </w:t>
      </w:r>
      <w:r>
        <w:br/>
      </w:r>
      <w:r>
        <w:rPr>
          <w:rFonts w:ascii="Times New Roman"/>
          <w:b w:val="false"/>
          <w:i w:val="false"/>
          <w:color w:val="000000"/>
          <w:sz w:val="28"/>
        </w:rPr>
        <w:t xml:space="preserve">
      23) 49-бапта: </w:t>
      </w:r>
      <w:r>
        <w:br/>
      </w:r>
      <w:r>
        <w:rPr>
          <w:rFonts w:ascii="Times New Roman"/>
          <w:b w:val="false"/>
          <w:i w:val="false"/>
          <w:color w:val="000000"/>
          <w:sz w:val="28"/>
        </w:rPr>
        <w:t xml:space="preserve">
      тақырыптағы "өтiнiш беруші (лицензиат)" деген сөздер "Лицензиат" деген сөзбен ауыстырылсын; </w:t>
      </w:r>
      <w:r>
        <w:br/>
      </w:r>
      <w:r>
        <w:rPr>
          <w:rFonts w:ascii="Times New Roman"/>
          <w:b w:val="false"/>
          <w:i w:val="false"/>
          <w:color w:val="000000"/>
          <w:sz w:val="28"/>
        </w:rPr>
        <w:t xml:space="preserve">
      3-тармақта "өтiнiш берушi (лицензиат)" деген сөздер "лицензиат" деген сөзбен ауыстырылсын; </w:t>
      </w:r>
      <w:r>
        <w:br/>
      </w:r>
      <w:r>
        <w:rPr>
          <w:rFonts w:ascii="Times New Roman"/>
          <w:b w:val="false"/>
          <w:i w:val="false"/>
          <w:color w:val="000000"/>
          <w:sz w:val="28"/>
        </w:rPr>
        <w:t xml:space="preserve">
      24) 51-бапта: </w:t>
      </w:r>
      <w:r>
        <w:br/>
      </w:r>
      <w:r>
        <w:rPr>
          <w:rFonts w:ascii="Times New Roman"/>
          <w:b w:val="false"/>
          <w:i w:val="false"/>
          <w:color w:val="000000"/>
          <w:sz w:val="28"/>
        </w:rPr>
        <w:t xml:space="preserve">
      1-тармақтың 4)-9) тармақшалары мынадай редакцияда жазылсын: </w:t>
      </w:r>
      <w:r>
        <w:br/>
      </w:r>
      <w:r>
        <w:rPr>
          <w:rFonts w:ascii="Times New Roman"/>
          <w:b w:val="false"/>
          <w:i w:val="false"/>
          <w:color w:val="000000"/>
          <w:sz w:val="28"/>
        </w:rPr>
        <w:t xml:space="preserve">
      "4) Бағалы қағаздар рыногындағы қызметтi, сонымен қатар лицензиаттың iшкi құжаттарын реттейтiн Қазақстан Республикасының заңдарын бұзған; </w:t>
      </w:r>
      <w:r>
        <w:br/>
      </w:r>
      <w:r>
        <w:rPr>
          <w:rFonts w:ascii="Times New Roman"/>
          <w:b w:val="false"/>
          <w:i w:val="false"/>
          <w:color w:val="000000"/>
          <w:sz w:val="28"/>
        </w:rPr>
        <w:t xml:space="preserve">
      5) уәкiлеттi органның ұйғарымын орындамаған; </w:t>
      </w:r>
      <w:r>
        <w:br/>
      </w:r>
      <w:r>
        <w:rPr>
          <w:rFonts w:ascii="Times New Roman"/>
          <w:b w:val="false"/>
          <w:i w:val="false"/>
          <w:color w:val="000000"/>
          <w:sz w:val="28"/>
        </w:rPr>
        <w:t xml:space="preserve">
      6) лицензияның қолданылуын ерiктi түрде тоқтата тұру туралы жазбаша өтiнiш болған; </w:t>
      </w:r>
      <w:r>
        <w:br/>
      </w:r>
      <w:r>
        <w:rPr>
          <w:rFonts w:ascii="Times New Roman"/>
          <w:b w:val="false"/>
          <w:i w:val="false"/>
          <w:color w:val="000000"/>
          <w:sz w:val="28"/>
        </w:rPr>
        <w:t xml:space="preserve">
      7) жүзеге асыруға лицензия берiлген қызметтi алты және одан да көп ай iшінде лицензиаттың жүзеге асырмауы; </w:t>
      </w:r>
      <w:r>
        <w:br/>
      </w:r>
      <w:r>
        <w:rPr>
          <w:rFonts w:ascii="Times New Roman"/>
          <w:b w:val="false"/>
          <w:i w:val="false"/>
          <w:color w:val="000000"/>
          <w:sz w:val="28"/>
        </w:rPr>
        <w:t xml:space="preserve">
      8) Қазақстан Республикасы заңдарының бағалы қағаздар рыногындағы қызмет туралы мәлiметтердi мемлекеттiк органдарға беру жөнiндегi талаптарын орындамаған; </w:t>
      </w:r>
      <w:r>
        <w:br/>
      </w:r>
      <w:r>
        <w:rPr>
          <w:rFonts w:ascii="Times New Roman"/>
          <w:b w:val="false"/>
          <w:i w:val="false"/>
          <w:color w:val="000000"/>
          <w:sz w:val="28"/>
        </w:rPr>
        <w:t xml:space="preserve">
      9) лицензиаттар үшiн тыйым салынған және шектелген қызметтердi жүзеге асыру.";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4-тармақтың бiрiншi бөлiгi мынадай редакцияда жазылсын: </w:t>
      </w:r>
      <w:r>
        <w:br/>
      </w:r>
      <w:r>
        <w:rPr>
          <w:rFonts w:ascii="Times New Roman"/>
          <w:b w:val="false"/>
          <w:i w:val="false"/>
          <w:color w:val="000000"/>
          <w:sz w:val="28"/>
        </w:rPr>
        <w:t xml:space="preserve">
      "4. Уәкiлеттi орган мынадай жағдайларда лицензияны қайтарып алуға құқылы: </w:t>
      </w:r>
      <w:r>
        <w:br/>
      </w:r>
      <w:r>
        <w:rPr>
          <w:rFonts w:ascii="Times New Roman"/>
          <w:b w:val="false"/>
          <w:i w:val="false"/>
          <w:color w:val="000000"/>
          <w:sz w:val="28"/>
        </w:rPr>
        <w:t xml:space="preserve">
      1) лицензияның қолданылуын тоқтата тұру себептерiн жойған; </w:t>
      </w:r>
      <w:r>
        <w:br/>
      </w:r>
      <w:r>
        <w:rPr>
          <w:rFonts w:ascii="Times New Roman"/>
          <w:b w:val="false"/>
          <w:i w:val="false"/>
          <w:color w:val="000000"/>
          <w:sz w:val="28"/>
        </w:rPr>
        <w:t xml:space="preserve">
      2) бағалы қағаздар рыногындағы қызметті, сонымен қатар лицензиаттың iшкi құжаттарын реттейтiн Қазақстан Республикасының заңдарын жүйелi (қатарынан он екi күнтiзбелiк ай iшiнде үш рет не одан астам) бұзған; </w:t>
      </w:r>
      <w:r>
        <w:br/>
      </w:r>
      <w:r>
        <w:rPr>
          <w:rFonts w:ascii="Times New Roman"/>
          <w:b w:val="false"/>
          <w:i w:val="false"/>
          <w:color w:val="000000"/>
          <w:sz w:val="28"/>
        </w:rPr>
        <w:t xml:space="preserve">
      3) уәкiлеттi органның ұйғарымын жүйелi (қатарынан он екi күнтiзбелiк ай iшiнде үш рет не одан астам) орындамаған; </w:t>
      </w:r>
      <w:r>
        <w:br/>
      </w:r>
      <w:r>
        <w:rPr>
          <w:rFonts w:ascii="Times New Roman"/>
          <w:b w:val="false"/>
          <w:i w:val="false"/>
          <w:color w:val="000000"/>
          <w:sz w:val="28"/>
        </w:rPr>
        <w:t xml:space="preserve">
      4) осы Заңмен және Қазақстан Республикасының өзге заң актiлерiмен белгiленген өзге де негiздер бойынша."; </w:t>
      </w:r>
      <w:r>
        <w:br/>
      </w:r>
      <w:r>
        <w:rPr>
          <w:rFonts w:ascii="Times New Roman"/>
          <w:b w:val="false"/>
          <w:i w:val="false"/>
          <w:color w:val="000000"/>
          <w:sz w:val="28"/>
        </w:rPr>
        <w:t xml:space="preserve">
      25) 52-бапта: </w:t>
      </w:r>
      <w:r>
        <w:br/>
      </w:r>
      <w:r>
        <w:rPr>
          <w:rFonts w:ascii="Times New Roman"/>
          <w:b w:val="false"/>
          <w:i w:val="false"/>
          <w:color w:val="000000"/>
          <w:sz w:val="28"/>
        </w:rPr>
        <w:t xml:space="preserve">
      1-тармақта "Лицензиаттар" деген сөз "және орталық депозитарий" деген сөздермен толықтырылсын; </w:t>
      </w:r>
      <w:r>
        <w:br/>
      </w:r>
      <w:r>
        <w:rPr>
          <w:rFonts w:ascii="Times New Roman"/>
          <w:b w:val="false"/>
          <w:i w:val="false"/>
          <w:color w:val="000000"/>
          <w:sz w:val="28"/>
        </w:rPr>
        <w:t xml:space="preserve">
      2-тармақта "Лицензиаттардың" деген сөз "және орталық депозитарийдiң" деген сөздермен толықтырылсын; </w:t>
      </w:r>
      <w:r>
        <w:br/>
      </w:r>
      <w:r>
        <w:rPr>
          <w:rFonts w:ascii="Times New Roman"/>
          <w:b w:val="false"/>
          <w:i w:val="false"/>
          <w:color w:val="000000"/>
          <w:sz w:val="28"/>
        </w:rPr>
        <w:t xml:space="preserve">
      26) 54-баптың 3-тармағында: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"Жеке тұлғаның үш айдан астам мерзiмде уәкiлеттi органның келiсiмiн алғанға дейiн басшы қызметкердiң мiндетiн орындауға құқығы жоқ."; </w:t>
      </w:r>
      <w:r>
        <w:br/>
      </w:r>
      <w:r>
        <w:rPr>
          <w:rFonts w:ascii="Times New Roman"/>
          <w:b w:val="false"/>
          <w:i w:val="false"/>
          <w:color w:val="000000"/>
          <w:sz w:val="28"/>
        </w:rPr>
        <w:t xml:space="preserve">
      үшiншi абзац алынып тасталсын; </w:t>
      </w:r>
      <w:r>
        <w:br/>
      </w:r>
      <w:r>
        <w:rPr>
          <w:rFonts w:ascii="Times New Roman"/>
          <w:b w:val="false"/>
          <w:i w:val="false"/>
          <w:color w:val="000000"/>
          <w:sz w:val="28"/>
        </w:rPr>
        <w:t xml:space="preserve">
      27) 56-баптың 1 және 2-тармақтары мынадай редакцияда жазылсын: </w:t>
      </w:r>
      <w:r>
        <w:br/>
      </w:r>
      <w:r>
        <w:rPr>
          <w:rFonts w:ascii="Times New Roman"/>
          <w:b w:val="false"/>
          <w:i w:val="false"/>
          <w:color w:val="000000"/>
          <w:sz w:val="28"/>
        </w:rPr>
        <w:t xml:space="preserve">
      "1. Бағалы қағаздардың бағасымен айла-шарғы жасау мақсатында мәмiлелер жүргiзуге тыйым салынады. Бағалы қағаздардың бағасымен айла-шарғы жасау мақсатында жүргiзiлдi деп танылған мәмiленi жасауға қатысқан тұлғалар осы Заңда және Қазақстан Республикасының басқа заң актілерiнде көзделген жауапкершіліктi атқарады. </w:t>
      </w:r>
      <w:r>
        <w:br/>
      </w:r>
      <w:r>
        <w:rPr>
          <w:rFonts w:ascii="Times New Roman"/>
          <w:b w:val="false"/>
          <w:i w:val="false"/>
          <w:color w:val="000000"/>
          <w:sz w:val="28"/>
        </w:rPr>
        <w:t xml:space="preserve">
      Бағалы қағаздардың бағасымен айла-шарғы жасау мақсатында жүргiзiлген мәмілені мүдделi тұлғалардың шағым-талабы бойынша сот жарамсыз деп тануы мүмкiн. </w:t>
      </w:r>
      <w:r>
        <w:br/>
      </w:r>
      <w:r>
        <w:rPr>
          <w:rFonts w:ascii="Times New Roman"/>
          <w:b w:val="false"/>
          <w:i w:val="false"/>
          <w:color w:val="000000"/>
          <w:sz w:val="28"/>
        </w:rPr>
        <w:t xml:space="preserve">
      2. Бағалы қағаздардың бағасымен айла-шарғы жасау мақсатында жүргiзiлген мәмілелер: </w:t>
      </w:r>
      <w:r>
        <w:br/>
      </w:r>
      <w:r>
        <w:rPr>
          <w:rFonts w:ascii="Times New Roman"/>
          <w:b w:val="false"/>
          <w:i w:val="false"/>
          <w:color w:val="000000"/>
          <w:sz w:val="28"/>
        </w:rPr>
        <w:t xml:space="preserve">
      1) бес жұмыс күнi iшiнде жасалған, орындалуы осы мәмілелердiң тараптарындағы осындай бағалы қағаздар санының елеулi өзгеруiне әкеп соқпайтын (бағалы қағаздар санының елеулi өзгерiсi мәмiле тараптарындағы бағалы қағаздардың алғашқы санының он процентi шегiнен аспайтын айырмашылық болып танылады) бағалы қағаздарды сатып алу-сату мәмiлелерi; </w:t>
      </w:r>
      <w:r>
        <w:br/>
      </w:r>
      <w:r>
        <w:rPr>
          <w:rFonts w:ascii="Times New Roman"/>
          <w:b w:val="false"/>
          <w:i w:val="false"/>
          <w:color w:val="000000"/>
          <w:sz w:val="28"/>
        </w:rPr>
        <w:t xml:space="preserve">
      2) клиент екi немесе одан да көп брокерге беретiн бiр шығарылымды бағалы қағаздарды сату және сатып алуға қарсы бұйрықтар негізiнде жасалған мәмiле не бiрнеше мәмiлелер; </w:t>
      </w:r>
      <w:r>
        <w:br/>
      </w:r>
      <w:r>
        <w:rPr>
          <w:rFonts w:ascii="Times New Roman"/>
          <w:b w:val="false"/>
          <w:i w:val="false"/>
          <w:color w:val="000000"/>
          <w:sz w:val="28"/>
        </w:rPr>
        <w:t xml:space="preserve">
      3) мұндай мәміле жасалғанға дейiн бағалы қағаздар рыногында қалыптасқан осы бағалы қағаздардың бағасынан айтарлықтай өзгеше бағамен алдын ала келiсiм бойынша жасалған мәмiле; </w:t>
      </w:r>
      <w:r>
        <w:br/>
      </w:r>
      <w:r>
        <w:rPr>
          <w:rFonts w:ascii="Times New Roman"/>
          <w:b w:val="false"/>
          <w:i w:val="false"/>
          <w:color w:val="000000"/>
          <w:sz w:val="28"/>
        </w:rPr>
        <w:t xml:space="preserve">
      4) бағалы қағаздар рыногының басқа субъектiлерi үшiн қол жетпейтiн және қызметтiк жағдайы, жасалған шарт, заңды тұлғаның жарғылық капиталына қатысуы, акцияларды иелену және бағалы қағаздарға баға қалыптастыруға әсер ете алатын өзге жағдайлар арқылы оған белгiлi болған ақпаратты (инсайдерлiк ақпаратты) иеленушi тұлға жасаған мәмiлелер; </w:t>
      </w:r>
      <w:r>
        <w:br/>
      </w:r>
      <w:r>
        <w:rPr>
          <w:rFonts w:ascii="Times New Roman"/>
          <w:b w:val="false"/>
          <w:i w:val="false"/>
          <w:color w:val="000000"/>
          <w:sz w:val="28"/>
        </w:rPr>
        <w:t xml:space="preserve">
      5) бағалы қағаздардың бағасымен айла-шарғы жасау мақсатында жасалған өзге мәміле."; </w:t>
      </w:r>
      <w:r>
        <w:br/>
      </w:r>
      <w:r>
        <w:rPr>
          <w:rFonts w:ascii="Times New Roman"/>
          <w:b w:val="false"/>
          <w:i w:val="false"/>
          <w:color w:val="000000"/>
          <w:sz w:val="28"/>
        </w:rPr>
        <w:t xml:space="preserve">
      28) 57-тармақтың 3-тармағының бiрiншi бөлiгі "клиенттiң қосалқы шотты ашу үшiн қажет барлық деректемелерiн ашып көрсете отырып" деген сөздермен толықтырылсын; </w:t>
      </w:r>
      <w:r>
        <w:br/>
      </w:r>
      <w:r>
        <w:rPr>
          <w:rFonts w:ascii="Times New Roman"/>
          <w:b w:val="false"/>
          <w:i w:val="false"/>
          <w:color w:val="000000"/>
          <w:sz w:val="28"/>
        </w:rPr>
        <w:t xml:space="preserve">
      29) 60-баптың, 3-тармағының 3) тармақшасы алынып тасталсын; </w:t>
      </w:r>
      <w:r>
        <w:br/>
      </w:r>
      <w:r>
        <w:rPr>
          <w:rFonts w:ascii="Times New Roman"/>
          <w:b w:val="false"/>
          <w:i w:val="false"/>
          <w:color w:val="000000"/>
          <w:sz w:val="28"/>
        </w:rPr>
        <w:t xml:space="preserve">
      30) 61-баптың 2-тармағының: </w:t>
      </w:r>
      <w:r>
        <w:br/>
      </w:r>
      <w:r>
        <w:rPr>
          <w:rFonts w:ascii="Times New Roman"/>
          <w:b w:val="false"/>
          <w:i w:val="false"/>
          <w:color w:val="000000"/>
          <w:sz w:val="28"/>
        </w:rPr>
        <w:t xml:space="preserve">
      бiрiншi бөлігінде "осы клиенттi бiрдейлендiруге қажеттi соңғы мәлiметтер болған жағдайда," деген сөздер алынып тасталсын; </w:t>
      </w:r>
      <w:r>
        <w:br/>
      </w:r>
      <w:r>
        <w:rPr>
          <w:rFonts w:ascii="Times New Roman"/>
          <w:b w:val="false"/>
          <w:i w:val="false"/>
          <w:color w:val="000000"/>
          <w:sz w:val="28"/>
        </w:rPr>
        <w:t xml:space="preserve">
      екiншi бөлiгiнде "және санаты" деген сөздер алынып тасталсын; </w:t>
      </w:r>
      <w:r>
        <w:br/>
      </w:r>
      <w:r>
        <w:rPr>
          <w:rFonts w:ascii="Times New Roman"/>
          <w:b w:val="false"/>
          <w:i w:val="false"/>
          <w:color w:val="000000"/>
          <w:sz w:val="28"/>
        </w:rPr>
        <w:t xml:space="preserve">
      31) 62-бапта: </w:t>
      </w:r>
      <w:r>
        <w:br/>
      </w:r>
      <w:r>
        <w:rPr>
          <w:rFonts w:ascii="Times New Roman"/>
          <w:b w:val="false"/>
          <w:i w:val="false"/>
          <w:color w:val="000000"/>
          <w:sz w:val="28"/>
        </w:rPr>
        <w:t xml:space="preserve">
      1-тармақтың бiрiншi бөлігінде "нақтылы ұстаушыға өздерi жөнiндегi мәлiметтердi ашу құқықтарын бермеген клиенттер туралы мәлiметтердi қоспағанда," деген сөздер алынып тасталсын;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32) 63-баптың тақырыбы және 1-тармағы мынадай редакцияда жазылсын: </w:t>
      </w:r>
      <w:r>
        <w:br/>
      </w:r>
      <w:r>
        <w:rPr>
          <w:rFonts w:ascii="Times New Roman"/>
          <w:b w:val="false"/>
          <w:i w:val="false"/>
          <w:color w:val="000000"/>
          <w:sz w:val="28"/>
        </w:rPr>
        <w:t xml:space="preserve">
      "63-бап. Брокерлік және (немесе) дилерлік қызметті жүзеге асыру тәртiбi </w:t>
      </w:r>
      <w:r>
        <w:br/>
      </w:r>
      <w:r>
        <w:rPr>
          <w:rFonts w:ascii="Times New Roman"/>
          <w:b w:val="false"/>
          <w:i w:val="false"/>
          <w:color w:val="000000"/>
          <w:sz w:val="28"/>
        </w:rPr>
        <w:t xml:space="preserve">
      1. Бағалы қағаздар рыногындағы брокерлiк қызмет және дилерлік қызмет брокерлiк және дилерлiк қызметте жүзеге асыруға лицензия негiзiнде жүзеге асырылады. </w:t>
      </w:r>
      <w:r>
        <w:br/>
      </w:r>
      <w:r>
        <w:rPr>
          <w:rFonts w:ascii="Times New Roman"/>
          <w:b w:val="false"/>
          <w:i w:val="false"/>
          <w:color w:val="000000"/>
          <w:sz w:val="28"/>
        </w:rPr>
        <w:t xml:space="preserve">
      Брокерлiк және дилерлiк қызметтi жүзеге асыруға лицензия нақтылы ұстаушы ретiндегi клиенттердiң шоттарын жүргiзу құқығымен немесе клиенттердiң шоттарын жүргiзу құқығынсыз болуы мүмкiн. </w:t>
      </w:r>
      <w:r>
        <w:br/>
      </w:r>
      <w:r>
        <w:rPr>
          <w:rFonts w:ascii="Times New Roman"/>
          <w:b w:val="false"/>
          <w:i w:val="false"/>
          <w:color w:val="000000"/>
          <w:sz w:val="28"/>
        </w:rPr>
        <w:t xml:space="preserve">
      Қазақстан Республикасының заң актiлерiнде белгiленген жағдайларда уәкiлеттi орган дилерлiк қызметтi жүзеге асыруға лицензияны беруге құқылы."; </w:t>
      </w:r>
      <w:r>
        <w:br/>
      </w:r>
      <w:r>
        <w:rPr>
          <w:rFonts w:ascii="Times New Roman"/>
          <w:b w:val="false"/>
          <w:i w:val="false"/>
          <w:color w:val="000000"/>
          <w:sz w:val="28"/>
        </w:rPr>
        <w:t xml:space="preserve">
      33) 66-баптың 7) тармақшасы мынадай редакцияда жазылсын: </w:t>
      </w:r>
      <w:r>
        <w:br/>
      </w:r>
      <w:r>
        <w:rPr>
          <w:rFonts w:ascii="Times New Roman"/>
          <w:b w:val="false"/>
          <w:i w:val="false"/>
          <w:color w:val="000000"/>
          <w:sz w:val="28"/>
        </w:rPr>
        <w:t xml:space="preserve">
      "7) бағалы қағаздарды ұстаушыларға Қазақстан Республикасының заңдарында белгiленген жағдайларда немесе эмитенттің тапсырмасы бойынша эмитенттiң жалпы жиналысын өткiзу немесе эмитенттiң эмиссиялық бағалы қағаздары бойынша кiрiстi төлеу, сондай-ақ эмитенттiң бағалы қағаздарын шығару жөнiнде хабарлау;"; </w:t>
      </w:r>
      <w:r>
        <w:br/>
      </w:r>
      <w:r>
        <w:rPr>
          <w:rFonts w:ascii="Times New Roman"/>
          <w:b w:val="false"/>
          <w:i w:val="false"/>
          <w:color w:val="000000"/>
          <w:sz w:val="28"/>
        </w:rPr>
        <w:t xml:space="preserve">
      34) 67-бапта: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"шарт жасауға" деген сөздер "шарт жасауға және" деген сөздермен ауыстырылсын; </w:t>
      </w:r>
      <w:r>
        <w:br/>
      </w:r>
      <w:r>
        <w:rPr>
          <w:rFonts w:ascii="Times New Roman"/>
          <w:b w:val="false"/>
          <w:i w:val="false"/>
          <w:color w:val="000000"/>
          <w:sz w:val="28"/>
        </w:rPr>
        <w:t xml:space="preserve">
      "және шартты қолдану кезеңiнде эмитенттiң мүддесiн білдiруге" деген сөздер алынып тасталсын;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Тiркеушiнiң өзiнiң бағалы қағаздарын ұстаушылар тiзiлiмдерiнiң жүйесiн жүргiзудi жүзеге асыруға құқығы жоқ. </w:t>
      </w:r>
      <w:r>
        <w:br/>
      </w:r>
      <w:r>
        <w:rPr>
          <w:rFonts w:ascii="Times New Roman"/>
          <w:b w:val="false"/>
          <w:i w:val="false"/>
          <w:color w:val="000000"/>
          <w:sz w:val="28"/>
        </w:rPr>
        <w:t xml:space="preserve">
      Тiркеушiнiң бағалы қағаздарды ұстаушылар тiзiлiмiнiң жүйесiн жүргiзу бойынша шарт жасаған эмитенттiң бағалы қағаздарды ұстаушылар тiзiлiмiнiң жүйесiн жүргізудi басқа тiркеушiге қайта тапсыруға құқығы жоқ."; </w:t>
      </w:r>
      <w:r>
        <w:br/>
      </w:r>
      <w:r>
        <w:rPr>
          <w:rFonts w:ascii="Times New Roman"/>
          <w:b w:val="false"/>
          <w:i w:val="false"/>
          <w:color w:val="000000"/>
          <w:sz w:val="28"/>
        </w:rPr>
        <w:t xml:space="preserve">
      35) 68-баптың 4-тармағы мынадай мазмұндағы сөйлеммен толықтырылсын: </w:t>
      </w:r>
      <w:r>
        <w:br/>
      </w:r>
      <w:r>
        <w:rPr>
          <w:rFonts w:ascii="Times New Roman"/>
          <w:b w:val="false"/>
          <w:i w:val="false"/>
          <w:color w:val="000000"/>
          <w:sz w:val="28"/>
        </w:rPr>
        <w:t xml:space="preserve">
      "Тiркеушi лицензиясының қолданылуы тоқтатылған немесе қайтарып алынған жағдайда шартты бұзудың бастамашысы тiркеушi болып танылады."; </w:t>
      </w:r>
      <w:r>
        <w:br/>
      </w:r>
      <w:r>
        <w:rPr>
          <w:rFonts w:ascii="Times New Roman"/>
          <w:b w:val="false"/>
          <w:i w:val="false"/>
          <w:color w:val="000000"/>
          <w:sz w:val="28"/>
        </w:rPr>
        <w:t xml:space="preserve">
      36) 78-бапта: </w:t>
      </w:r>
      <w:r>
        <w:br/>
      </w:r>
      <w:r>
        <w:rPr>
          <w:rFonts w:ascii="Times New Roman"/>
          <w:b w:val="false"/>
          <w:i w:val="false"/>
          <w:color w:val="000000"/>
          <w:sz w:val="28"/>
        </w:rPr>
        <w:t xml:space="preserve">
      1-тармақта "сауда-саттықты ұйымдастырушылар" деген сөздер алынып тасталсын; </w:t>
      </w:r>
      <w:r>
        <w:br/>
      </w:r>
      <w:r>
        <w:rPr>
          <w:rFonts w:ascii="Times New Roman"/>
          <w:b w:val="false"/>
          <w:i w:val="false"/>
          <w:color w:val="000000"/>
          <w:sz w:val="28"/>
        </w:rPr>
        <w:t xml:space="preserve">
      мынадай мазмұндағы 1-1-тармағымен толықтырылсын: </w:t>
      </w:r>
      <w:r>
        <w:br/>
      </w:r>
      <w:r>
        <w:rPr>
          <w:rFonts w:ascii="Times New Roman"/>
          <w:b w:val="false"/>
          <w:i w:val="false"/>
          <w:color w:val="000000"/>
          <w:sz w:val="28"/>
        </w:rPr>
        <w:t xml:space="preserve">
      "1-1. Мына тұлғалар орталық депозитарийдiң құрылтайшылары және акционерлерi бола алмайды: </w:t>
      </w:r>
      <w:r>
        <w:br/>
      </w:r>
      <w:r>
        <w:rPr>
          <w:rFonts w:ascii="Times New Roman"/>
          <w:b w:val="false"/>
          <w:i w:val="false"/>
          <w:color w:val="000000"/>
          <w:sz w:val="28"/>
        </w:rPr>
        <w:t xml:space="preserve">
      1) тiзбесiн уәкiлеттi орган белгiлейтiн оффшорлық аймақтарда тiркелген заңды тұлғалар; </w:t>
      </w:r>
      <w:r>
        <w:br/>
      </w:r>
      <w:r>
        <w:rPr>
          <w:rFonts w:ascii="Times New Roman"/>
          <w:b w:val="false"/>
          <w:i w:val="false"/>
          <w:color w:val="000000"/>
          <w:sz w:val="28"/>
        </w:rPr>
        <w:t xml:space="preserve">
      2) осы тармақтың 1) тармақшасында көрсетiлген заңды тұлғаларға қатысы бойынша аффилиирленген тұлғалар; </w:t>
      </w:r>
      <w:r>
        <w:br/>
      </w:r>
      <w:r>
        <w:rPr>
          <w:rFonts w:ascii="Times New Roman"/>
          <w:b w:val="false"/>
          <w:i w:val="false"/>
          <w:color w:val="000000"/>
          <w:sz w:val="28"/>
        </w:rPr>
        <w:t xml:space="preserve">
      3) осы тармақтың 1) тармақшасында көрсетiлген заңды тұлғалардың құрылтайшылары (қатысушылары, акционерлерi) болып табылатын тұлғалар."; </w:t>
      </w:r>
      <w:r>
        <w:br/>
      </w:r>
      <w:r>
        <w:rPr>
          <w:rFonts w:ascii="Times New Roman"/>
          <w:b w:val="false"/>
          <w:i w:val="false"/>
          <w:color w:val="000000"/>
          <w:sz w:val="28"/>
        </w:rPr>
        <w:t xml:space="preserve">
      3-тармақтың бiрiншi сөйлемi алынып тасталсын; </w:t>
      </w:r>
      <w:r>
        <w:br/>
      </w:r>
      <w:r>
        <w:rPr>
          <w:rFonts w:ascii="Times New Roman"/>
          <w:b w:val="false"/>
          <w:i w:val="false"/>
          <w:color w:val="000000"/>
          <w:sz w:val="28"/>
        </w:rPr>
        <w:t xml:space="preserve">
      37) 79-тармақ мынадай мазмұндағы 1-1-тармағымен толықтырылсын: </w:t>
      </w:r>
      <w:r>
        <w:br/>
      </w:r>
      <w:r>
        <w:rPr>
          <w:rFonts w:ascii="Times New Roman"/>
          <w:b w:val="false"/>
          <w:i w:val="false"/>
          <w:color w:val="000000"/>
          <w:sz w:val="28"/>
        </w:rPr>
        <w:t xml:space="preserve">
      "1-1. Орталық депозитарийдiң басшы қызметкерлерi осы Заңның 54-бабында белгiленген талаптарға сәйкес болуы тиiс."; </w:t>
      </w:r>
      <w:r>
        <w:br/>
      </w:r>
      <w:r>
        <w:rPr>
          <w:rFonts w:ascii="Times New Roman"/>
          <w:b w:val="false"/>
          <w:i w:val="false"/>
          <w:color w:val="000000"/>
          <w:sz w:val="28"/>
        </w:rPr>
        <w:t xml:space="preserve">
      38) 80-бап мынадай редакцияда жазылсын: </w:t>
      </w:r>
      <w:r>
        <w:br/>
      </w:r>
      <w:r>
        <w:rPr>
          <w:rFonts w:ascii="Times New Roman"/>
          <w:b w:val="false"/>
          <w:i w:val="false"/>
          <w:color w:val="000000"/>
          <w:sz w:val="28"/>
        </w:rPr>
        <w:t xml:space="preserve">
      "80-бап. Орталық депозитарийдiң қызметiн жүзеге асыру тәртібi </w:t>
      </w:r>
      <w:r>
        <w:br/>
      </w:r>
      <w:r>
        <w:rPr>
          <w:rFonts w:ascii="Times New Roman"/>
          <w:b w:val="false"/>
          <w:i w:val="false"/>
          <w:color w:val="000000"/>
          <w:sz w:val="28"/>
        </w:rPr>
        <w:t xml:space="preserve">
      1. Орталық депозитарий депозитарлық қызметті жүзеге асыру барысында: </w:t>
      </w:r>
      <w:r>
        <w:br/>
      </w:r>
      <w:r>
        <w:rPr>
          <w:rFonts w:ascii="Times New Roman"/>
          <w:b w:val="false"/>
          <w:i w:val="false"/>
          <w:color w:val="000000"/>
          <w:sz w:val="28"/>
        </w:rPr>
        <w:t xml:space="preserve">
      1) депоненттерге қаржы құралдарын нақтылы ұстау қызметін көрсетедi; </w:t>
      </w:r>
      <w:r>
        <w:br/>
      </w:r>
      <w:r>
        <w:rPr>
          <w:rFonts w:ascii="Times New Roman"/>
          <w:b w:val="false"/>
          <w:i w:val="false"/>
          <w:color w:val="000000"/>
          <w:sz w:val="28"/>
        </w:rPr>
        <w:t xml:space="preserve">
      2) бағалы қағаздардың ұйымдасқан рыногында жасалған мәмiлелер және бағалы қағаздардың ұйымдаспаған рыногында оның депонентiнiң қатысуымен (депоненттердiң өздерiнiң арасында; депонент арасында бiр жағынан және басқа депоненттің клиентiмен екiншi жағынан; екi түрлi депоненттiң клиенттерi арасында) жасалған мәмiлелер бойынша қаржы құралдарындағы есеп айырысуларды жүзеге асырады; </w:t>
      </w:r>
      <w:r>
        <w:br/>
      </w:r>
      <w:r>
        <w:rPr>
          <w:rFonts w:ascii="Times New Roman"/>
          <w:b w:val="false"/>
          <w:i w:val="false"/>
          <w:color w:val="000000"/>
          <w:sz w:val="28"/>
        </w:rPr>
        <w:t xml:space="preserve">
      3) Қазақстан Республикасының заңдарына және өзiнiң ережелер жинағына сәйкес мемлекеттiк эмиссиялық бағалы қағаздардың депозитарлық қызмет көрсетуін жүзеге aсырады; </w:t>
      </w:r>
      <w:r>
        <w:br/>
      </w:r>
      <w:r>
        <w:rPr>
          <w:rFonts w:ascii="Times New Roman"/>
          <w:b w:val="false"/>
          <w:i w:val="false"/>
          <w:color w:val="000000"/>
          <w:sz w:val="28"/>
        </w:rPr>
        <w:t xml:space="preserve">
      4) консультациялық, ақпараттық және Қазақстан Республикасының заңдарына қайшы келмейтiн басқа да қызмет көрсету түрлерi. </w:t>
      </w:r>
      <w:r>
        <w:br/>
      </w:r>
      <w:r>
        <w:rPr>
          <w:rFonts w:ascii="Times New Roman"/>
          <w:b w:val="false"/>
          <w:i w:val="false"/>
          <w:color w:val="000000"/>
          <w:sz w:val="28"/>
        </w:rPr>
        <w:t xml:space="preserve">
      2. Орталық депозитарий банк операцияларының жекелеген түрлерiн жүзеге асыруға лицензиялары болған кезде мыналарды жүзеге асырады: </w:t>
      </w:r>
      <w:r>
        <w:br/>
      </w:r>
      <w:r>
        <w:rPr>
          <w:rFonts w:ascii="Times New Roman"/>
          <w:b w:val="false"/>
          <w:i w:val="false"/>
          <w:color w:val="000000"/>
          <w:sz w:val="28"/>
        </w:rPr>
        <w:t xml:space="preserve">
      1) бағалы қағаздардың ұйымдасқан рыногында жасалған мәмілелер және бағалы қағаздардың ұйымдаспаған рыногында оның депоненттерiнiң қатысуымен жасалған мәмілелер бойынша ақшамен есеп айырысады; </w:t>
      </w:r>
      <w:r>
        <w:br/>
      </w:r>
      <w:r>
        <w:rPr>
          <w:rFonts w:ascii="Times New Roman"/>
          <w:b w:val="false"/>
          <w:i w:val="false"/>
          <w:color w:val="000000"/>
          <w:sz w:val="28"/>
        </w:rPr>
        <w:t xml:space="preserve">
      2) оларды өтеу кезiнде қаржы құралдары бойынша кiрiстi төлеу жөнiндегi төлем агентiнiң функцияларын орындайды; </w:t>
      </w:r>
      <w:r>
        <w:br/>
      </w:r>
      <w:r>
        <w:rPr>
          <w:rFonts w:ascii="Times New Roman"/>
          <w:b w:val="false"/>
          <w:i w:val="false"/>
          <w:color w:val="000000"/>
          <w:sz w:val="28"/>
        </w:rPr>
        <w:t xml:space="preserve">
      3) депонентке эмиссиялық бағалы қағаздармен және өзге де қаржы құралдарымен мәмiлелер бойынша ақша аударымдарын жүзеге асыруға, сондай-ақ кiрiстi төлеу және қаржы құралдарын өтеу кезiнде ақша алуға арналған банк шоттарын ашады; </w:t>
      </w:r>
      <w:r>
        <w:br/>
      </w:r>
      <w:r>
        <w:rPr>
          <w:rFonts w:ascii="Times New Roman"/>
          <w:b w:val="false"/>
          <w:i w:val="false"/>
          <w:color w:val="000000"/>
          <w:sz w:val="28"/>
        </w:rPr>
        <w:t xml:space="preserve">
      4) қаржы құралдарымен, сол сияқты ақшамен қаржы құралдарымен мәмiлелер бойынша клиринг жүргізедi. </w:t>
      </w:r>
      <w:r>
        <w:br/>
      </w:r>
      <w:r>
        <w:rPr>
          <w:rFonts w:ascii="Times New Roman"/>
          <w:b w:val="false"/>
          <w:i w:val="false"/>
          <w:color w:val="000000"/>
          <w:sz w:val="28"/>
        </w:rPr>
        <w:t xml:space="preserve">
      3. Орталық депозитарий бағалы қағаздарды ұстаушылар тiзiлiмiнiң жүйесiн жүргiзудi жүзеге асыруға лицензия негiзiнде бағалы қағаздарды ұстаушылар тiзілімiнің жүйесiн жүргiзуге құқылы. </w:t>
      </w:r>
      <w:r>
        <w:br/>
      </w:r>
      <w:r>
        <w:rPr>
          <w:rFonts w:ascii="Times New Roman"/>
          <w:b w:val="false"/>
          <w:i w:val="false"/>
          <w:color w:val="000000"/>
          <w:sz w:val="28"/>
        </w:rPr>
        <w:t xml:space="preserve">
      4. Орталық депозитарийдiң қаржы рыногындағы қызметке жатпайтын кәсiпкерлiк қызметті жүзеге асыруға құқығы жоқ. </w:t>
      </w:r>
      <w:r>
        <w:br/>
      </w:r>
      <w:r>
        <w:rPr>
          <w:rFonts w:ascii="Times New Roman"/>
          <w:b w:val="false"/>
          <w:i w:val="false"/>
          <w:color w:val="000000"/>
          <w:sz w:val="28"/>
        </w:rPr>
        <w:t xml:space="preserve">
      Орталық депозитарийдiң қызметiн жүзеге асырудың шарттары мен тәртiбi осы Заңда, уәкiлеттi органның нормативтiк құқықтық актiлерiнде және iшкi құжаттарда - орталық депозитарийдiң ережелер жинағында белгiленедi."; </w:t>
      </w:r>
      <w:r>
        <w:br/>
      </w:r>
      <w:r>
        <w:rPr>
          <w:rFonts w:ascii="Times New Roman"/>
          <w:b w:val="false"/>
          <w:i w:val="false"/>
          <w:color w:val="000000"/>
          <w:sz w:val="28"/>
        </w:rPr>
        <w:t xml:space="preserve">
      39) 87-баптың 1-тармағы алынып тасталсын; </w:t>
      </w:r>
      <w:r>
        <w:br/>
      </w:r>
      <w:r>
        <w:rPr>
          <w:rFonts w:ascii="Times New Roman"/>
          <w:b w:val="false"/>
          <w:i w:val="false"/>
          <w:color w:val="000000"/>
          <w:sz w:val="28"/>
        </w:rPr>
        <w:t xml:space="preserve">
      40) 91-бап мынадай редакцияда жазылсын: </w:t>
      </w:r>
      <w:r>
        <w:br/>
      </w:r>
      <w:r>
        <w:rPr>
          <w:rFonts w:ascii="Times New Roman"/>
          <w:b w:val="false"/>
          <w:i w:val="false"/>
          <w:color w:val="000000"/>
          <w:sz w:val="28"/>
        </w:rPr>
        <w:t xml:space="preserve">
      "91-бап. Өзiн-өзi реттейтiн ұйымның мiндеттерi </w:t>
      </w:r>
      <w:r>
        <w:br/>
      </w:r>
      <w:r>
        <w:rPr>
          <w:rFonts w:ascii="Times New Roman"/>
          <w:b w:val="false"/>
          <w:i w:val="false"/>
          <w:color w:val="000000"/>
          <w:sz w:val="28"/>
        </w:rPr>
        <w:t xml:space="preserve">
      Өзiн-өзi реттейтiн ұйымның негiзгi мiндетi өзін-өзi реттейтiн ұйым мүшелерiнiң құқықтары мен мүдделерiн қорғау, сондай-ақ Қазақстан Республикасының бағалы қағаздар рыногында кәсiби қызметтi жүзеге асырудың бiрыңғай жағдайларын жасауды қамтамасыз ету болып табылады." </w:t>
      </w:r>
      <w:r>
        <w:br/>
      </w:r>
      <w:r>
        <w:rPr>
          <w:rFonts w:ascii="Times New Roman"/>
          <w:b w:val="false"/>
          <w:i w:val="false"/>
          <w:color w:val="000000"/>
          <w:sz w:val="28"/>
        </w:rPr>
        <w:t xml:space="preserve">
      41) 92-баптың 1-тармағы мынадай редакцияда жазылсын: </w:t>
      </w:r>
      <w:r>
        <w:br/>
      </w:r>
      <w:r>
        <w:rPr>
          <w:rFonts w:ascii="Times New Roman"/>
          <w:b w:val="false"/>
          <w:i w:val="false"/>
          <w:color w:val="000000"/>
          <w:sz w:val="28"/>
        </w:rPr>
        <w:t xml:space="preserve">
      "1. Өзiн-өзi реттейтiн ұйымның мәртебесiн заңды тұлғаға бағалы қағаздар рыногында белгiлi бiр қызмет түрiн жүзеге асыратын барлық лицензиаттардың кем дегенде жартысы осы заңды тұлғаның мүшелерi екенiн растайтын құжаттар негізiнде уәкiлеттi орган бередi. </w:t>
      </w:r>
      <w:r>
        <w:br/>
      </w:r>
      <w:r>
        <w:rPr>
          <w:rFonts w:ascii="Times New Roman"/>
          <w:b w:val="false"/>
          <w:i w:val="false"/>
          <w:color w:val="000000"/>
          <w:sz w:val="28"/>
        </w:rPr>
        <w:t xml:space="preserve">
      Заңды тұлға осы тармақтың бiрiншi абзацындағы талаптарға сәйкес келмеген жағдайда өзiн-өзi реттейтiн ұйымның мәртебесiнен айырылады. </w:t>
      </w:r>
      <w:r>
        <w:br/>
      </w:r>
      <w:r>
        <w:rPr>
          <w:rFonts w:ascii="Times New Roman"/>
          <w:b w:val="false"/>
          <w:i w:val="false"/>
          <w:color w:val="000000"/>
          <w:sz w:val="28"/>
        </w:rPr>
        <w:t xml:space="preserve">
      Заңды тұлғаға өзiн-өзi реттейтiн ұйымның мәртебесiн беру және одан айырылу тәртiбi уәкiлетті органның нормативтік құқықтық актiлерiнде белгiленген."; </w:t>
      </w:r>
      <w:r>
        <w:br/>
      </w:r>
      <w:r>
        <w:rPr>
          <w:rFonts w:ascii="Times New Roman"/>
          <w:b w:val="false"/>
          <w:i w:val="false"/>
          <w:color w:val="000000"/>
          <w:sz w:val="28"/>
        </w:rPr>
        <w:t xml:space="preserve">
      42) 93-баптың 1-тармағының: </w:t>
      </w:r>
      <w:r>
        <w:br/>
      </w:r>
      <w:r>
        <w:rPr>
          <w:rFonts w:ascii="Times New Roman"/>
          <w:b w:val="false"/>
          <w:i w:val="false"/>
          <w:color w:val="000000"/>
          <w:sz w:val="28"/>
        </w:rPr>
        <w:t xml:space="preserve">
      2) тармақшасында "және мүшелерi мен олардың клиенттерi арасындағы дауларды" деген сөздер алынып тасталсын; </w:t>
      </w:r>
      <w:r>
        <w:br/>
      </w:r>
      <w:r>
        <w:rPr>
          <w:rFonts w:ascii="Times New Roman"/>
          <w:b w:val="false"/>
          <w:i w:val="false"/>
          <w:color w:val="000000"/>
          <w:sz w:val="28"/>
        </w:rPr>
        <w:t xml:space="preserve">
      3) тармақшасында "уәкiлеттi органның тиiстi рұқсаты болған жағдайда" деген сөздер алынып тасталсын; </w:t>
      </w:r>
      <w:r>
        <w:br/>
      </w:r>
      <w:r>
        <w:rPr>
          <w:rFonts w:ascii="Times New Roman"/>
          <w:b w:val="false"/>
          <w:i w:val="false"/>
          <w:color w:val="000000"/>
          <w:sz w:val="28"/>
        </w:rPr>
        <w:t xml:space="preserve">
      4) және 6) тармақшалар мынадай редакцияда жазылсын: </w:t>
      </w:r>
      <w:r>
        <w:br/>
      </w:r>
      <w:r>
        <w:rPr>
          <w:rFonts w:ascii="Times New Roman"/>
          <w:b w:val="false"/>
          <w:i w:val="false"/>
          <w:color w:val="000000"/>
          <w:sz w:val="28"/>
        </w:rPr>
        <w:t xml:space="preserve">
      "4) өзiн-өзi реттейтiн ұйым мүшелерiнiң кәсiби қызметiнiң бiрыңғай ережесiн және стандарттарын белгiлеу;"; </w:t>
      </w:r>
      <w:r>
        <w:br/>
      </w:r>
      <w:r>
        <w:rPr>
          <w:rFonts w:ascii="Times New Roman"/>
          <w:b w:val="false"/>
          <w:i w:val="false"/>
          <w:color w:val="000000"/>
          <w:sz w:val="28"/>
        </w:rPr>
        <w:t xml:space="preserve">
      "6) өзін-өзі реттейтiн ұйым мүшелерiнiң қызметiне тексеру жүргiзу;";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уәкiлеттi органға өзiн-өзi реттейтiн ұйым мүшесiнiң лицензиясын тоқтата тұру және қайтарып алу туралы өтiнiшiн жiберу;";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бағалы қағаздар рыногында өз мүшелерiнiң қызметiн бақылауды жүзеге асыру және Қазақстан Республикасының заңдарын және өзiн-өзi реттейтiн ұйымның iшкi құжаттарын бұзуға жол берген өзiн-өзi реттейтiн ұйым мүшелерiне өзiнiң ішкi құжаттарында белгiленген ықпал ету шараларын қолдану болып табылады."; </w:t>
      </w:r>
      <w:r>
        <w:br/>
      </w:r>
      <w:r>
        <w:rPr>
          <w:rFonts w:ascii="Times New Roman"/>
          <w:b w:val="false"/>
          <w:i w:val="false"/>
          <w:color w:val="000000"/>
          <w:sz w:val="28"/>
        </w:rPr>
        <w:t xml:space="preserve">
      43) 94-бапта: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тармақшасында "және (немесе) қадағалау" деген сөздер алынып тасталсын; </w:t>
      </w:r>
      <w:r>
        <w:br/>
      </w:r>
      <w:r>
        <w:rPr>
          <w:rFonts w:ascii="Times New Roman"/>
          <w:b w:val="false"/>
          <w:i w:val="false"/>
          <w:color w:val="000000"/>
          <w:sz w:val="28"/>
        </w:rPr>
        <w:t xml:space="preserve">
      3) тармақшасында "мен олардың клиенттерi" деген сөздер алынып тасталсын; </w:t>
      </w:r>
      <w:r>
        <w:br/>
      </w:r>
      <w:r>
        <w:rPr>
          <w:rFonts w:ascii="Times New Roman"/>
          <w:b w:val="false"/>
          <w:i w:val="false"/>
          <w:color w:val="000000"/>
          <w:sz w:val="28"/>
        </w:rPr>
        <w:t xml:space="preserve">
      6) тармақша алынып тасталсын;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Өзiн-өзi реттейтiн ұйымның iшкi құжаттарын өзiн-өзi реттейтін ұйым мүшелерiнің кеңесi әзiрлейдi және оны өзiн-өзi реттейтiн ұйым мүшелерiнiң жалпы жиналысы бекiтедi. </w:t>
      </w:r>
      <w:r>
        <w:br/>
      </w:r>
      <w:r>
        <w:rPr>
          <w:rFonts w:ascii="Times New Roman"/>
          <w:b w:val="false"/>
          <w:i w:val="false"/>
          <w:color w:val="000000"/>
          <w:sz w:val="28"/>
        </w:rPr>
        <w:t xml:space="preserve">
      Өзiн-өзi реттейтiн ұйымның iшкi құжаттары өзiн-өзi реттейтiн ұйымның мүшелерi үшін оның мүшелерінің жалпы жиналысы белгiлеген күннен бастап мiндетті болады."; </w:t>
      </w:r>
      <w:r>
        <w:br/>
      </w:r>
      <w:r>
        <w:rPr>
          <w:rFonts w:ascii="Times New Roman"/>
          <w:b w:val="false"/>
          <w:i w:val="false"/>
          <w:color w:val="000000"/>
          <w:sz w:val="28"/>
        </w:rPr>
        <w:t xml:space="preserve">
      44) 95 және 96-баптар алынып тасталсын; </w:t>
      </w:r>
      <w:r>
        <w:br/>
      </w:r>
      <w:r>
        <w:rPr>
          <w:rFonts w:ascii="Times New Roman"/>
          <w:b w:val="false"/>
          <w:i w:val="false"/>
          <w:color w:val="000000"/>
          <w:sz w:val="28"/>
        </w:rPr>
        <w:t xml:space="preserve">
      45) 100-баптың 1-тармағындағы "тәртiптiк" деген сөз алынып тасталсын; </w:t>
      </w:r>
      <w:r>
        <w:br/>
      </w:r>
      <w:r>
        <w:rPr>
          <w:rFonts w:ascii="Times New Roman"/>
          <w:b w:val="false"/>
          <w:i w:val="false"/>
          <w:color w:val="000000"/>
          <w:sz w:val="28"/>
        </w:rPr>
        <w:t xml:space="preserve">
      46) 101-баптың 2-тармағының 3) тармақшасында "баспасөз басылымында" деген сөздер "бұқаралық ақпарат құралдарында" деген сөздермен ауыстырылсын; </w:t>
      </w:r>
      <w:r>
        <w:br/>
      </w:r>
      <w:r>
        <w:rPr>
          <w:rFonts w:ascii="Times New Roman"/>
          <w:b w:val="false"/>
          <w:i w:val="false"/>
          <w:color w:val="000000"/>
          <w:sz w:val="28"/>
        </w:rPr>
        <w:t xml:space="preserve">
      47) 102-баптың 4-тармағында "баспасөз басылымында" деген сөздер "олар туындаған сәттен бастап он бес күнтiзбелiк күн iшiнде бұқаралық ақпарат құралдарында" деген сөздермен ауыстырылсын; </w:t>
      </w:r>
      <w:r>
        <w:br/>
      </w:r>
      <w:r>
        <w:rPr>
          <w:rFonts w:ascii="Times New Roman"/>
          <w:b w:val="false"/>
          <w:i w:val="false"/>
          <w:color w:val="000000"/>
          <w:sz w:val="28"/>
        </w:rPr>
        <w:t xml:space="preserve">
      48) 104-баптың 2-тармағындағы "ақпаратты және" деген сөздерден кейiн "(немесе)" деген сөзбен толықтырылсын, "сауда-саттықты ұйымдастырушының iшкi құжаттарына сәйкес әдiстермен" деген сөздер "сауда-саттықты ұйымдастырушы үшін әдiстермен" деген сөздермен ауыстырылсын; </w:t>
      </w:r>
      <w:r>
        <w:br/>
      </w:r>
      <w:r>
        <w:rPr>
          <w:rFonts w:ascii="Times New Roman"/>
          <w:b w:val="false"/>
          <w:i w:val="false"/>
          <w:color w:val="000000"/>
          <w:sz w:val="28"/>
        </w:rPr>
        <w:t xml:space="preserve">
      49) 106-бап мынадай мазмұндағы 1-1) тармақшамен толықтырылсын: </w:t>
      </w:r>
      <w:r>
        <w:br/>
      </w:r>
      <w:r>
        <w:rPr>
          <w:rFonts w:ascii="Times New Roman"/>
          <w:b w:val="false"/>
          <w:i w:val="false"/>
          <w:color w:val="000000"/>
          <w:sz w:val="28"/>
        </w:rPr>
        <w:t xml:space="preserve">
      "1-1) бағалы қағаздар рыногын реттеу мен қадағалауды жүзеге асырушы шетел мемлекеттері мемлекеттiк органдарының сұратуы бойынша бағалы қағазды ұстаушылар туралы;"; </w:t>
      </w:r>
      <w:r>
        <w:br/>
      </w:r>
      <w:r>
        <w:rPr>
          <w:rFonts w:ascii="Times New Roman"/>
          <w:b w:val="false"/>
          <w:i w:val="false"/>
          <w:color w:val="000000"/>
          <w:sz w:val="28"/>
        </w:rPr>
        <w:t xml:space="preserve">
      50) 107-бап мынадай мазмұндағы екiншi абзацпен толықтырылсын: </w:t>
      </w:r>
      <w:r>
        <w:br/>
      </w:r>
      <w:r>
        <w:rPr>
          <w:rFonts w:ascii="Times New Roman"/>
          <w:b w:val="false"/>
          <w:i w:val="false"/>
          <w:color w:val="000000"/>
          <w:sz w:val="28"/>
        </w:rPr>
        <w:t xml:space="preserve">
      "Осы Заңда белгiленген, жарияланған акциялар шығарылымын тiркеу мерзiмдерiн сақтауды бақылау мақсатында әдiлет органдары уәкiлетті органға оның сұратуы бойынша акционерлiк қоғамның ұйымдық-құқықтық нысанында тiркелген заңды тұлғалар туралы ақпаратты ұсынады."; </w:t>
      </w:r>
      <w:r>
        <w:br/>
      </w:r>
      <w:r>
        <w:rPr>
          <w:rFonts w:ascii="Times New Roman"/>
          <w:b w:val="false"/>
          <w:i w:val="false"/>
          <w:color w:val="000000"/>
          <w:sz w:val="28"/>
        </w:rPr>
        <w:t xml:space="preserve">
      51) 108-бапта: </w:t>
      </w:r>
      <w:r>
        <w:br/>
      </w:r>
      <w:r>
        <w:rPr>
          <w:rFonts w:ascii="Times New Roman"/>
          <w:b w:val="false"/>
          <w:i w:val="false"/>
          <w:color w:val="000000"/>
          <w:sz w:val="28"/>
        </w:rPr>
        <w:t xml:space="preserve">
      1-тармақта "және мамандарды бағалы қағаздар рыногында жұмыс iстеуге оқытуды жүзеге асыратын ұйымдардың" деген сөздер алынып тасталсын; </w:t>
      </w:r>
      <w:r>
        <w:br/>
      </w:r>
      <w:r>
        <w:rPr>
          <w:rFonts w:ascii="Times New Roman"/>
          <w:b w:val="false"/>
          <w:i w:val="false"/>
          <w:color w:val="000000"/>
          <w:sz w:val="28"/>
        </w:rPr>
        <w:t xml:space="preserve">
      3-тармақ мынадай мазмұндағы 8) тармақшамен толықтырылсын: </w:t>
      </w:r>
      <w:r>
        <w:br/>
      </w:r>
      <w:r>
        <w:rPr>
          <w:rFonts w:ascii="Times New Roman"/>
          <w:b w:val="false"/>
          <w:i w:val="false"/>
          <w:color w:val="000000"/>
          <w:sz w:val="28"/>
        </w:rPr>
        <w:t xml:space="preserve">
      "8) уәкiлеттi органға мәлiм болған бағалы қағаздар рыногы субъектiлерiнiң заңдарды бұзудың өзге фактiлерi негiздеме болып табылады."; </w:t>
      </w:r>
      <w:r>
        <w:br/>
      </w:r>
      <w:r>
        <w:rPr>
          <w:rFonts w:ascii="Times New Roman"/>
          <w:b w:val="false"/>
          <w:i w:val="false"/>
          <w:color w:val="000000"/>
          <w:sz w:val="28"/>
        </w:rPr>
        <w:t xml:space="preserve">
      52) мынадай мазмұндағы 113-1-баппен толықтырылсын: </w:t>
      </w:r>
      <w:r>
        <w:br/>
      </w:r>
      <w:r>
        <w:rPr>
          <w:rFonts w:ascii="Times New Roman"/>
          <w:b w:val="false"/>
          <w:i w:val="false"/>
          <w:color w:val="000000"/>
          <w:sz w:val="28"/>
        </w:rPr>
        <w:t xml:space="preserve">
      "113-1. Осы Заң күшiне енгенге дейiн акциялар эмиссиясы тiркелген акционерлік қоғамдарда акциялар шығарылымын мемлекеттiк тiркеудi жарамсыз деп тану </w:t>
      </w:r>
      <w:r>
        <w:br/>
      </w:r>
      <w:r>
        <w:rPr>
          <w:rFonts w:ascii="Times New Roman"/>
          <w:b w:val="false"/>
          <w:i w:val="false"/>
          <w:color w:val="000000"/>
          <w:sz w:val="28"/>
        </w:rPr>
        <w:t xml:space="preserve">
      Осы Заң күшiне енгенге дейiн акциялар эмиссиясы тiркелген акционерлік қоғамдарда акциялар шығарылымын мемлекеттiк тiркеудi жарамсыз деп таныған жағдайда осы акционерлiк қоғам акцияларының барлық эмиссиясы күшiн жоюға тиiстi".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Заңды қолданысқа енгiзу </w:t>
      </w:r>
      <w:r>
        <w:br/>
      </w:r>
      <w:r>
        <w:rPr>
          <w:rFonts w:ascii="Times New Roman"/>
          <w:b w:val="false"/>
          <w:i w:val="false"/>
          <w:color w:val="000000"/>
          <w:sz w:val="28"/>
        </w:rPr>
        <w:t xml:space="preserve">
      Осы Заң ресми жарияланған күннен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