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91ca" w14:textId="3d99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27 шiлдедегi N 1140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тамыздағы N 905 қаулысы.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Үкiметi жанындағы Дiни бірлестіктермен байланыстар жөнiндегі кеңестiң ережесі мен құрамын бекiту туралы" Қазақстан Республикасы Үкіметінің 2000 жылғы 27 шілдедегі N 1140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31, 387-құжат)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жанындағы Діни бiрлестiктермен байланыстар жөнiндегі кеңестiң құрамына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Әйтiмова              - Қазақстан Республикасы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Бiрғаным Сарықызы       орынбасары, төрайым;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"Кәлетаев             -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Аманұлы          Әкiмшiлiгi Iшкi саясат бөлiмiнің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меңгерушiсi (келiсім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Жолдасбеков Мырзатай  - Л.Н. Гумилев атындағы Еуразия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Жолдасбекұлы            университетiнiң 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"Кәлетаев             - Қазақстан Республикасының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Аманұлы          Әкiмшiлiгiнiң Iшкi саясат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Әлеуметтiк-саяси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Жолдасбеков Мырзатай  - "Еуразия" гуманитарлық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Жолдасбекұлы            ғылыми-практикалық орталығының жетекшісі,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филология ғылымдарының докторы, профессор";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"Отто Иван Иванович - Қазақстан Республикасының Iшкi iстер вице-министрі" деген жолда "вице-министр" деген сөздер "бiрiншi вице-министр"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Абдрахманов Сауытбек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