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d97" w14:textId="5a32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"Нефтяник" санаторий-профилакторийiн Маңғыстау облысының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"Қазмұнайгаз" барлау өндiру акционерлiк қоғамының теңгерiмiндегi Маңғыстау облысы, Жаңаөзен қаласы, 1-шағын аудан, Спортивная көшесi, 61 мекен-жайы бойынша орналасқан "Нефтяник" санаторий-профилакторийiн республикалық меншiктен Маңғыстау облысының коммуналдық меншiгiне беру туралы Маңғыстау облысы әкiмiнiң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Маңғыстау облысының әкiмдiгiмен бiрлесiп, заңнамада белгiленген тәртiппен "Нефтяник" санаторий-профилакторийiн Маңғыстау облысының коммуналдық меншiгiне қабылдау-беру жөнiндегi қажеттi ұйымдастыру 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