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311e3" w14:textId="8c311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1995 жылғы 29 желтоқсандағы N 1894 қаулысына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27 тамыздағы N 901 қаулысы. Күші жойылды - Қазақстан Республикасы Үкіметінің 2012 жылғы 7 маусымдағы № 753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2012.06.07 </w:t>
      </w:r>
      <w:r>
        <w:rPr>
          <w:rFonts w:ascii="Times New Roman"/>
          <w:b w:val="false"/>
          <w:i w:val="false"/>
          <w:color w:val="ff0000"/>
          <w:sz w:val="28"/>
        </w:rPr>
        <w:t>№ 753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жарияланғанынан кейін күнтiзбелiк жиырма бiр күн өткен соң қолданысқа енгiзiледi)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Лицензиялау жүйесiн жетiлдiру мақсатында Қазақстан Республикасының Үкiметi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"Лицензиялау туралы" Қазақстан Республикасының Заңын iске асыру туралы" Қазақстан Республикасы Үкiметiнiң 1995 жылғы 29 желтоқсандағы N 1894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1995 ж., N 41, 515-құжат) мынадай өзгерiстер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қаулыға 1-қосымшада: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10 жол мынадай редакцияда жазылсын: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"10. Қазақстан                 азаматтық және қызметтiк атыс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Республикасының Iшкi      қаруды және оның патрондарын, суық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iстер министрлiгi         қаруды, азаматтық пиротехникалық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заттар мен олар қолданылатын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бұйымдарды, сондай-ақ химиялық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өзiн өзі қорғау құралдарын әзiрлеу,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өндiру, жөндеу, сату, сатып алу,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коллекциялау, экспонатқа қою;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мемлекеттiк емес субъектiлердiң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iз кесуге (детективтiк) байланысты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заң қызметiн көрсетуi;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жол қозғалысын реттеудiң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техникалық құралдарын орнату,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монтаждау, жөндеу және пайдалану;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заңды және жеке тұлғалардың күзет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қызметiн жүзеге асыруы, күзет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дабылдары құралдарын монтаждау,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реттеу және оларға техникалық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қызмет көрсету";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көрсетiлген қаулыға 4-қосымшада: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"I. Санитарлық қадағалау органдарының қорытындысы қажет лицензияланатын жұмыстар мен қызметтер түрлерiнiң тiзiмi" деген бөлiмдегі: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 алынып тасталсын.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күшiне енедi.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