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6e1a" w14:textId="3c66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3 тамыздағы N 1176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26 тамыздағы N 896 Қаулысы. Күші жойылды - Қазақстан Республикасы Үкіметінің 2020 жылғы 31 желтоқсандағы № 960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"Жекелеген қару түрлерiнiң айналымына мемлекеттiк бақылау жасау туралы" Қазақстан Республикасының Заңын жүзеге асыру жөнiндегi шаралар туралы" Қазақстан Республикасы Үкiметiнiң 2000 жылғы 3 тамыздағы N 1176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32-33, 399-құжат) мынадай өзгерiс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Республикасындағы қару мен оның патрондары айналымының ережесiне: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ережеге 7-1-қосымша осы қаулыға қосымшаға сәйкес редакцияда жазылсын.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"Жануарлар дүниесiн қорғау, өсiмiн молайту және пайдалану саласындағы мемлекеттiк бақылау жөнiндегi арнайы уәкiлеттi органдардың кейбiр мәселелерi" туралы Қазақстан Республикасы Үкiметiнiң 2004 жылғы 26 сәуiрдегi N 466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19, 241-құжат) күшi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 мен оның патрондары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айналымының ережесiне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министрлiгi жүйесiнiң мемлекеттiк инспекторлары мен қызметкерлерiн қаруландыру үшiн белгiленген қару мен оның патрондарының түрлерi, үлгiлерi, модельдерi,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Р/с|           Лауазымы                      |Тапанша   | Карабин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|                                         | немесе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                        |револьвер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Мемлекеттiк инспектор - Балық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комитетi орталық аппаратының қызметкерi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Балық ресурстарын қорғау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инспекторы - Балық шаруашылығы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аумақтық органының қызметкерi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Мемлекеттiк инспектор -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аңшылық шаруашылығы комитетi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аппаратының қызметкерi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Мемлекеттiк инспектор -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аңшылық шаруашылығы комитетi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органының қызметкерi                           1      немесе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Орман және аңшылық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комитетiнiң ерекше қорғалатын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аумақтарды қорғау жөнiндегi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инспекторы                                     1      немесе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Орман және аңшылық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комитетiнiң қарамағындағы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ұйымдардың лауазымды тұлғалары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мемлекеттiк орман күзетiнiң қызметкерi,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сондай-ақ жануарлар дүниесiн қорғауды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тiкелей жүзеге асыратын инспектор, қорықшы,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аңшылық маманы.                                 1     немесе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>Оқ-дәрiлердiң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мынадай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белгiленедi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P/c|                 |         Патрондардың саны (дана)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|  Қарудың атауы  |____________________________________________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| Ауысымға   |  Қару    |     жылдық шығын: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|жарақталған |бiрлiгiне |_____________________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|мемлекеттiк |азаймайтын| бiр адамға |  қару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|инспектор,  |   қор    |практикалық |бiрлiгiне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|лауазымды   |          |   атыстар  | атылыс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| тұлға      |          |   үшiн     |тексеруi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|            |          |            | 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Тапанша               16           24          8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(2 оқжатарда)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Револьвер             14           28          8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(қорапта)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Карабин               15           30          10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(оқтiзерде)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Жекелей атуға         30           60          10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қайта жасалған    (оқжатарда)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автомат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Қарудың жалпы саны бекiтiлген штат кестесi бойынша қызметкерлердiң жалпы санынан аспауға тиiс, бұл ретте 10 бiрлiкке бiр резервтiк қару ұстауға рұқсат етiледi.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Жедел iс-шаралар жүргiзу кезiнде Ауыл шаруашылығы министрлiгі жүйесiнiң мына мемлекеттiк инспекторлары мен қызметкерлерi кемiнде 3 адамнан тұратын топқа 1 бiрлiк есебiмен жекелей атуға қайта жасалған автоматпен қаруланады: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балық ресурстарын қорғау мемлекеттiк инспекторлары - Балық шаруашылығы комитетi аумақтық органдарының қызметкерлерi;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инспекторлар - Орман және аңшылық шаруашылығы комитетi аумақтық органдарының қызметкерлерi;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Орман және аңшылық шаруашылығы комитетiнiң ерекше қорғалатын табиғи аумақтарды күзету жөнiндегi мемлекеттiк инспекторлары;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Орман және аңшылық шаруашылығы комитетiнiң қарамағындағы мамандандырылған ұйымдардың лауазымды тұлғалары - жануарлар дүниесiн қорғауды тiкелей жүзеге асыратын инспектор, қорықшы, аңшылық маманы.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