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6093" w14:textId="1c5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17 наурыздағы N 328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тамыздағы N 888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мемлекеттік астық ресурстарын қалыптастыру және пайдалану туралы" Қазақстан Республикасы Үкіметінің 2004 жылғы 17 наурыздағы N 328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2004 жылы пайдалану көлемі: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жемдік астық ресурстары 1 000 (бір мың) тоннаға дейінгі мөлшерде;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тұқымдық астық ресурстары 85 000 (сексен бес мың) тоннаға дейінгі мөлшерде белгіленсін.".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