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0be38" w14:textId="a00be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Астана қаласының жаңа орталығында "Министрлiктер үйi" объектiсiн салу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21 тамыздағы N 886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Yкiметi қаулы етеді: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Астана қаласының әкiмдiгi заңнамада белгіленген тәртiппен Астана қаласының жаңа орталығында "Министрлiктер үйi" объектiсiн (бұдан әрi - Объект) салу мақсатында мемлекет мұқтаждары үшiн "KUAT" корпорациясы" ашық акционерлiк қоғамынан (бұдан әрi - "KUAT" корпорациясы" ААҚ) жер учаскесiн алуды қамтамасыз етсiн.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 Сатып алудың маңызды стратегиялық мәнi бар қызметтерді берушi: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"KUAT" корпорациясы" AAҚ-тың құрылысы аяқталмаған әкiмшiлiк-тұрғын үй кешенiнiң (бұдан әрi - аяқталмаған кешен) негiзiнде Объектiнi жобалау алдындағы, жобалау құжаттамасын әзiрлеу және салу бойынша "KUAT" корпорациясы" ААҚ;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аяқталмаған кешендi экономикалық бағалау бойынша "Қазақстанаудит" BDO" жауапкершiлiгi шектеулi серiктестiгi болып белгiленсiн.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3. Қазақстан Республикасы Президентiнiң Iс басқармасына (келiсiм бойынша) "KUAT" корпорациясы" ААҚ-тың аяқталмаған кешенiне бағалау жүргiзе отырып, Объектiнi салудың техникалық-экономикалық негiздемесiн әзiрлеуге 2004 жылға арналған республикалық бюджеттен 004 "Республикалық инвестициялық жобалардың техника-экономикалық негiздемелерiн әзiрлеу және сараптама жасау" республикалық бюджеттiк бағдарламасы қаражатының есебiнен 10000000 (он миллион) теңге бөлiнсiн.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4. Қазақстан Республикасы Президентiнiң Iс басқармасы (келiсiм бойынша) заңнамада белгiленген тәртiппен: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2004 жылғы 1 қазанға дейiнгi мерзiмде объектiнi салудың техникалық-экономикалық негiздемесiн ұсынсын;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осы қаулының 2-тармағында көрсетiлген заңды тұлғалармен мемлекеттiк сатып алу туралы шарттар жасассын;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осы қаулыға сәйкес пайдаланылатын тауарларды, жұмыстарды және қызметтердi мемлекеттiк сатып алу үшiн ақшаны оңтайлы және тиiмдi жұмсау қағидатын сақтауды қамтамасыз етсiн;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Объектiнi жобалау және оны салуды қаржыландыруға көзделген қаражатты бюджеттiк өтiнiмге енгiзудi қамтамасыз етсiн.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5. Қазақстан Республикасының Қаржы министрлiгi бөлiнген қаражаттың мақсатты пайдаланылуын бақылауды жүзеге асырсын.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6. Осы қаулы қол қойылған күнiнен бастап күшiне енедi.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