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9a5c" w14:textId="ef59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Телекоммуникациялардың әмбебап қызметтерiне арналған тарифтердi қайта теңдестiру жоспарын және олардың әмбебап қызметтерiне арналған тарифтердi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тамыздағы N 884 Қаулысы. Күші жойылды - Қазақстан Республикасы Үкіметінің 2007.12.29. N 1369 (2008 жылғы 1 шілдеде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2007.12.29 </w:t>
      </w:r>
      <w:r>
        <w:rPr>
          <w:rFonts w:ascii="Times New Roman"/>
          <w:b w:val="false"/>
          <w:i w:val="false"/>
          <w:color w:val="ff0000"/>
          <w:sz w:val="28"/>
        </w:rPr>
        <w:t>N 1369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 жылғы 1 шілдеде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"Байланыс туралы" Қазақстан Республикасының 2004 жылғы 5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телекоммуникациялар саласын дамытудың 2003-2005 жылдарға арналған бағдарламасын бекiту туралы" Қазақстан Республикасы Үкiметiнiң 2003 жылғы 18 ақпандағы N 168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Республикасындағы телекоммуникациялардың әмбебап қызметтерiне арналған тарифтердi қайта теңдестiру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- 2007.10.28. </w:t>
      </w:r>
      <w:r>
        <w:rPr>
          <w:rFonts w:ascii="Times New Roman"/>
          <w:b w:val="false"/>
          <w:i w:val="false"/>
          <w:color w:val="000000"/>
          <w:sz w:val="28"/>
        </w:rPr>
        <w:t>N 1001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2007.10.29. </w:t>
      </w:r>
      <w:r>
        <w:rPr>
          <w:rFonts w:ascii="Times New Roman"/>
          <w:b w:val="false"/>
          <w:i w:val="false"/>
          <w:color w:val="000000"/>
          <w:sz w:val="28"/>
        </w:rPr>
        <w:t>N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Премьер-Министрiнiң орынбасары С.М. Мыңбаевқа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2004 жылғы 1 қазаннан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телекоммуникациялардың әмбебап қызметтерiне арналған тарифтерді қайта теңдестiру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теңге, ҚҚС-пен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Әмбебап     |Қолда.|   2004    |    2005   |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 қызметтердің   |ныста.| (1-кезең) | (2-кезең) | (кейінгі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атауы       |ғы та.|           |    **     |кезеңдер)**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|риф.  |___________|___________|____________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|тер*  |та. |алдың.|та. |алдың.|та. | алдың.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|риф.|ғының |риф.|ғының |риф.| 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|тің |%-не  |тің |%-не  |тің | %-не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|шек.|өзге. |шек.|өзге. |шек.|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|ті  | руі  |ті  | руі  |ті. |  руі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|дең.|      |дең.|      |дең.|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 |      |гейі|      |гейі|      |гейі|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 2        |   3  |  4 |  5   |  6 |   7  |  8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 Жеке пайдаланудағы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абоненттiк терми.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налдан тiркелген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жергілікті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қызметтepi: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  Телефон қосулары.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қызметтерiне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ақы төлеудi уақыт.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тық жүйесіне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көшірілмеген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негiзгі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абоненттiк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(айына):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 жеке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қалалық жерлерде  367   440  120,0  528  120,0  760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селолық жерлерде: 248   248  100,0  248  100,0  760 қызметте.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 заңды тұлға                             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құрмай кәсiпкер.                                    рыногының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лік қызметтi                                       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                                     турасын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тұлғалар:    674   674  100,0  674  100,0  760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 заңды тұлғалар:  1093  1093  100,0 1093  100,0  760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  Қалалық жерлер.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дегі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қосуларының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ақы төлеудiң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уақыттық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көшiрiлген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абоненттi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төлем (айына):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жеке тұлғалар:    219   219  100,0  219  100,0  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1.2.2. заңды тұлға                                        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құрмай кәсіпкер.                                    тер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лік қызметті                                        ТМРА-нің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                                    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тұлғалар:    541   541  100,0  541  100,0  456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1.2.3. заңды тұлғалар:   874   874  100,0  874  100,0  456 енгізі.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  Телефон қосула.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рының қызметте.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ріне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дің уақыттық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жергілікті қосу.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лар (сөйлесу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аралығының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 және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емес 10 секунды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жеке тұлғалар     0,08  0,08 100,0  0,08  100,0 0,08 өзгеріс.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заңды тұлға         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құрмай кәсіпкер.                                     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лік қызметті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                                     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тұлғалар                                        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заңды                                            ның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тұлғалар:         0,12  0,12 100,0  0,12  100,0 0,12 -нің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енгізі.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 Қосулардың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толық және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емес минуты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дағы абоненттік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терминалдан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тіркелген аймақ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ішіндегі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қалааралық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 байланысының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орташа тариф: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  жеке тұлғалар     9,0   9,0  100,0  9,0  100,0  14,3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заңды тұлға                               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құрмай кәсіпкер.                         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лік қызметті                                         рыногы.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тұлғалар     14,3  14,3 100,0  14,3  100,0 14,3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  заңды тұлғалар    24,2  24,2 100,0  24,2  100,0 14,3 турасын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жеделхаттың 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сөзі үшін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граф байланысы.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қызметтері: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жеке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қарапайым         3,4   4,1  120,0  4,9  120,0  5,3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жедел             9,8   9,8  100,0  9,8  100,0  9,8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рыногы.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турасын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  заңды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құрмай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лiк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жеке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қарапайым         6,9   6,9  100,0  6,9  100,0  6,9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жедел             11,7 11,7  100,0  11,7 100,0  11,7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рыногы.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турасын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Интернеттің 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    3000-нан астам                               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адам саны бар                                      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елдi мекендерде                                    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ұжымдық қол       1,1   1,1  100,0  1,1  100,0  1,1 рыногының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жеткізу орындарын                                  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пайдалана отырып,                                   турасын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қосудың әрбiр толық                                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толық емес                                    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минуты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Интернеттiң желi.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сiне коммутаторлық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 жеткiзудi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Интернеті")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ҚР ТМРА-нiң 2001 ж. 15.06 N 117-НҚ бұйрығымен бекiтiлген.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 Республикасы Үкiметiнiң қаулысымен бекiтiлетін тиiстi жылға арналған болжамды тарифтер.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Телекоммуникациялардың әмбебап қызметтерiне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2004.01.19.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теңге, КҚС-пен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Әмбебап қызметтердiң атауы                | Тарифтің шекті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 деңгейi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Жеке пайдаланудағы абоненттік терминалдан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тiркелген жергілікті телефон байланысының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   Телефон қосуларының қызметтерiне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төлеудiң уақыттық жүйесiне көшiрілмеген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 негізгі/қосарланған телефон аппараты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абоненттік төлем (айына):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 жеке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қалалық жерлерде                               440/345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селолық жерлерде                               248/208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1.1.2. заңды тұлға құрмай кәсiпкерлiк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жеке тұлғалар                  674/535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1.1.3. заңды тұлғалар                                1093/874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   Қалалық жерлердегі телефон қосуларының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қызметтерiне ақы төлеудiң уақыттық жүйесіне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көшiрiлген бір негізгі/қосарланған телефон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аппараты үшін абоненттiк төлем (айына):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жеке тұлғалар                                  219/154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1.2.2. заңды тұлға құрмай кәсiпкерлiк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жеке тұлғалар:                 541/426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1.2.3. заңды тұлғалар:                                874/702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   Телефон қосуларының қызметтерiне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төлеудiң уақыттық жүйесi кезiндегі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жергілiктi қосулар (сөйлесу аралығының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әрбiр толық және толық емес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секунды үшiн):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жеке тұлғалар                                      0,08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заңды тұлға құрмай кәсiпкерлiк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жеке тұлғалар мен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тұлғалар                                           0,12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 Қосулардың әрбiр толық және толық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 секунды үшiн жеке пайдаланудағы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абоненттік терминалдан тіркелген аймақ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iшiндегі және қалааралық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байланысының қызметтерi, орташа тариф: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   жеке тұлғалар                                      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   заңды тұлға құрмай кәсiпкерлiк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жеке тұлғалар:                     2,38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   заңды тұлғалар:                                    4,03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Қазақстан Республикасы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жеделхаттың бір сөзi үшiн телеграф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байланысының қызметтерi: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жеке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қарапайым                                          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жедел                                              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   заңды тұлға құрмай кәсiпкерлiк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асыратын жеке тұлғалар мен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тұлғалар: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    қарапайым                                          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    жедел                                              11,7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Интернеттің телекоммуникациялық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 3000-нан астам адам саны бар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мекендерде ұжымдық қол жеткiзу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пайдалана отырып, қосудың әрбiр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толық емес минуты үшiн Интернеттiң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желiсiне коммутаторлық қол жеткiзудi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ұсыну қызметi ("Қазақстан Интернетi")              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