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b23" w14:textId="e11c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Р.Е.Берсімбаев, Н.С.Бектұрғанов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882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Рахметқажы Ескендірұлы Берсімбаев Қазақстан Республикасының Білім және ғылым вице-министрі болып тағайындалсын, басқа жұмысқа ауысуына байланысты Нұралы Сұлтанұлы Бектұрғанов бұл қызметтен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