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bf45" w14:textId="081b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Реепубликасы Yкiметiнiң 2003 жылғы 25 ақпандағы N 202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тамыздағы N 869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Үкiметі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"Экономикалық саясат жөніндегi кеңес құру туралы" Қазақстан Республикасы Yкiметінің 2003 жылғы 25 ақпандағы N 202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9, 101-құжат) мынадай өзгерiстер енгізілсiн: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Экономикалық саясат жөнiндегі кеңестiң құрамына мыналар енгізiлсiн: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 Министрiнiң орынбасары,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Сәйденов                  - Қазақстан Республикасы Ұлттық банкiнiң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Ғалимоллаұлы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 - Қазақстан Республикасы Президентiнің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 Әкiмшілігі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Экономикалық саясат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 Григорий        - Қазақстан Республикасы Ұлттық Банкiнiң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Александрович               Төрағасы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"Марченко Григорий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Александрович               көмекшiсi (келiсiм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Павлов Александр Сергеевич, Өтембаев Ержан Әбiлхайырұлы, Есенбаев Мәжит Tөлеубекұлы, Досаев Ерболат Асқарбекұлы, Жандосов Ораз Әлиұлы шығарылсын.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күшінe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