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2765" w14:textId="2582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11 қаңтардағы N 41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тамыздағы N 867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мекемелердiң мемлекеттiк қызметшi емес қызметкерлерiне және қазыналық кәсiпорындардың қызметкерлерiне еңбекақы төлеу жүйесі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 "негiзiнде" деген сөздің алдынан ";" белгiсi қойылып,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Ресей федерациясындағы Сауда өкiлдiгі қызметкерлерiнiң шетел валютасындағы лауазымдық жалақыларының схемалары";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 "бекiтiлсiн" деген сөздiң алдынан ";" белгiсi қойылып,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Ресей федерациясындағы Сауда өкiлдiгi қызметкерлерiне еңбекақы төлеу шарттары 23-қосымшаға сәйкес";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Мемлекеттiк мекемелердiң мемлекеттiк қызметшi емес қызметкерлерi және қазыналық кәсiпорындар қызметкерлерi лауазымдарының санаттар бойынша тiзiлімiнде: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 санаты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"G-1" санаты ", сауда өкiлi"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"G-2" санаты ", сауда өкiлiнiң орынбасары"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қаулының қосымшасына сәйкес 23-қосымшамен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19 тамыздағы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867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11 қаңтардағы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Ресей Федерациясындағы Сауда өкілдігінің қызметкерлері лауазымдық жалақыларының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Лауазымы                    |   Лауазымдық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 АҚШ долларымен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Сауда өкілі                          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 өкілінің орынбасары 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Кеңесші                                        2250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Жоғарғы санат біліктілігінің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деңгейлі бухгалтері    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Бірінші санат біліктілігінің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деңгейлі маманы    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