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4f3a" w14:textId="5044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21 тамыздағы N 843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тамыздағы N 848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"2003-2005 жылдардағы кезеңде Каспий теңiзiнiң қазақстандық секторын игерудiң мемлекеттiк бағдарламасын iске асыру жөнiндегi iс-шаралар жоспарын (I саты) бекiту туралы" Қазақстан Республикасы Үкiметiнiң 2003 жылғы 21 тамыздағы N 843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34, 345-құжат)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2003-2005 жылдардағы кезеңде Каспий теңiзiнiң қазақстандық секторын игерудiң мемлекеттiк бағдарламасын iске асыру жөніндегi іс-шаралар жоспарында (I саты):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4-жолдың 5-бағанындағы "2004 ж., ақпан" деген сөздер "2004 ж., желтоқсан"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"ЖРБА, ЭMPM, ИСМ, ККM, Қоршағанортаминi, АШМ, Әдiлетминi";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"2004 ж., наурыз" деген сөздер "2005 ж., наурыз"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тілдегi мәтiнiнде 9-тармақтың 5-бағаны өзгерiссіз қалады;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нөмірi 13-жолда: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"жыл сайын, қараша" деген сөздер "2004 ж., қараша"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"Республикалық бюджеттiк комиссия анықтайтын болады" деген сөздер "500 000"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15-жолдың 5-бағанындағы "2004 ж., қазан" деген сөздер "2005 ж., қазан"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27-жолдың 6-бағанындағы "Республикалық бюджеттен бөлiнетiн қаражат мөлшерiн РБК анықтайтын болады" деген сөздер "Iске асыруға арналған қаражат Қазақстан Республикасында автожол саласын дамытудың 2001-2005 жылдарға арналған мемлекеттiк бағдарламасының шеңберiнде көзделген"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"жыл сайын, қараша" деген сөздер "2004 ж., қараша"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"Республикалық бюджеттiк комиссия анықтайтын болады" деген сөздер "Iске асыруға арналған қаражат Елдiң минералдық-шикізаттық кешенi ресурстық базасын дамытудың 2003-2010 жылдарға арналған бағдарламасының шеңберiнде көзделген"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33-жолдың 5-бағанындағы "жыл сайын, қараша" деген сөздер "2005 ж., қараша"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"Көмiрсутегi кен орындарын игерудiң геодинамикалық қауiпсiздiгi бағдарламасын әзiрлеу және геодинамикалық мониторинг жүйесiн құру";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"2003 ж., қараша" деген сөздер "2005 жылдың 2-тоқсаны"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"2004 ж., қараша, 2005 ж., қараша" деген сөздер "2004 ж., желтоқсан, 2005 ж., желтоқсан"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"ҚОҚМ-нiң гидрометеорологиялық мониторингке арналған шығыстар шеңберінде РБК анықтайтын болады" деген сөздер "2004 ж. - 33694, 2005 ж. - жыл сайынғы көлем тиiсті қаржы жылына арналған республикалық бюджеттi қалыптастыру кезiнде нақтыланатын болады"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"жыл сайын, қазан" деген сөздер "жыл сайын, желтоқсан"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"Республикалық бюджеттiк комиссия анықтайтын болады" деген сөздер "2004 ж. - 335194, 2005 ж. - жыл сайынғы көлем тиiстi қаржы жылына арналған республикалық бюджеттi қалыптастыру кезiнде нақтыланатын болады"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38-жолдың а) тармақшасының 5-бағанындағы "2003 ж., қараша" деген сөздер "2005 ж., желтоқсан"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