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42ba" w14:textId="7304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12 желтоқсандағы N 1260 және 2003 жылғы 26 желтоқсандағы N 1327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12 тамыздағы N 847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мен толықтырулар енгiзілсiн: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"2004 жылға арналған республикалық бюджет туралы" Қазақстан Республикасының Заңын iске асыру туралы" Қазақстан Республикасы Үкiметiнiң 2003 жылғы 12 желтоқсандағы N 1260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мемлекеттiк қызметтер көрсету" 01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Кедендiк бақылау агенттiгi" 619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"Кедендiк бақылау және кедендік инфрақұрылым объектілерiн салу" 004 бағдарламасы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Кедендiк бақылау және кедендiк инфрақұрылым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объектiлерін салу                                     2821350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iшiнде инвестициялық жобаларға: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"Ғани Мұратбаев" бiрыңғай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бақылау-өткiзу пунктін салу                            218000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"Обаған" бiрыңғай бақылау-өткізу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пунктiн салу                                           215031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"Ауыл" бiрыңғай бақылау-өткізу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пунктін салу                                           249360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"Қарақоға" бiрыңғай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бақылау-өткiзу пунктін салу                            219897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"Шарбақты" бiрыңғай бақылау-өткiзу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пунктiн салу                                           219500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облысы "Дружба" станциясындағы "Достық"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темiр жол кеден терминалын салу            372000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"Ертiс" кеден бекетiн электрмен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жабдықтау                                                7099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"Найза" кеден бекетiн электрмен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жабдықтау                                               14100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Ақтау қаласында 10 иттік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мөлдек салу                                             31420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"Бақты" кеденiнiң кедендiк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ресiмдеу залын салу                                     33230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"Ақтөбе - Кедендiк ресiмдеу орталығы" кеден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бекетiн салу                                            85562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"Достық" кеденінiң тексеру алаңын және уақытша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сақтау қоймасын салу           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қаласында оқу-әдiстемелiк орталық салу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қаласында 100 орынға арналған жатақхана салу    289950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"Достық" кеденi кеден қызметiнiң қызметкерлерi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салу                                         248000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қаласындағы кедендік ресiмдеу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 бекетiнiң құрылысын аяқтау                        34897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қаласындағы Кедендiк ресiмдеу орталығы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 бекетiне жапсаржай салу                          33304";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"2004 жылға арналған республикалық бюджеттік бағдарламалардың паспорттарын бекiту туралы" Қазақстан Республикасы Үкiметiнiң 2003 жылғы 26 желтоқсандағы N 1327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408-қосымшада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iске асыру жөнiндегі iс-шаралар жоспары" деген 6-тармақтың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Ақтөбе - Кедендiк ресiмдеу орталығы" кеден бекетiнің құрылысын салу" (жұмыс жобасына мемлекеттiк сараптаманың 2003 жылғы 28 қарашадағы N 6-506/03 қорытындысы);";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 және 12-тармақтармен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Астана қаласындағы кеден бекетінің - Кедендiк ресiмдеу орталығының құрылысын аяқтау" (жұмыс жобасына мемлекеттiк сараптаманың 2004 жылғы 23 сәуiрдегі N 2-163/04 қорытындысы);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Павлодар қаласындағы кеден бекетiне - Кедендiк ресiмдеу орталығына жапсаржайдың құрылысын салу" (сметалық құжаттама бойынша мемлекеттiк сараптаманың 2004 жылғы 13 сәуiрдегi N 16-111/04 қорытындысы).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орындаудан күтілетін нәтижелер" деген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абзацта: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"Ақтөбе облысы бойынша Кедендiк бақылау департаментiнiң әкiмшілiк ғимаратына жапсаржайдың"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облысы "Достық" кеденiнiң тексеру алаңы мен уақытша сақтау қоймасының" деген сөздерден кейiн ", Астана қаласындағы кеден бекетiнiң - Кедендiк ресiмдеу орталығының, Павлодар қаласындағы кеден бекетiне - Кедендiк ресiмдеу орталығына жапсаржайдың"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абзац "Достық" кедендiк темiржол терминалының құрылысын салу бойынша (сметалық құнының 70%)" деген сөздерден кейiн ", Ақтөбе - Кедендiк ресiмдеу орталығы" кеден бекетiнiң құрылысын салу бойынша" (сметалық құнының 75%)"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