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a2a1" w14:textId="4b3a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4 тамыздағы N 831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"Нашақорлық пен есірткі бизнесінің алдын алу және оларға қарсы іс-әрекет бойынша жұмысты үйлестіру мәселелері жөніндегі ведомствоаралық комиссия құру туралы" Қазақстан Республикасы Үкіметінің 2003 жылғы 25 желтоқсандағы N 1316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48, 546-құжат) мынадай өзгерістер мен толықтыру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Нашақорлық пен есірткі бизнесінің алдын алу және оларға қарсы іс-әрекет бойынша жұмысты үйлестіру мәселелері жөніндегі ведомствоаралық комиссияның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Әйтімова Бірғаным Сарықызы - Қазақстан Республикасы Премьер-Министрінің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Выборов Анатолий Николаевич - Қазақстан Республикасының Ішкі істер вице-министрі - Ішкі істер министрлігі Есірткі бизнесіне қарсы күрес және есірткі айналымын бақылау жөніндегі комитетінің төрағасы, хатшы;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Әбдіманапов Сәрсенғали Әбдіғалиұлы - Л.Н. Гумилев атындағы Еуразия Ұлттық университетінің ректоры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Арман Ғалиасқарұлы - Қазақстан Республикасының Қаржы 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Исақов Нұржан Әзімханұлы - Қазақстан Республикасының Президенті Әкімшілігінің Мемлекеттік-құқықтық басқармасы құқық қорғау бөлімінің бас инспекторы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Кәрбозов Қозы-Көрпеш Жапарханұлы - Қазақстан Республикасының Ұлттық қауіпсіздік комитеті төрағасының орынбасары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Сәрсенбайұлы Алтынбек - Қазақстан Республикасының Ақпарат 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Өтеулина Хафиза Мұхтарқызы - Қазақстан Республикасы Премьер-Министрінің Кеңсесі Әлеуметтік-мәдени даму бөлімінің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"Абдрахманов          -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               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 - Қазақстан Республикасының Қаржы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Червинский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        газеті"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президенті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"Абдрахманов          - "Егемен 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Сауытбек                газеті"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Досаев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 Асқарбекұлы     сақтау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Червинский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        газеті"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президенті (келісім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Павлов Александр Сергеевич, Досқалиев Жақсылық Ақмырзаұлы, Дүтбаев Нартай Нұртайұлы, Жолдасбеков Мырзатай Жолдасбекұлы, Жұмағұлов Бақытжан Тұрсынұлы, Қосмұхамедова Жәннат Оразымбетқызы, Смайылов Ержұман Өтешұлы шығарылсын;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Нашақорлық пен есірткі бизнесінің алдын алу және оларға қарсы іс-әрекет бойынша жұмысты үйлестіру мәселелері жөніндегі ведомствоаралық комиссия туралы ережеде: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Жалпы ережелер" деген бөлімнің 2-тармағы "өзге де нормативтік құқықтық кесімдерін" деген сөздерден кейін ", сондай-ақ осы Ережені"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"4. Комиссияның жұмысын ұйымдастыру" деген бөлімнің 10-тармағындағы "ай сайын" деген сөздер "қажетіне қарай, бірақ кемінде тоқсанына бір рет" деген сөздермен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