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3b63" w14:textId="4bf3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"Кентаукеніштарату" РМК-нің теңгеріміндегі Хантағы қалдықтар сақтау қоймасын және "Қаласүтзауыты" 35/6 кВ кіші станциясын республикалық меншіктен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тамыздағы N 830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әкімінің "Кентаукеніштарату" РМК-нің теңгеріміндегі Хантағы қалдықтар сақтау қоймасын және "Қаласүтзауыты" 35/6 кВ кіші станциясын (бұдан әрі - объектілер) республикалық меншіктен Оңтүстік Қазақстан облысының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және Оңтүстік Қазақстан облысының әкімдігімен бірлесіп заңнамада белгіленген тәртіппен объектілерді қабылдау-беру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