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c28f8" w14:textId="c0c28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Yкiметiнің 2004 жылғы 23 қаңтардағы N 73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3 тамыздағы N 823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Yкiметi заң жобалау жұмыстарының 2004 жылға арналған жоспары туралы" Қазақстан Республикасы Yкiметiнің 2004 жылғы 23 қаңтардағы N 73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мен толықтырулар енгізiлсiн: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қаулымен бекiтiлген Қазақстан Республикасының Үкiметi заң жобалау жұмыстарының 2004 жылға арналған жоспарында: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реттік нөмiрлерi 18, 19, 20, 21, 22, 24, 25, 28, 30 және 34-жолдар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мазмұндағы реттік нөмiрлерi 29-1, 29-2, 29-3, 30-1, 36-1, 36-2, 36-3, 36-4, 38-1, 45-1, 45-2, 45-3, 45-4, 45-5, 45-6, 45-7-жолдармен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"29-1. Қазақстан Республика. ҚНРА       маусым   Б.Б. Жәмiшев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сының кейбiр заңнамалық      (келісiм   шiлде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кесiмдерiне бағалы қағаздар  бойынша)  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рыногы және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қоғамдар мәселелерi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өзгерiстер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енгiзу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29-2. "Қазақстан Республи.   Қаржыминi  маусым   А.Ә. Әрiпханов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қасындағы тұрғын үй құрылы.             шiлде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сы жинақ ақшасы туралы"                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Заңына өзгерiстер мен толық.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тырулар енгізу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29-3. Теңiзде мұнай          ЭМРМ       маусым   Б.С.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операцияларын жүргізу                   шiлде    Iзмұхамбетов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кезiнде өнiмдi бөлу туралы             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келiсiмдер туралы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"30-1. 2005 жылға арналған   ЭБЖМ       тамыз    Б.Т. Сұлтанов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республикалық бюджет                   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туралы                                  тамыз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"36-1. Қазақстан Республика. ЭБЖМ       шілде    Қ.М. Әйтекенов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сының кейбiр заңнамалық      Қаржымині 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кесiмдерiне салық салу                 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мәселелерi бойынша өзге.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рiстер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енгiзу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36-2. "Сот сараптамасы       Әділетмині шілде    Ү.М. Стамқұлов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туралы" Қазақстан                      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Республикасының Заңына                 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өзгерiстер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енгізу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36-3. Қазақстан Республика.             шілде   К.Ө. Райымбеков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сының Жер кодексiне                    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өзгерiстер мен толықтырулар            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енгізу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36-4. Қазақстан Республика.  Қаржымині  шілде    М.С. Раханов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сының Азаматтық кодексiне              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(Жалпы бөлiм) толықтыру                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енгізу туралы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"38-1. Қазақстан Республика. ЭБЖМ       тамыз    Н.А. Коржова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сының кейбiр заңнамалық                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кесiмдерiне жұмылдыру                  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дайындығы және жұмылдыру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мәселелерi бойынша өзгерiс.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тер мен толықтырулар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туралы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"45-1. Қазақстан Республика. ЭСЖҚА      қазан    А.Ө. Сәрсенов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сының кейбiр заңнамалық                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кесiмдерiне қаржы полициясы             желтоқ.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органдарының қызметi               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мәселелерi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өзгерiстер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енгізу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45-2. Ақпарат және ақпаратты Ақпарат.   қазан    А.Д. Досжан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қорғау туралы                минi      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желтоқ.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45-3. Алқабилер туралы       Әділет.    қазан    С.Н.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мині, ЖС   қараша   Баймағанбетов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(келісім   желтоқ.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бойынша)   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45-4. Қазақстан Республика.  Әділет.    қазан    С.Н.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сының кейбiр заңнамалық      мині, ЖС   қараша   Баймағанбетов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кесiмдерiне алқабилер        (келісім   желтоқ.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институтын енгізу мәселелерi бойынша)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бойынша 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толықтырулар енгізу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45-5. Заңсыз жолмен алынған  ЭСЖҚА,     қазан    Р.Ә.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кiрiстердi заңдастыруға      Қаржымині, қараша   Ыбырайымов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(жылыстатуға) және           ІІМ, КБА,  желтоқ.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терроризмдi қаржыландыруға   ҰБ    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қарсы iс-қимыл туралы  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ҰҚК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45-6. Қазақстан Республика.  ЭСЖҚА,     қазан    Р.Ә.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сының кейбiр заңнамалық      Қаржымині, қараша   Ыбырайымов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кесiмдерiне заңсыз жолмен    ІІМ, КБА,  желтоқ.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алынған кiрiстердi заңдас.   ҰБ    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тыруға (жылыстатуға) және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терроризмдi қаржыландыруға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қарсы iс-қимыл мәселелерi    БП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бойынша өзгерiстер мен 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толықтырулар енгiзу туралы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ҰҚК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45-7. Балалары бар           Еңбекмині  қазан    Т.К. Дүйсенова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отбасыларына мемлекеттік               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жәрдемақылар туралы                     желтоқсан            ;"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