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bef6" w14:textId="f6db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20 желтоқсандағы N 1946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 тамыздағы N 820 Қаулысы. Күші жойылды - Қазақстан Республикасы Үкіметінің 2011 жылғы 20 сәуірдегі № 429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2011.04.20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жанынан Жоғары ғылыми-техникалық комиссия құру туралы" Қазақстан Республикасы Үкiметiнiң 1999 жылғы 20 желтоқсандағы N 1946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57, 551-құжат) мынадай өзгерiстер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көрсетiлген қаулымен бекiтiлген Жоғары ғылыми-техникалық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"Премьер-Министрiнiң бiрiншi орынбасары" деген сөздер "Премьер-Министрiнiң орынбасары"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Қазақстан Республикасының Үкiметi жанындағы Жоғары ғылыми-техникалық комиссияның құрамына мыналар енгізiлсiн: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Әйтiмова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Бiрғаным Сарықызы        Министрiнiң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Доминов                - "Ұлттық инновациялық қор"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Евгений Евгеньевич       қоғамы басқармасының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Досаев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Ерболат Асқарбекұлы      сақтау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Қыпшақбаев             - "Инжиниринг және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Әбділ Исаұлы             трансфертi орталығы"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қоғамының 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Мамыраев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Бейбiт Баймағамбетұлы    Әкiмшiлігі Iшкi саясат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Әлеуметтiк-саясат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әлеуметтiк-мәдени сала секторының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меңгерушiсi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Өтеулина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Хафиза Мұхтарқызы        Министрiнiң Кеңсесi Әлеуметтiк-мәдени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даму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Шығаев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Мұрат Насырұлы           Министрiнiң Кеңсесi Әлеуметтiк-мәдени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даму бөлiмiнiң бас сарапшысы, хатшы;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құрамнан: Марченко Григорий Александрович, Досқалиев Жақсылық Ақмырзаұлы, Ергешев Розмат Байташұлы, Дунаев Арман Ғалиасқарұлы, Орынбаев Ербол Тұрмаханұлы, Жұмағұлов Бақытжан Тұрсынұлы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