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60ef" w14:textId="4b46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Үкіметiнiң кейбір шешімдеріне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шілдедегі N 807 Қаулысы. Күші жойылды - Қазақстан Республикасы Үкіметінің 2022 жылғы 20 сәуірдегі № 231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Қазақстан Республикасы Yкiметінiң кейбiр шешiмдерiне енгізiлетін өзгерiстер мен толықтырулар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30 шілдедегi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Yкiметінiң кейбiр шешiмдерiне енгізілетін өзгерістер мен толықтырулар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"Туризм жөніндегі кеңес құру туралы" Қазақстан Республикасы Yкiметiнің 2000 жылғы 30 қазандағы N 1631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44-45, 534-құжат):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жөнiндегi кеңестің құрамына мыналар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Есiмов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Ахметжан Смағұлұлы       Премьер-Министрінің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Исаев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Батырхан Арысбекұлы      Экономика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құрамнан: Марченко Григорий Александрович, Коржова Наталья Артемовна шығарылсын.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