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d53" w14:textId="8117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Экономикалық және сыбайлас жемқорлық қылмысқа қарсы күрес жөніндегі агенттігінің (қаржы полициясы)" арнайы мемлекеттік мұрағатын құру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шілдедегі N 800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Экономикалық және сыбайлас жемқорлық қылмысқа қарсы күрес жөніндегі агенттігінің (қаржы полициясы) арнайы мемлекеттік мұрағатын құру туралы"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Экономикалық және сыбайлас </w:t>
      </w:r>
      <w:r>
        <w:br/>
      </w:r>
      <w:r>
        <w:rPr>
          <w:rFonts w:ascii="Times New Roman"/>
          <w:b/>
          <w:i w:val="false"/>
          <w:color w:val="000000"/>
        </w:rPr>
        <w:t xml:space="preserve">
жемқорлық қылмысқа қарсы күрес жөніндегі агенттігінің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(қаржы полициясы) арнайы мемлекеттік мұрағатын құру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"Ұлттық мұрағат қоры және мұрағаттар туралы" Қазақстан Республикасының 1998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ұлттық қауіпсіздікті қамтамасыз ету мақсатында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Экономикалық және сыбайлас жемқорлық қылмысқа қарсы күрес жөніндегі агенттігінің (қаржы полициясы) арнайы мемлекеттік мұрағаты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