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723d" w14:textId="c9c7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10 шілдедегі N 681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28 шілдедегі N 797 Қаулысы. Күші жойылды - Қазақстан Республикасы Үкіметінің 2011 жылғы 25 наурыздағы № 272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2011.03.25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"Тауарлар мен көлік құралдарын Қазақстан Республикасына әкелуге және Қазақстан Республикасынан әкетуге тыйым салуларды, кейбір кедендік режимдерге орналастыруға тыйым салынған тауарлардың тізбелерін, сондай-ақ жекелеген кедендік режимдерге орналастырылған тауарлармен жасалатын операцияларды жүргізуге арналған тыйым салулар мен шектеулерді бекіту туралы" Қазақстан Республикасы Үкіметінің 2003 жылғы 10 шілдедегі N 681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2003 ж., N 29, 284-құжат) мынадай толықтыру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қаулымен бекітілген Тауарларды кеден аумағынан тыс қайта өңдеудің кедендік режиміне орналастыруға тыйым салынған тауарлардың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13-жолдың "тауарлардың СЭҚ ТН бойынша коды" деген бағанындағы "7112" деген сандар "(7112 92 000 0-ді қоспағанда)" деген сөздермен толықтырылсын.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 және жариялануға тиіс.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